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2282/QĐ-UBND năm 2024 phê duyệt Quy trình nội bộ giải quyết thủ tục hành chính thuộc phạm vi, chức năng quản lý của Sở Nội vụ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2282/QĐ-UBND</w:t>
      </w:r>
    </w:p>
    <w:p>
      <w:r>
        <w:t>Hải Dương, ngày 30 tháng 8 năm 2024</w:t>
      </w:r>
    </w:p>
    <w:p>
      <w:r>
        <w:t>QUYẾT ĐỊNH</w:t>
      </w:r>
    </w:p>
    <w:p>
      <w:r>
        <w:t>VỀ VIỆC PHÊ DUYỆT QUY TRÌNH NỘI BỘ GIẢI QUYẾT THỦ TỤC HÀNH CHÍNH THUỘC PHẠM VI, CHỨC NĂNG QUẢN LÝ CỦA SỞ NỘI VỤ</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363/TTr-SNV ngày 23 tháng 8 năm 2024.</w:t>
      </w:r>
    </w:p>
    <w:p>
      <w:r>
        <w:t>QUYẾT ĐỊNH:</w:t>
      </w:r>
    </w:p>
    <w:p>
      <w:r>
        <w:t>Điều 1   .   Phê duyệt kèm theo Quyết định này quy trình nội bộ giải quyết thủ tục hành chính Lĩnh vực Tín ngưỡng, tôn giáo thuộc phạm vi chức năng quản lý của Sở Nội vụ cụ thể như sau:</w:t>
      </w:r>
    </w:p>
    <w:p>
      <w:r>
        <w:t>1. Phê duyệt 58 quy trình nội bộ giải quyết thủ tục hành chính. Chi tiết, có Phụ lục I đính kèm.</w:t>
      </w:r>
    </w:p>
    <w:p>
      <w:r>
        <w:t>2. Bãi bỏ 53 quy trình nội bộ giải quyết thủ tục hành chính đã được phê duyệt tại Quyết định số 3240/QĐ-UBND, ngày 08 tháng 11 năm 2021 của Chủ tịch UBND tỉnh Hải Dương về việc phê duyệt quy trình nội bộ giải quyết thủ tục hành chính thuộc phạm vi, chức năng quản lý của Sở Nội vụ. Chi tiết, có phụ lục II đính kèm.</w:t>
      </w:r>
    </w:p>
    <w:p>
      <w:r>
        <w:t>Điều 2   .   Giao Sở Thông tin và Truyền thông chủ trì, phối hợp với Sở Nội vụ và các cơ quan có liên quan xây dựng quy trình điện tử giải quyết thủ tục hành chính tại Điều 1 Quyết định này trên Hệ thống thông tin giải quyết thủ tục hành chính của tỉnh. Hoàn thành trong thời hạn 05 ngày kể từ khi nhận được Quyết định này.</w:t>
      </w:r>
    </w:p>
    <w:p>
      <w:r>
        <w:t>Điều 3.      Chánh Văn phòng UBND tỉnh, Giám đốc các Sở: Nội vụ, Thông tin và Truyền thông, Giám đốc Trung tâm Phục vụ hành chính công, Chủ tịch UBND các huyện, thị xã, thành phố; Chủ tịch UBND các huyện, thị xã, thành phố và các tổ chức, cá nhân có liên quan chịu trách nhiệm thi hành Quyết định này./.</w:t>
      </w:r>
    </w:p>
    <w:p>
      <w:r>
        <w:t>Nơi nhận:</w:t>
      </w:r>
    </w:p>
    <w:p>
      <w:r>
        <w:t>- Như Điều 3;</w:t>
      </w:r>
    </w:p>
    <w:p>
      <w:r>
        <w:t>- Cục Kiểm soát TTHC (VPCP);</w:t>
      </w:r>
    </w:p>
    <w:p>
      <w:r>
        <w:t>- Lưu: VT, TTPVHCC (01b).</w:t>
      </w:r>
    </w:p>
    <w:p>
      <w:r>
        <w:t>KT. CHỦ TỊCH</w:t>
      </w:r>
    </w:p>
    <w:p>
      <w:r>
        <w:t>PHÓ CHỦ TỊCH</w:t>
      </w:r>
    </w:p>
    <w:p>
      <w:r>
        <w:t>Nguyễn Minh Hùng</w:t>
      </w:r>
    </w:p>
    <w:p>
      <w:r>
        <w:t>PHỤ LỤC I</w:t>
      </w:r>
    </w:p>
    <w:p>
      <w:r>
        <w:t>DANH MỤC QUY TRÌNH NỘI BỘ GIẢI QUYẾT THỦ TỤC HÀNH CHÍNH TRONG LĨNH VỰC TÍN NGƯỠNG, TÔN GIÁO THUỘC PHẠM VI CHỨC NĂNG QUẢN LÝ CỦA SỞ NỘI VỤ</w:t>
      </w:r>
    </w:p>
    <w:p>
      <w:r>
        <w:t>( Kèm theo Quyết định số 2282/QĐ-UBND ngày 30/8/2024 của Chủ tịch UBND tỉnh Hải Dương )</w:t>
      </w:r>
    </w:p>
    <w:p>
      <w:r>
        <w:t>Phần I</w:t>
      </w:r>
    </w:p>
    <w:p>
      <w:r>
        <w:t>DANH MỤC THỦ TỤC HÀNH CHÍNH</w:t>
      </w:r>
    </w:p>
    <w:p>
      <w:r>
        <w:t>I. THỦ TỤC HÀNH CHÍNH CẤP TỈNH</w:t>
      </w:r>
    </w:p>
    <w:p>
      <w:r>
        <w:t>1. Thủ tục đề nghị công nhận tổ chức tôn giáo có địa bàn hoạt động ở một tỉnh.</w:t>
      </w:r>
    </w:p>
    <w:p>
      <w:r>
        <w:t>2. Thủ tục đăng ký sửa đổi hiến chương của tổ chức tôn giáo có địa bàn hoạt động ở một tỉnh.</w:t>
      </w:r>
    </w:p>
    <w:p>
      <w:r>
        <w:t>3. Thủ tục đề nghị thành lập, chia, tách, sáp nhập, hợp nhất tổ chức tôn giáo trực thuộc có địa bàn hoạt động ở một tỉnh.</w:t>
      </w:r>
    </w:p>
    <w:p>
      <w:r>
        <w:t>4. Thủ tục đăng ký thuyên chuyển chức sắc, chức việc, nhà tu hành là người đang bị buộc tội hoặc chưa được xóa án tích.</w:t>
      </w:r>
    </w:p>
    <w:p>
      <w:r>
        <w:t>5. Thủ tục đề nghị sinh hoạt tôn giáo tập trung của người nước ngoài cư trú hợp pháp tại Việt Nam.</w:t>
      </w:r>
    </w:p>
    <w:p>
      <w:r>
        <w:t>6. Thủ tục đăng ký thay đổi người đại diện của nhóm sinh hoạt tôn giáo tập trung của người nước ngoài cư trú hợp pháp tại Việt Nam.</w:t>
      </w:r>
    </w:p>
    <w:p>
      <w:r>
        <w:t>7. Thủ tục đề nghị thay đổi địa điểm sinh hoạt tôn giáo tập trung của người nước ngoài cư trú hợp pháp tại Việt Nam trong địa bàn một tỉnh.</w:t>
      </w:r>
    </w:p>
    <w:p>
      <w:r>
        <w:t>8. Thủ tục đề nghị thay đổi địa điểm sinh hoạt tôn giáo tập trung của người nước ngoài cư trú hợp pháp tại Việt Nam đến địa bàn tỉnh khác.</w:t>
      </w:r>
    </w:p>
    <w:p>
      <w:r>
        <w:t>9. Thủ tục thông báo thay đổi địa điểm sinh hoạt tôn giáo tập trung của người nước ngoài cư trú hợp pháp tại Việt Nam.</w:t>
      </w:r>
    </w:p>
    <w:p>
      <w:r>
        <w:t>10. Thủ tục đề nghị mời tổ chức, cá nhân nước ngoài vào Việt Nam thực hiện hoạt động tôn giáo ở một tỉnh.</w:t>
      </w:r>
    </w:p>
    <w:p>
      <w:r>
        <w:t>11. Thủ tục đề nghị mời chức sắc, nhà tu hành là người nước ngoài đến giảng đạo cho tổ chức được cấp chứng nhận đăng ký hoạt động tôn giáo ở một tỉnh.</w:t>
      </w:r>
    </w:p>
    <w:p>
      <w:r>
        <w:t>12. Thủ tục đề nghị thay đổi tên của tổ chức tôn giáo, tổ chức tôn giáo trực thuộc có địa bàn hoạt động ở một tỉnh.</w:t>
      </w:r>
    </w:p>
    <w:p>
      <w:r>
        <w:t>13. Thủ tục đề nghị thay đổi trụ sở của tổ chức tôn giáo, tổ chức tôn giáo trực thuộc.</w:t>
      </w:r>
    </w:p>
    <w:p>
      <w:r>
        <w:t>14. Thủ tục thông báo thay đổi trụ sở của tổ chức tôn giáo, tổ chức tôn giáo trực thuộc.</w:t>
      </w:r>
    </w:p>
    <w:p>
      <w:r>
        <w:t>15. Thủ tục đề nghị cấp đăng ký pháp nhân phi thương mại cho tổ chức tôn giáo trực thuộc có địa bàn hoạt động ở một tỉnh.</w:t>
      </w:r>
    </w:p>
    <w:p>
      <w:r>
        <w:t>16. Thủ tục đề nghị tự giải thể tổ chức tôn giáo có địa bàn hoạt động ở một tỉnh theo quy định của hiến chương.</w:t>
      </w:r>
    </w:p>
    <w:p>
      <w:r>
        <w:t>17. Thủ tục đề nghị giải thể tổ chức tôn giáo trực thuộc có địa bàn hoạt động ở một tỉnh theo quy định của hiến chương của tổ chức.</w:t>
      </w:r>
    </w:p>
    <w:p>
      <w:r>
        <w:t>18. Thủ tục thông báo về việc đã giải thể tổ chức tôn giáo trực thuộc có địa bàn hoạt động ở một tỉnh theo quy định của hiến chương của tổ chức.</w:t>
      </w:r>
    </w:p>
    <w:p>
      <w:r>
        <w:t>19.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20. Thủ tục đề nghị cấp chứng nhận đăng ký hoạt động tôn giáo cho tổ chức có địa bàn hoạt động ở một tỉnh.</w:t>
      </w:r>
    </w:p>
    <w:p>
      <w:r>
        <w:t>21. Thủ tục thông báo người được phong phẩm hoặc suy cử làm chức sắc đối với các trường hợp quy định tại khoản 2 Điều 33 của Luật tín ngưỡng, tôn giáo.</w:t>
      </w:r>
    </w:p>
    <w:p>
      <w:r>
        <w:t>22. Thủ tục thông báo hủy kết quả phong phẩm hoặc suy cử chức sắc đối với các trường hợp quy định tại khoản 2 Điều 33 của Luật tín ngưỡng, tôn giáo.</w:t>
      </w:r>
    </w:p>
    <w:p>
      <w:r>
        <w:t>23. Thủ tục đăng ký người được bổ nhiệm, bầu cử, suy cử làm chức việc đối với các trường hợp quy định tại khoản 2 Điều 34 của Luật tín ngưỡng, tôn giáo.</w:t>
      </w:r>
    </w:p>
    <w:p>
      <w:r>
        <w:t>24. Thủ tục đăng ký người được bổ nhiệm, bầu cử, suy cử làm chức việc của tổ chức được cấp chứng nhận đăng ký hoạt động tôn giáo có địa bàn hoạt động ở một tỉnh.</w:t>
      </w:r>
    </w:p>
    <w:p>
      <w:r>
        <w:t>25. Thủ tục thông báo về người được bổ nhiệm, bầu cử, suy cử làm chức việc đối với các trường hợp quy định tại khoản 2 Điều 34 của Luật tín ngưỡng, tôn giáo.</w:t>
      </w:r>
    </w:p>
    <w:p>
      <w:r>
        <w:t>26. Thủ tục thông báo về người được bổ nhiệm, bầu cử, suy cử làm chức việc của tổ chức được cấp chứng nhận đăng ký hoạt động tôn giáo có địa bàn hoạt động ở một tỉnh.</w:t>
      </w:r>
    </w:p>
    <w:p>
      <w:r>
        <w:t>27. 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28. 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29.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30. Thủ tục thông báo thuyên chuyển chức sắc, chức việc, nhà tu hành.</w:t>
      </w:r>
    </w:p>
    <w:p>
      <w:r>
        <w:t>31. Thủ tục thông báo cách chức, bãi nhiệm chức sắc, chức việc đối với các trường hợp quy định tại khoản 2 Điều 33 và khoản 2 Điều 34 của Luật tín ngưỡng, tôn giáo.</w:t>
      </w:r>
    </w:p>
    <w:p>
      <w:r>
        <w:t>32. Thủ tục Thông báo cách chức, bãi nhiệm chức việc của tổ chức được cấp chứng nhận đăng ký hoạt động tôn giáo có địa bàn hoạt động ở một tỉnh.</w:t>
      </w:r>
    </w:p>
    <w:p>
      <w:r>
        <w:t>33. Thủ tục đăng ký mở lớp bồi dưỡng về tôn giáo cho người chuyên hoạt động tôn giáo.</w:t>
      </w:r>
    </w:p>
    <w:p>
      <w:r>
        <w:t>34. Thủ tục thông báo danh mục hoạt động tôn giáo đối với tổ chức có địa bàn hoạt động ở nhiều huyện thuộc một tỉnh.</w:t>
      </w:r>
    </w:p>
    <w:p>
      <w:r>
        <w:t>35. Thủ tục thông báo danh mục hoạt động tôn giáo bổ sung đối với tổ chức có địa bàn hoạt động ở nhiều huyện thuộc một tỉnh.</w:t>
      </w:r>
    </w:p>
    <w:p>
      <w:r>
        <w:t>36. Thủ tục thông báo tổ chức hội nghị thường niên của tổ chức tôn giáo, tổ chức tôn giáo trực thuộc có địa bàn hoạt động ở nhiều huyện thuộc một tỉnh.</w:t>
      </w:r>
    </w:p>
    <w:p>
      <w:r>
        <w:t>37. 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38. Thủ tục đề nghị tổ chức cuộc lễ ngoài cơ sở tôn giáo, địa điểm hợp pháp đã đăng ký có quy mô tổ chức ở nhiều huyện thuộc một tỉnh hoặc nhiều tỉnh.</w:t>
      </w:r>
    </w:p>
    <w:p>
      <w:r>
        <w:t>39. Thủ tục đề nghị giảng đạo ngoài địa bàn phụ trách, cơ sở tôn giáo, địa điểm hợp pháp đã đăng ký có quy mô tổ chức ở nhiều huyện thuộc một tỉnh hoặc ở nhiều tỉnh.</w:t>
      </w:r>
    </w:p>
    <w:p>
      <w:r>
        <w:t>40.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II. THỦ TỤC HÀNH CHÍNH CẤP HUYỆN</w:t>
      </w:r>
    </w:p>
    <w:p>
      <w:r>
        <w:t>1. Thủ tục thông báo mở lớp bồi dưỡng về tôn giáo theo quy định tại khoản 2 Điều 41 Luật tín ngưỡng tôn giáo.</w:t>
      </w:r>
    </w:p>
    <w:p>
      <w:r>
        <w:t>2. Thủ tục thông báo danh mục hoạt động tôn giáo đối với tổ chức có địa bàn hoạt động tôn giáo ở nhiều xã thuộc một huyện.</w:t>
      </w:r>
    </w:p>
    <w:p>
      <w:r>
        <w:t>3. Thủ tục thông báo danh mục hoạt động tôn giáo bổ sung đối với tổ chức có địa bàn hoạt động tôn giáo ở nhiều xã thuộc một huyện.</w:t>
      </w:r>
    </w:p>
    <w:p>
      <w:r>
        <w:t>4. Thủ tục thông báo tổ chức hội nghị thường niên của tổ chức tôn giáo, tổ chức tôn giáo trực thuộc có địa bàn hoạt động ở một huyện.</w:t>
      </w:r>
    </w:p>
    <w:p>
      <w:r>
        <w:t>5. Thủ tục đề nghị tổ chức đại hội của tổ chức tôn giáo, tổ chức tôn giáo trực thuộc, tổ chức được cấp chứng nhận đăng ký hoạt động tôn giáo có địa bàn họat động ở một huyện.</w:t>
      </w:r>
    </w:p>
    <w:p>
      <w:r>
        <w:t>6. Thủ tục đề nghị tổ chức cuộc lễ ngoài cơ sở tôn giáo, địa điểm hợp pháp đã đăng ký có quy mô tổ chức ở một huyện</w:t>
      </w:r>
    </w:p>
    <w:p>
      <w:r>
        <w:t>7. Thủ tục đề nghị giảng đạo ngoài địa bàn phụ trách, cơ sở tôn giáo, địa điểm hợp pháp đã đăng ký có quy mô tổ chức ở một huyện.</w:t>
      </w:r>
    </w:p>
    <w:p>
      <w:r>
        <w:t>8.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III. THỦ TỤC HÀNH CHÍNH CẤP XÃ</w:t>
      </w:r>
    </w:p>
    <w:p>
      <w:r>
        <w:t>1. Thủ tục đăng ký hoạt động tín ngưỡng.</w:t>
      </w:r>
    </w:p>
    <w:p>
      <w:r>
        <w:t>2. Thủ tục đăng ký bổ sung hoạt động tín ngưỡng.</w:t>
      </w:r>
    </w:p>
    <w:p>
      <w:r>
        <w:t>3. Thủ tục đăng ký sinh hoạt tôn giáo tập trung.</w:t>
      </w:r>
    </w:p>
    <w:p>
      <w:r>
        <w:t>4. Thủ tục thông báo danh mục hoạt động tôn giáo đối với tổ chức có địa bàn hoạt động tôn giáo ở một xã.</w:t>
      </w:r>
    </w:p>
    <w:p>
      <w:r>
        <w:t>5. Thủ tục thông báo danh mục hoạt động tôn giáo bổ sung đối với tổ chức có địa bàn hoạt động tôn giáo ở một xã.</w:t>
      </w:r>
    </w:p>
    <w:p>
      <w:r>
        <w:t>6. Thủ tục đăng ký thay đổi người đại diện của nhóm sinh hoạt tôn giáo tập trung.</w:t>
      </w:r>
    </w:p>
    <w:p>
      <w:r>
        <w:t>7. Thủ tục đề nghị thay đổi địa điểm sinh hoạt tôn giáo tập trung trong địa bàn một xã.</w:t>
      </w:r>
    </w:p>
    <w:p>
      <w:r>
        <w:t>8. Thủ tục đề nghị thay đổi địa điểm sinh hoạt tôn giáo tập trung đến địa bàn xã khác.</w:t>
      </w:r>
    </w:p>
    <w:p>
      <w:r>
        <w:t>9. Thủ tục thông báo về việc thay đổi địa điểm sinh hoạt tôn giáo tập trung.</w:t>
      </w:r>
    </w:p>
    <w:p>
      <w:r>
        <w:t>10. Thủ tục thông báo tổ chức quyên góp trong địa bàn một xã của cơ sở tín ngưỡng, tổ chức tôn giáo, tổ chức tôn giáo trực thuộc.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