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2281/QĐ-BTC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2281/QĐ-BTC</w:t>
      </w:r>
    </w:p>
    <w:p>
      <w:r>
        <w:t>Hà Nội, ngày 24 tháng 9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Các đơn vị dự toán thuộc Bộ Tài chính;</w:t>
      </w:r>
    </w:p>
    <w:p>
      <w:r>
        <w:t>- Cục THTK (để công khai);</w:t>
      </w:r>
    </w:p>
    <w:p>
      <w:r>
        <w:t>- Lưu: VT, KHTC.</w:t>
      </w:r>
    </w:p>
    <w:p>
      <w:r>
        <w:t>KT. BỘ TRƯỞNG</w:t>
      </w:r>
    </w:p>
    <w:p>
      <w:r>
        <w:t>THỨ TRƯỞNG</w:t>
      </w:r>
    </w:p>
    <w:p>
      <w:r>
        <w:t>Nguyễn Đức Chi</w:t>
      </w:r>
    </w:p>
    <w:p>
      <w:r>
        <w:t>PHỤ LỤC I</w:t>
      </w:r>
    </w:p>
    <w:p>
      <w:r>
        <w:t>NGUYÊN TẮC VÀ CĂN CỨ PHÂN BỔ DỰ TOÁN CHI NGÂN SÁCH NHÀ NƯỚC NĂM 2024 CỦA BỘ TÀI CHÍNH</w:t>
      </w:r>
    </w:p>
    <w:p>
      <w:r>
        <w:t>(Kèm theo Quyết định số 2281/QĐ-BTC ngày 24/9/2024 của Bộ Tài chính)</w:t>
      </w:r>
    </w:p>
    <w:p>
      <w:r>
        <w:t>I. Về một số nguyên tắc chung</w:t>
      </w:r>
    </w:p>
    <w:p>
      <w:r>
        <w:t>1.  Đảm bảo theo đúng quy định của:</w:t>
      </w:r>
    </w:p>
    <w:p>
      <w:r>
        <w:t>- Luật Ngân sách nhà nước và các văn bản hướng dẫn thực hiện;</w:t>
      </w:r>
    </w:p>
    <w:p>
      <w:r>
        <w:t>- Chế độ tự chủ, tự chịu trách nhiệm về sử dụng biên chế và kinh phí quản lý hành chính theo các Nghị định số 130/2005/NĐ-CP ngày 17/10/2005, số 117/2013/NĐ-CP ngày 07/10/2013 của Chính phủ và cơ chế quản lý tài chính đặc thù đã được Ủy ban Thường vụ Quốc hội, Thủ tướng Chính phủ phê duyệt, gắn với lộ trình tinh giản biên chế của Nhà nước, của Bộ Tài chính (cấp I).</w:t>
      </w:r>
    </w:p>
    <w:p>
      <w:r>
        <w:t>- Cơ chế tự chủ tài chính của đơn vị sự nghiệp công lập theo các Nghị định số 60/2021/NĐ-CP ngày 21/6/2021 của Chính phủ, gắn với thực hiện Nghị quyết Hội nghị lần thứ sáu Ban chấp hành Trung ương khóa XII về tiếp tục đổi mới hệ thống tổ chức và quản lý, nâng cao chất lượng và hiệu quả hoạt động của các đơn vị sự nghiệp công lập (Nghị quyết số 19-NQ/TW ngày 25/10/2017).</w:t>
      </w:r>
    </w:p>
    <w:p>
      <w:r>
        <w:t>- Quyết định số 30/2021/QĐ-TTg ngày 10/10/2021 của Thủ tướng Chính phủ về việc ban hành các nguyên tắc, tiêu chí và định mức phân bổ dự toán chi thường xuyên ngân sách nhà nước năm 2022.</w:t>
      </w:r>
    </w:p>
    <w:p>
      <w:r>
        <w:t>- Quyết định số 2525/QĐ-BTC ngày 29/12/2021 của Bộ trưởng Bộ Tài chính về việc ban hành định mức phân bổ dự toán chi nguồn ngân sách nhà nước năm 2022 và các năm trong thời kỳ ổn định ngân sách mới đối với các đơn vị dự toán thuộc Bộ Tài chính.</w:t>
      </w:r>
    </w:p>
    <w:p>
      <w:r>
        <w:t>2.  Đảm bảo giao dự toán ngân sách nhà nước (NSNN) năm 2024 cho các đơn vị dự toán thuộc Bộ Tài chính theo đúng từng lĩnh vực, nhiệm vụ chi được Thủ tướng Chính phủ giao</w:t>
      </w:r>
    </w:p>
    <w:p>
      <w:r>
        <w:t>II. Về một số nguyên tắc, nội dung phân bổ cụ thể dự toán chi NSNN    (không gồm: chi đầu tư phát triển; chi dự trữ quốc gia)</w:t>
      </w:r>
    </w:p>
    <w:p>
      <w:r>
        <w:t>- Phân bổ cho các nội dung đã được giao dự toán đầu năm 2024 tại Quyết định số 2974/QĐ-BTC ngày 29/12/2024 và tạm cắt giảm, tiết kiệm chi thường xuyên năm 2024 theo các Quyết định số 506/QĐ-BTC ngày 27/3/2024, số 842/QĐ-BTC ngày 15/4/2024, số 1892/QĐ-BTC ngày 08/8/2024 của Bộ Tài chính về việc giao, điều chỉnh dự toán thu, chi ngân sách nhà nước năm 2024. Việc phân bổ dự toán đảm bảo không vượt quá số kinh phí đã tạm xác định cắt giảm, tiết kiệm chi thường xuyên năm 2024.</w:t>
      </w:r>
    </w:p>
    <w:p>
      <w:r>
        <w:t>- Phân bổ dự toán đảm bảo đáp ứng nhiệm vụ chuyên môn của đơn vị.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