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228/QĐ-YDCT năm 2023 về Danh mục thuốc cổ truyền, vị thuốc cổ truyền sản xuất trong nước được cấp giấy đăng ký lưu hành tại Việt Nam - Đợt 09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228/QĐ-YDCT</w:t>
      </w:r>
    </w:p>
    <w:p>
      <w:r>
        <w:t>Hà Nội, ngày 21 tháng 08 năm 2023</w:t>
      </w:r>
    </w:p>
    <w:p>
      <w:r>
        <w:t>QUYẾT ĐỊNH</w:t>
      </w:r>
    </w:p>
    <w:p>
      <w:r>
        <w:t>VỀ VIỆC BAN HÀNH DANH MỤC THUỐC CỔ TRUYỀN, VỊ THUỐC CỔ TRUYỀN SẢN XUẤT TRONG NƯỚC ĐƯỢC CẤP GIẤY ĐĂNG KÝ LƯU HÀNH TẠI VIỆT NAM - ĐỢT 09</w:t>
      </w:r>
    </w:p>
    <w:p>
      <w:r>
        <w:t>CỤC TRƯỞNG CỤC QUẢN LÝ Y, DƯỢC CỔ TRUYỀN</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Hội đồng tư vấn cấp giấy đăng ký lưu hành thuốc, nguyên liệu làm thuốc, Bộ Y tế - Đợt 09;</w:t>
      </w:r>
    </w:p>
    <w:p>
      <w:r>
        <w:t>Theo đề nghị của Trưởng Phòng Quản lý Dược cổ truyền - Cục Quản lý Y, Dược cổ truyền.</w:t>
      </w:r>
    </w:p>
    <w:p>
      <w:r>
        <w:t>QUYẾT ĐỊNH:</w:t>
      </w:r>
    </w:p>
    <w:p>
      <w:r>
        <w:t>Điều 1.  Ban hành kèm theo Quyết định này Danh mục các thuốc cổ truyền, vị thuốc cổ truyền sản xuất trong nước được cấp giấy đăng ký lưu hành tại Việt Nam - Đợt 09, cụ thể:</w:t>
      </w:r>
    </w:p>
    <w:p>
      <w:r>
        <w:t>1. Danh mục 07 thuốc cổ truyền sản xuất trong nước được cấp giấy đăng ký lưu hành tại Việt Nam hiệu lực 05 năm  (tại Phụ lục I kèm theo).  Các thuốc tại Danh mục này có số đăng ký với ký hiệu TCT- xxxxx -23 và hiệu lực 05 năm kể từ ngày ký ban hành Quyết định này.</w:t>
      </w:r>
    </w:p>
    <w:p>
      <w:r>
        <w:t>2. Danh mục 23 vị thuốc cổ truyền sản xuất trong nước được cấp giấy đăng ký lưu hành tại Việt Nam hiệu lực 05 năm  (tại Phụ lục II kèm theo).  Các vị thuốc cổ truyền tại Danh mục này có số đăng ký với ký hiệu VCT- xxxxx- 23 và hiệu lực 05 năm kể từ ngày ký ban hành Quyết định này.</w:t>
      </w:r>
    </w:p>
    <w:p>
      <w:r>
        <w:t>Điều 2.  Cơ sở sản xuất và cơ sở đăng ký thuốc cổ truyền, vị thuốc cổ truyền có trách nhiệm:</w:t>
      </w:r>
    </w:p>
    <w:p>
      <w:r>
        <w:t>1. Sản xuất thuốc cổ truyền, vị thuốc cổ truyền theo đúng các hồ sơ, tài liệu đã đăng ký với Bộ Y tế và phải in số đăng ký được Bộ Y tế Việt Nam cấp lên nhãn thuốc cổ truyền, vị thuốc cổ truyền.</w:t>
      </w:r>
    </w:p>
    <w:p>
      <w:r>
        <w:t>2. Chỉ được sản xuất, đưa ra lưu hành các thuốc cổ truyền, vị thuốc cổ truyền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cổ truyền, vị thuốc cổ truyền theo quy định tại Thông tư số 38/2021/TT-BYT ngày 31/12/2021 của Bộ trưởng Bộ Y tế quy định chất lượng dược liệu, vị thuốc cổ truyền, thuốc cổ truyền.</w:t>
      </w:r>
    </w:p>
    <w:p>
      <w:r>
        <w:t>4. Cập nhật nhãn thuốc cổ truyền, vị thuốc cổ truyền, tờ hướng dẫn sử dụng thuốc cổ truyền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cổ truyền, vị thuốc cổ truyền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5. Phối hợp với các cơ sở điều trị để thực hiện theo đúng các quy định hiện hành về thuốc kê đơn, theo dõi an toàn, hiệu quả, tác dụng không mong muốn của thuốc cổ truyền, vị thuốc cổ truyền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6. Cơ sở đăng ký thuốc cổ truyền, vị thuốc cổ truyền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7.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Lê Văn Truyền - Nguyên Chủ tịch HĐTV cấp GĐKLH thuốc, NLLT - Bộ Y tế (để b/c);</w:t>
      </w:r>
    </w:p>
    <w:p>
      <w:r>
        <w:t>- PGS.TS. Nguyễn Đăng Hòa - Chủ tịch HĐTV cấp GĐKLH thuốc, NLLT -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 I</w:t>
      </w:r>
    </w:p>
    <w:p>
      <w:r>
        <w:t>DANH MỤC 07 THUỐC CỔ TRUYỀN SẢN XUẤT TRONG NƯỚC ĐƯỢC CẤP GIẤY ĐĂNG KÝ LƯU HÀNH TẠI VIỆT NAM HIỆU LỰC 05 NĂM - ĐỢT 09</w:t>
      </w:r>
    </w:p>
    <w:p>
      <w:r>
        <w:t>(Ban hành kèm theo Quyết định số: 228/QĐ-YDCT ngày 21/08/2023)</w:t>
      </w:r>
    </w:p>
    <w:p>
      <w:r>
        <w:t>1. Công ty đăng ký: Nhà máy sản xuất thuốc YHCT Bà Giằng - Công ty cổ phần dược phẩm Bagiaco - Chi nhánh Hà Nam</w:t>
      </w:r>
    </w:p>
    <w:p>
      <w:r>
        <w:t>(Đ/c: Khu công nghiệp Thanh Liêm, xã Thanh Phong, huyện Thanh Liêm, tỉnh Hà Nam)</w:t>
      </w:r>
    </w:p>
    <w:p>
      <w:r>
        <w:t>1.1. Nhà sản xuất: Nhà máy sản xuất thuốc YHCT Bà Giằng - Công ty cổ phần dược phẩm Bagiaco - Chi nhánh Hà Nam</w:t>
      </w:r>
    </w:p>
    <w:p>
      <w:r>
        <w:t>(Đ/c: Khu công nghiệp Thanh Liêm, xã Thanh Phong, huyện Thanh Liêm, tỉnh Hà Nam)</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w:t>
      </w:r>
    </w:p>
    <w:p>
      <w:r>
        <w:t>Phong tê thấp Bà Giằng</w:t>
      </w:r>
    </w:p>
    <w:p>
      <w:r>
        <w:t>Mã tiền chế 14mg; Đương quy 14mg; Đỗ trọng 14mg; Ngưu tất 12mg; Quế chi 8mg; Thương truật 16mg; Độc hoạt 16mg; Thổ phục linh 20mg.</w:t>
      </w:r>
    </w:p>
    <w:p>
      <w:r>
        <w:t>Viên hoàn cứng</w:t>
      </w:r>
    </w:p>
    <w:p>
      <w:r>
        <w:t>30 tháng</w:t>
      </w:r>
    </w:p>
    <w:p>
      <w:r>
        <w:t>TCCS</w:t>
      </w:r>
    </w:p>
    <w:p>
      <w:r>
        <w:t>Hộp 01 lọ x 250 viên, 400 viên. Hộp 15 gói x 12 viên.</w:t>
      </w:r>
    </w:p>
    <w:p>
      <w:r>
        <w:t>TCT- 00127- 23</w:t>
      </w:r>
    </w:p>
    <w:p>
      <w:r>
        <w:t>2. Công ty đăng ký: Công ty cổ phần dược phẩm công nghệ cao Abipha</w:t>
      </w:r>
    </w:p>
    <w:p>
      <w:r>
        <w:t>(Đ/c: Lô đất CN-2, khu công nghiệp Phú Nghĩa, xã Phú Nghĩa, huyện Chương Mỹ, thành phố Hà Nội)</w:t>
      </w:r>
    </w:p>
    <w:p>
      <w:r>
        <w:t>2.1. Nhà sản xuất: Công ty cổ phần dược phẩm công nghệ cao Abipha</w:t>
      </w:r>
    </w:p>
    <w:p>
      <w:r>
        <w:t>(Đ/c: Lô đất CN-2, khu công nghiệp Phú Nghĩa, xã Phú Nghĩa, huyện Chương Mỹ,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2</w:t>
      </w:r>
    </w:p>
    <w:p>
      <w:r>
        <w:t>Hoàn cứng quy tỳ Abipha</w:t>
      </w:r>
    </w:p>
    <w:p>
      <w:r>
        <w:t>Gói 5g hoàn cứng bao gồm: Đảng sâm 0,32g; Bạch truật 0,64g; Hoàng kỳ 0,64g; Cam thảo 0,16g; Bạch linh 0,64g; Viễn chí 0,064g; Toan táo nhân 0,64g; Long nhãn 0,64g; Đương quy 0,064g; Mộc hương 0,32g; Đại táo 0,16g.</w:t>
      </w:r>
    </w:p>
    <w:p>
      <w:r>
        <w:t>Hoàn cứng</w:t>
      </w:r>
    </w:p>
    <w:p>
      <w:r>
        <w:t>36 tháng</w:t>
      </w:r>
    </w:p>
    <w:p>
      <w:r>
        <w:t>DĐVN V</w:t>
      </w:r>
    </w:p>
    <w:p>
      <w:r>
        <w:t>Hộp 10 gói; 20 gói; 30 gói x 5g.</w:t>
      </w:r>
    </w:p>
    <w:p>
      <w:r>
        <w:t>TCT- 00128 -23</w:t>
      </w:r>
    </w:p>
    <w:p>
      <w:r>
        <w:t>3</w:t>
      </w:r>
    </w:p>
    <w:p>
      <w:r>
        <w:t>An thần TT</w:t>
      </w:r>
    </w:p>
    <w:p>
      <w:r>
        <w:t>5ml cao lỏng chứa: Toan táo nhân 1,05g; Xuyên khung 0,42g; Cam thảo 0,21g; Tri mẫu 0,42g; Phục linh 0,42g.</w:t>
      </w:r>
    </w:p>
    <w:p>
      <w:r>
        <w:t>Cao lỏng</w:t>
      </w:r>
    </w:p>
    <w:p>
      <w:r>
        <w:t>36 tháng</w:t>
      </w:r>
    </w:p>
    <w:p>
      <w:r>
        <w:t>TCCS</w:t>
      </w:r>
    </w:p>
    <w:p>
      <w:r>
        <w:t>Hộp 1 lọ x 60ml; 70ml; 100ml; 125ml. Hộp 10 ống; 15 ống; 20 ống x 5ml; 10ml. Hộp 20 gói x 5ml; 10ml.</w:t>
      </w:r>
    </w:p>
    <w:p>
      <w:r>
        <w:t>TCT- 00129 -23</w:t>
      </w:r>
    </w:p>
    <w:p>
      <w:r>
        <w:t>3. Công ty đăng ký: Công ty cổ phần dược phẩm Hoa Việt</w:t>
      </w:r>
    </w:p>
    <w:p>
      <w:r>
        <w:t>(Đ/c: Số 124, đường Trường Chinh, phường Minh Khai, thành phố Phủ Lý, tỉnh Hà Nam)</w:t>
      </w:r>
    </w:p>
    <w:p>
      <w:r>
        <w:t>3.1. Nhà sản xuất: Công ty cổ phần dược phẩm Hoa Việt</w:t>
      </w:r>
    </w:p>
    <w:p>
      <w:r>
        <w:t>(Đ/c: Lô C9, khu công nghiệp Châu Sơn, phường Châu Sơn, thành phố Phủ Lý, tỉnh Hà Nam)</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4</w:t>
      </w:r>
    </w:p>
    <w:p>
      <w:r>
        <w:t>Cốm dưỡng não thông mạch</w:t>
      </w:r>
    </w:p>
    <w:p>
      <w:r>
        <w:t>Gói 3g chứa 2g cao khô hỗn hợp dược liệu được chiết xuất từ 28,8g dược liệu bao gồm: Hoàng kỳ 24g; Xích thược 1,2g; Đào nhân 0,6g; Đương quy 1,2g; Địa long 0,6g; Hồng hoa 0,6g; Xuyên khung 0,6g.</w:t>
      </w:r>
    </w:p>
    <w:p>
      <w:r>
        <w:t>Thuốc cốm</w:t>
      </w:r>
    </w:p>
    <w:p>
      <w:r>
        <w:t>36 tháng</w:t>
      </w:r>
    </w:p>
    <w:p>
      <w:r>
        <w:t>TCCS</w:t>
      </w:r>
    </w:p>
    <w:p>
      <w:r>
        <w:t>Hộp 12 gói; 20 gói; 40 gói x 3g.</w:t>
      </w:r>
    </w:p>
    <w:p>
      <w:r>
        <w:t>TCT- 00130- 23</w:t>
      </w:r>
    </w:p>
    <w:p>
      <w:r>
        <w:t>4. Công ty đăng ký: Công ty Cổ phần Dược - Vật tư y tế Thanh Hóa</w:t>
      </w:r>
    </w:p>
    <w:p>
      <w:r>
        <w:t>(Đ/c: Số 232 Trần Phú, phường Lam Sơn, thành phố Thanh Hóa, tỉnh Thanh Hóa)</w:t>
      </w:r>
    </w:p>
    <w:p>
      <w:r>
        <w:t>4.1. Nhà sản xuất: Nhà máy sản xuất thuốc Đông dược - Công ty cổ phần Dược - Vật tư Y tế Thanh Hóa (THEPHACO)</w:t>
      </w:r>
    </w:p>
    <w:p>
      <w:r>
        <w:t>(Đ/c: Lô 4-5-6, khu công nghiệp Tây Bắc Ga, phường Đông Thọ, thành phố Thanh Hóa, tỉnh Thanh Hóa)</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5</w:t>
      </w:r>
    </w:p>
    <w:p>
      <w:r>
        <w:t>Hoạt huyết Thephaco</w:t>
      </w:r>
    </w:p>
    <w:p>
      <w:r>
        <w:t>Cao khô hỗn hợp dược liệu (Độ ẩm 5%) 139,14mg tương đương với: Đương quy 300mg; Sinh địa 300mg; Xuyên khung 60mg; Ngưu tất 140mg; Ích mẫu 140mg.</w:t>
      </w:r>
    </w:p>
    <w:p>
      <w:r>
        <w:t>Viên nén bao phim</w:t>
      </w:r>
    </w:p>
    <w:p>
      <w:r>
        <w:t>36 tháng</w:t>
      </w:r>
    </w:p>
    <w:p>
      <w:r>
        <w:t>TCCS</w:t>
      </w:r>
    </w:p>
    <w:p>
      <w:r>
        <w:t>Hộp 2 vỉ, 5 vỉ x 20 viên. Hộp 1 lọ x 100 viên.</w:t>
      </w:r>
    </w:p>
    <w:p>
      <w:r>
        <w:t>TCT- 00131 -23</w:t>
      </w:r>
    </w:p>
    <w:p>
      <w:r>
        <w:t>5. Công ty đăng ký: Công ty TNHH dược phẩm Hoa Linh</w:t>
      </w:r>
    </w:p>
    <w:p>
      <w:r>
        <w:t>(Đ/c: B19 D6 Khu đô thị mới Cầu Giấy, phường Dịch Vọng, quận Cầu Giấy, thành phố Hà Nội)</w:t>
      </w:r>
    </w:p>
    <w:p>
      <w:r>
        <w:t>5.1. Nhà sản xuất: Nhà máy sản xuất - Công ty TNHH dược phẩm Hoa Linh</w:t>
      </w:r>
    </w:p>
    <w:p>
      <w:r>
        <w:t>(Đ/c: Lô B3, cụm công nghiệp thị trấn Phùng, huyện Đan Phượng,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6</w:t>
      </w:r>
    </w:p>
    <w:p>
      <w:r>
        <w:t>Thuốc ho bổ phế bảo thanh NS</w:t>
      </w:r>
    </w:p>
    <w:p>
      <w:r>
        <w:t>5ml siro chứa: Xuyên bối mẫu 0,2g; Tỳ bà diệp 0,5g; Sa sâm 0,1g; Phục linh 0,1g; Trần bì 0,1g; Cát cánh 0,4g; Bán hạ 0,1g; Qua lâu 0,2g; Viễn chí 0,1g; Khổ hạnh nhân 0,2g; Cam thảo 0,1g; Mạch môn 0,1g; Thiên môn đông 0,05g; Ngũ vị tử 0,05g; Can khương 0,1g; Mơ muối 0,5g; Tinh dầu Bạc hà 1,1mg.</w:t>
      </w:r>
    </w:p>
    <w:p>
      <w:r>
        <w:t>Siro thuốc</w:t>
      </w:r>
    </w:p>
    <w:p>
      <w:r>
        <w:t>24 tháng</w:t>
      </w:r>
    </w:p>
    <w:p>
      <w:r>
        <w:t>TCCS</w:t>
      </w:r>
    </w:p>
    <w:p>
      <w:r>
        <w:t>Hộp 1 chai thủy tinh/ nắp nhôm x 90ml; 125ml; 200ml; 250ml; 300ml.</w:t>
      </w:r>
    </w:p>
    <w:p>
      <w:r>
        <w:t>TCT- 00132 -23</w:t>
      </w:r>
    </w:p>
    <w:p>
      <w:r>
        <w:t>6. Công ty đăng ký: Công ty cổ phần dược liệu Bông Sen Vàng</w:t>
      </w:r>
    </w:p>
    <w:p>
      <w:r>
        <w:t>(Đ/c: Thôn Đá Bàn, xã Hùng An, huyện Bắc Quang, tỉnh Hà Giang)</w:t>
      </w:r>
    </w:p>
    <w:p>
      <w:r>
        <w:t>6.1. Nhà sản xuất: Công ty cổ phần dược liệu Bông Sen Vàng</w:t>
      </w:r>
    </w:p>
    <w:p>
      <w:r>
        <w:t>(Đ/c: Thôn Đá Bàn, xã Hùng An, huyện Bắc Quang, tỉnh Hà Giang)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7</w:t>
      </w:r>
    </w:p>
    <w:p>
      <w:r>
        <w:t>Prunix</w:t>
      </w:r>
    </w:p>
    <w:p>
      <w:r>
        <w:t>Cao đặc hỗn hợp dược liệu 0,4g tương đương với: Đào nhân 0,9g; Xuyên khung 0,9g; Đương quy 0,9g; Hồng hoa 0,9g; Uy linh tiên 0,9g.</w:t>
      </w:r>
    </w:p>
    <w:p>
      <w:r>
        <w:t>Viên nang cứng</w:t>
      </w:r>
    </w:p>
    <w:p>
      <w:r>
        <w:t>24 tháng</w:t>
      </w:r>
    </w:p>
    <w:p>
      <w:r>
        <w:t>TCCS</w:t>
      </w:r>
    </w:p>
    <w:p>
      <w:r>
        <w:t>Hộp 3 vỉ; 5 vỉ; 6 vỉ; 10 vỉ x 10 viên. Hộp 1 lọ x 30 viên; 60 viên; 90 viên.</w:t>
      </w:r>
    </w:p>
    <w:p>
      <w:r>
        <w:t>TCT- 00133 -23</w:t>
      </w:r>
    </w:p>
    <w:p>
      <w:r>
        <w:t>PHỤ LỤC II</w:t>
      </w:r>
    </w:p>
    <w:p>
      <w:r>
        <w:t>DANH MỤC 23 VỊ THUỐC CỔ TRUYỀN SẢN XUẤT TRONG NƯỚC ĐƯỢC CẤP GIẤY ĐĂNG KÝ LƯU HÀNH TẠI VIỆT NAM HIỆU LỰC 05 NĂM - ĐỢT 09</w:t>
      </w:r>
    </w:p>
    <w:p>
      <w:r>
        <w:t>(Ban hành kèm theo Quyết định số: 228/QĐ-YDCT ngày 21/08/2023)</w:t>
      </w:r>
    </w:p>
    <w:p>
      <w:r>
        <w:t>1. Công ty đăng ký: Công ty cổ phần dược liệu Trường Xuân</w:t>
      </w:r>
    </w:p>
    <w:p>
      <w:r>
        <w:t>(Đ/c: Lô số CN-08-2, cụm công nghiệp Ninh Hiệp, xã Ninh Hiệp, huyện Gia Lâm, Thành phố Hà Nội)</w:t>
      </w:r>
    </w:p>
    <w:p>
      <w:r>
        <w:t>1.1. Nhà sản xuất: Công ty cổ phần dược liệu Trường Xuân</w:t>
      </w:r>
    </w:p>
    <w:p>
      <w:r>
        <w:t>(Đ/c: Lô số CN-08-2, cụm công nghiệp Ninh Hiệp, xã Ninh Hiệp, huyện Gia Lâm, Thành phố Hà Nội)</w:t>
      </w:r>
    </w:p>
    <w:p>
      <w:r>
        <w:t>Stt</w:t>
      </w:r>
    </w:p>
    <w:p>
      <w:r>
        <w:t>Tên vị thuốc cổ truyền</w:t>
      </w:r>
    </w:p>
    <w:p>
      <w:r>
        <w:t>Dạng bào chế</w:t>
      </w:r>
    </w:p>
    <w:p>
      <w:r>
        <w:t>Tuổi thọ</w:t>
      </w:r>
    </w:p>
    <w:p>
      <w:r>
        <w:t>Tiêu chuẩn</w:t>
      </w:r>
    </w:p>
    <w:p>
      <w:r>
        <w:t>Quy cách đóng gói</w:t>
      </w:r>
    </w:p>
    <w:p>
      <w:r>
        <w:t>Số đăng ký</w:t>
      </w:r>
    </w:p>
    <w:p>
      <w:r>
        <w:t>1</w:t>
      </w:r>
    </w:p>
    <w:p>
      <w:r>
        <w:t>Sinh địa</w:t>
      </w:r>
    </w:p>
    <w:p>
      <w:r>
        <w:t>Sơ chế</w:t>
      </w:r>
    </w:p>
    <w:p>
      <w:r>
        <w:t>18 tháng</w:t>
      </w:r>
    </w:p>
    <w:p>
      <w:r>
        <w:t>TCCS</w:t>
      </w:r>
    </w:p>
    <w:p>
      <w:r>
        <w:t>Túi 500g; 1kg; 2kg; 3kg; 4kg; 5kg; 10kg; 15kg; 20kg; 25kg.</w:t>
      </w:r>
    </w:p>
    <w:p>
      <w:r>
        <w:t>VCT-00410-23</w:t>
      </w:r>
    </w:p>
    <w:p>
      <w:r>
        <w:t>2</w:t>
      </w:r>
    </w:p>
    <w:p>
      <w:r>
        <w:t>Tần giao</w:t>
      </w:r>
    </w:p>
    <w:p>
      <w:r>
        <w:t>Sơ chế</w:t>
      </w:r>
    </w:p>
    <w:p>
      <w:r>
        <w:t>18 tháng</w:t>
      </w:r>
    </w:p>
    <w:p>
      <w:r>
        <w:t>TCCS</w:t>
      </w:r>
    </w:p>
    <w:p>
      <w:r>
        <w:t>Túi 500g; 1kg; 2kg; 3kg; 4kg; 5kg; 10kg; 15kg; 20kg; 25kg.</w:t>
      </w:r>
    </w:p>
    <w:p>
      <w:r>
        <w:t>VCT-00411-23</w:t>
      </w:r>
    </w:p>
    <w:p>
      <w:r>
        <w:t>2. Công ty đăng ký: Công ty cổ phần dược liệu Việt Nam</w:t>
      </w:r>
    </w:p>
    <w:p>
      <w:r>
        <w:t>(Đ/c: Khu 8, xã Phù Ninh, huyện Phù Ninh, tỉnh Phú Thọ)</w:t>
      </w:r>
    </w:p>
    <w:p>
      <w:r>
        <w:t>2.1. Nhà sản xuất: Công ty cổ phần dược liệu Việt Nam</w:t>
      </w:r>
    </w:p>
    <w:p>
      <w:r>
        <w:t>(Đ/c: Khu 8, xã Phù Ninh, huyện Phù Ninh, tỉnh Phú Thọ)</w:t>
      </w:r>
    </w:p>
    <w:p>
      <w:r>
        <w:t>Stt</w:t>
      </w:r>
    </w:p>
    <w:p>
      <w:r>
        <w:t>Tên vị thuốc cổ truyền</w:t>
      </w:r>
    </w:p>
    <w:p>
      <w:r>
        <w:t>Dạng bào chế</w:t>
      </w:r>
    </w:p>
    <w:p>
      <w:r>
        <w:t>Tuổi thọ</w:t>
      </w:r>
    </w:p>
    <w:p>
      <w:r>
        <w:t>Tiêu chuẩn</w:t>
      </w:r>
    </w:p>
    <w:p>
      <w:r>
        <w:t>Quy cách đóng gói</w:t>
      </w:r>
    </w:p>
    <w:p>
      <w:r>
        <w:t>Số đăng ký</w:t>
      </w:r>
    </w:p>
    <w:p>
      <w:r>
        <w:t>3</w:t>
      </w:r>
    </w:p>
    <w:p>
      <w:r>
        <w:t>Bán hạ nam chế gừng</w:t>
      </w:r>
    </w:p>
    <w:p>
      <w:r>
        <w:t>Chế gừng</w:t>
      </w:r>
    </w:p>
    <w:p>
      <w:r>
        <w:t>24 tháng</w:t>
      </w:r>
    </w:p>
    <w:p>
      <w:r>
        <w:t>TCCS</w:t>
      </w:r>
    </w:p>
    <w:p>
      <w:r>
        <w:t>Túi 50 gói x 3g; 6g. Túi 100g; 500g; 1kg; 2kg; 5kg.</w:t>
      </w:r>
    </w:p>
    <w:p>
      <w:r>
        <w:t>VCT- 00412-23</w:t>
      </w:r>
    </w:p>
    <w:p>
      <w:r>
        <w:t>4</w:t>
      </w:r>
    </w:p>
    <w:p>
      <w:r>
        <w:t>Hoài sơn sao cám</w:t>
      </w:r>
    </w:p>
    <w:p>
      <w:r>
        <w:t>Sao cám</w:t>
      </w:r>
    </w:p>
    <w:p>
      <w:r>
        <w:t>24 tháng</w:t>
      </w:r>
    </w:p>
    <w:p>
      <w:r>
        <w:t>TCCS</w:t>
      </w:r>
    </w:p>
    <w:p>
      <w:r>
        <w:t>Túi 50 gói x 3g; 6g. Túi 100g; 500g; 1kg; 2kg; 5kg.</w:t>
      </w:r>
    </w:p>
    <w:p>
      <w:r>
        <w:t>VCT- 00413-23</w:t>
      </w:r>
    </w:p>
    <w:p>
      <w:r>
        <w:t>5</w:t>
      </w:r>
    </w:p>
    <w:p>
      <w:r>
        <w:t>Hạnh nhân sao vàng bỏ vỏ</w:t>
      </w:r>
    </w:p>
    <w:p>
      <w:r>
        <w:t>Sao vàng bỏ vỏ</w:t>
      </w:r>
    </w:p>
    <w:p>
      <w:r>
        <w:t>24 tháng</w:t>
      </w:r>
    </w:p>
    <w:p>
      <w:r>
        <w:t>TCCS</w:t>
      </w:r>
    </w:p>
    <w:p>
      <w:r>
        <w:t>Túi 50 gói x 3g; 6g. Túi 100g; 500g; 1kg; 2kg; 5kg.</w:t>
      </w:r>
    </w:p>
    <w:p>
      <w:r>
        <w:t>VCT- 00414-23</w:t>
      </w:r>
    </w:p>
    <w:p>
      <w:r>
        <w:t>6</w:t>
      </w:r>
    </w:p>
    <w:p>
      <w:r>
        <w:t>Khiếm thực sao vàng</w:t>
      </w:r>
    </w:p>
    <w:p>
      <w:r>
        <w:t>Sao vàng</w:t>
      </w:r>
    </w:p>
    <w:p>
      <w:r>
        <w:t>24 tháng</w:t>
      </w:r>
    </w:p>
    <w:p>
      <w:r>
        <w:t>TCCS</w:t>
      </w:r>
    </w:p>
    <w:p>
      <w:r>
        <w:t>Túi 50 gói x 3g; 6g. Túi 100g; 500g; 1kg; 2kg; 5kg.</w:t>
      </w:r>
    </w:p>
    <w:p>
      <w:r>
        <w:t>VCT- 00415-23</w:t>
      </w:r>
    </w:p>
    <w:p>
      <w:r>
        <w:t>7</w:t>
      </w:r>
    </w:p>
    <w:p>
      <w:r>
        <w:t>Địa long tẩm rượu gừng</w:t>
      </w:r>
    </w:p>
    <w:p>
      <w:r>
        <w:t>Tẩm rượu gừng</w:t>
      </w:r>
    </w:p>
    <w:p>
      <w:r>
        <w:t>24 tháng</w:t>
      </w:r>
    </w:p>
    <w:p>
      <w:r>
        <w:t>TCCS</w:t>
      </w:r>
    </w:p>
    <w:p>
      <w:r>
        <w:t>Túi 50 gói x 6g. Túi 100g; 500g; 1kg; 2kg; 5kg.</w:t>
      </w:r>
    </w:p>
    <w:p>
      <w:r>
        <w:t>VCT- 00416-23</w:t>
      </w:r>
    </w:p>
    <w:p>
      <w:r>
        <w:t>8</w:t>
      </w:r>
    </w:p>
    <w:p>
      <w:r>
        <w:t>Địa du sao cháy tồn tính</w:t>
      </w:r>
    </w:p>
    <w:p>
      <w:r>
        <w:t>Sao cháy tồn tính</w:t>
      </w:r>
    </w:p>
    <w:p>
      <w:r>
        <w:t>24 tháng</w:t>
      </w:r>
    </w:p>
    <w:p>
      <w:r>
        <w:t>TCCS</w:t>
      </w:r>
    </w:p>
    <w:p>
      <w:r>
        <w:t>Túi 50 gói x 3g; 6g. Túi 100g; 500g; 1kg; 2kg; 5kg.</w:t>
      </w:r>
    </w:p>
    <w:p>
      <w:r>
        <w:t>VCT- 00417-23</w:t>
      </w:r>
    </w:p>
    <w:p>
      <w:r>
        <w:t>9</w:t>
      </w:r>
    </w:p>
    <w:p>
      <w:r>
        <w:t>Hậu phác chích gừng</w:t>
      </w:r>
    </w:p>
    <w:p>
      <w:r>
        <w:t>Chích gừng</w:t>
      </w:r>
    </w:p>
    <w:p>
      <w:r>
        <w:t>24 tháng</w:t>
      </w:r>
    </w:p>
    <w:p>
      <w:r>
        <w:t>TCCS</w:t>
      </w:r>
    </w:p>
    <w:p>
      <w:r>
        <w:t>Túi 50 gói x 6g. Túi 100g; 500g; 1kg; 2kg; 5kg.</w:t>
      </w:r>
    </w:p>
    <w:p>
      <w:r>
        <w:t>VCT- 00418-23</w:t>
      </w:r>
    </w:p>
    <w:p>
      <w:r>
        <w:t>10</w:t>
      </w:r>
    </w:p>
    <w:p>
      <w:r>
        <w:t>Mạn kinh tử sao vàng</w:t>
      </w:r>
    </w:p>
    <w:p>
      <w:r>
        <w:t>Sao vàng</w:t>
      </w:r>
    </w:p>
    <w:p>
      <w:r>
        <w:t>24 tháng</w:t>
      </w:r>
    </w:p>
    <w:p>
      <w:r>
        <w:t>TCCS</w:t>
      </w:r>
    </w:p>
    <w:p>
      <w:r>
        <w:t>Túi 50 gói x 3g; 6g. Túi 100g; 500g; 1kg; 2kg; 5kg.</w:t>
      </w:r>
    </w:p>
    <w:p>
      <w:r>
        <w:t>VCT- 00419-23</w:t>
      </w:r>
    </w:p>
    <w:p>
      <w:r>
        <w:t>11</w:t>
      </w:r>
    </w:p>
    <w:p>
      <w:r>
        <w:t>Liên tâm sao qua</w:t>
      </w:r>
    </w:p>
    <w:p>
      <w:r>
        <w:t>Sao qua</w:t>
      </w:r>
    </w:p>
    <w:p>
      <w:r>
        <w:t>24 tháng</w:t>
      </w:r>
    </w:p>
    <w:p>
      <w:r>
        <w:t>TCCS</w:t>
      </w:r>
    </w:p>
    <w:p>
      <w:r>
        <w:t>Túi 50 gói x 3g; 6g. Túi 100g; 500g; 1kg; 2kg; 5kg.</w:t>
      </w:r>
    </w:p>
    <w:p>
      <w:r>
        <w:t>VCT- 00420-23</w:t>
      </w:r>
    </w:p>
    <w:p>
      <w:r>
        <w:t>12</w:t>
      </w:r>
    </w:p>
    <w:p>
      <w:r>
        <w:t>Thảo quả</w:t>
      </w:r>
    </w:p>
    <w:p>
      <w:r>
        <w:t>Sơ chế</w:t>
      </w:r>
    </w:p>
    <w:p>
      <w:r>
        <w:t>24 tháng</w:t>
      </w:r>
    </w:p>
    <w:p>
      <w:r>
        <w:t>TCCS</w:t>
      </w:r>
    </w:p>
    <w:p>
      <w:r>
        <w:t>Túi 100g; 500g; 1kg; 2kg; 5kg.</w:t>
      </w:r>
    </w:p>
    <w:p>
      <w:r>
        <w:t>VCT- 00421-23</w:t>
      </w:r>
    </w:p>
    <w:p>
      <w:r>
        <w:t>13</w:t>
      </w:r>
    </w:p>
    <w:p>
      <w:r>
        <w:t>Thiên ma</w:t>
      </w:r>
    </w:p>
    <w:p>
      <w:r>
        <w:t>Sơ chế</w:t>
      </w:r>
    </w:p>
    <w:p>
      <w:r>
        <w:t>24 tháng</w:t>
      </w:r>
    </w:p>
    <w:p>
      <w:r>
        <w:t>TCCS</w:t>
      </w:r>
    </w:p>
    <w:p>
      <w:r>
        <w:t>Túi 50 gói x 3g; 6g. Túi 100g; 500g; 1kg; 2kg; 5kg.</w:t>
      </w:r>
    </w:p>
    <w:p>
      <w:r>
        <w:t>VCT- 00422-23</w:t>
      </w:r>
    </w:p>
    <w:p>
      <w:r>
        <w:t>3. Công ty đăng ký: Công ty cổ phần dược phẩm OPC</w:t>
      </w:r>
    </w:p>
    <w:p>
      <w:r>
        <w:t>(Đ/c: Số 1017 Hồng Bàng, Phường 12, Quận 6, Thành phố Hồ Chí Minh)</w:t>
      </w:r>
    </w:p>
    <w:p>
      <w:r>
        <w:t>3.1. Nhà sản xuất: Chi nhánh công ty cổ phần dược phẩm OPC tại Bình Dương - Nhà máy dược phẩm OPC</w:t>
      </w:r>
    </w:p>
    <w:p>
      <w:r>
        <w:t>(Đ/c: Số 09/ĐX04-TH, tổ 7, khu phố Tân Hóa, phường Tân Vĩnh Hiệp, thị xã Tân Uyên, tỉnh Bình Dương)</w:t>
      </w:r>
    </w:p>
    <w:p>
      <w:r>
        <w:t>Stt</w:t>
      </w:r>
    </w:p>
    <w:p>
      <w:r>
        <w:t>Tên vị thuốc cổ truyền</w:t>
      </w:r>
    </w:p>
    <w:p>
      <w:r>
        <w:t>Dạng bào chế</w:t>
      </w:r>
    </w:p>
    <w:p>
      <w:r>
        <w:t>Tuổi thọ</w:t>
      </w:r>
    </w:p>
    <w:p>
      <w:r>
        <w:t>Tiêu chuẩn</w:t>
      </w:r>
    </w:p>
    <w:p>
      <w:r>
        <w:t>Quy cách đóng gói</w:t>
      </w:r>
    </w:p>
    <w:p>
      <w:r>
        <w:t>Số đăng ký</w:t>
      </w:r>
    </w:p>
    <w:p>
      <w:r>
        <w:t>14</w:t>
      </w:r>
    </w:p>
    <w:p>
      <w:r>
        <w:t>Huyền sâm</w:t>
      </w:r>
    </w:p>
    <w:p>
      <w:r>
        <w:t>Thái phiến</w:t>
      </w:r>
    </w:p>
    <w:p>
      <w:r>
        <w:t>24 tháng</w:t>
      </w:r>
    </w:p>
    <w:p>
      <w:r>
        <w:t>TCCS</w:t>
      </w:r>
    </w:p>
    <w:p>
      <w:r>
        <w:t>Túi 100g; 200g; 500g; 1kg; 2 kg; 5 kg.</w:t>
      </w:r>
    </w:p>
    <w:p>
      <w:r>
        <w:t>VCT- 00423-23</w:t>
      </w:r>
    </w:p>
    <w:p>
      <w:r>
        <w:t>15</w:t>
      </w:r>
    </w:p>
    <w:p>
      <w:r>
        <w:t>Đỗ trọng chích rượu</w:t>
      </w:r>
    </w:p>
    <w:p>
      <w:r>
        <w:t>Chích rượu</w:t>
      </w:r>
    </w:p>
    <w:p>
      <w:r>
        <w:t>24 tháng</w:t>
      </w:r>
    </w:p>
    <w:p>
      <w:r>
        <w:t>TCCS</w:t>
      </w:r>
    </w:p>
    <w:p>
      <w:r>
        <w:t>Túi 100g; 200g; 500g; 1kg; 2 kg; 5 kg.</w:t>
      </w:r>
    </w:p>
    <w:p>
      <w:r>
        <w:t>VCT- 00424-23</w:t>
      </w:r>
    </w:p>
    <w:p>
      <w:r>
        <w:t>16</w:t>
      </w:r>
    </w:p>
    <w:p>
      <w:r>
        <w:t>Thương truật sao qua</w:t>
      </w:r>
    </w:p>
    <w:p>
      <w:r>
        <w:t>Sao qua</w:t>
      </w:r>
    </w:p>
    <w:p>
      <w:r>
        <w:t>24 tháng</w:t>
      </w:r>
    </w:p>
    <w:p>
      <w:r>
        <w:t>TCCS</w:t>
      </w:r>
    </w:p>
    <w:p>
      <w:r>
        <w:t>Túi 100g; 200g; 500g; 1kg; 2 kg; 5 kg.</w:t>
      </w:r>
    </w:p>
    <w:p>
      <w:r>
        <w:t>VCT- 00425-23</w:t>
      </w:r>
    </w:p>
    <w:p>
      <w:r>
        <w:t>4. Công ty đăng ký: Công ty TNHH dược phẩm Fitopharma</w:t>
      </w:r>
    </w:p>
    <w:p>
      <w:r>
        <w:t>(Đ/c: Số 26 Bis/1, khu phố Trung, phường Vĩnh Phú, thành phố Thuận An, tỉnh Bình Dương)</w:t>
      </w:r>
    </w:p>
    <w:p>
      <w:r>
        <w:t>4.1. Nhà sản xuất: Công ty TNHH dược phẩm Fitopharma</w:t>
      </w:r>
    </w:p>
    <w:p>
      <w:r>
        <w:t>(Đ/c: Số 26 Bis/1, khu phố Trung, phường Vĩnh Phú, thành phố Thuận An, tỉnh Bình Dương)</w:t>
      </w:r>
    </w:p>
    <w:p>
      <w:r>
        <w:t>Stt</w:t>
      </w:r>
    </w:p>
    <w:p>
      <w:r>
        <w:t>Tên v ị  thu ố c c ổ  truy ề n</w:t>
      </w:r>
    </w:p>
    <w:p>
      <w:r>
        <w:t>D ạ ng bào ch ế</w:t>
      </w:r>
    </w:p>
    <w:p>
      <w:r>
        <w:t>Tu ổ i th ọ</w:t>
      </w:r>
    </w:p>
    <w:p>
      <w:r>
        <w:t>Tiêu chu ẩ n</w:t>
      </w:r>
    </w:p>
    <w:p>
      <w:r>
        <w:t>Quy cách  đóng gói</w:t>
      </w:r>
    </w:p>
    <w:p>
      <w:r>
        <w:t>S ố đăng  ký</w:t>
      </w:r>
    </w:p>
    <w:p>
      <w:r>
        <w:t>17</w:t>
      </w:r>
    </w:p>
    <w:p>
      <w:r>
        <w:t>Xa tiền tử</w:t>
      </w:r>
    </w:p>
    <w:p>
      <w:r>
        <w:t>Sơ chế</w:t>
      </w:r>
    </w:p>
    <w:p>
      <w:r>
        <w:t>24 tháng</w:t>
      </w:r>
    </w:p>
    <w:p>
      <w:r>
        <w:t>TCCS</w:t>
      </w:r>
    </w:p>
    <w:p>
      <w:r>
        <w:t>Túi 10g; 50g; 100g; 500g; 1kg; 2kg; 5kg; 10kg.</w:t>
      </w:r>
    </w:p>
    <w:p>
      <w:r>
        <w:t>VCT- 00426-23</w:t>
      </w:r>
    </w:p>
    <w:p>
      <w:r>
        <w:t>18</w:t>
      </w:r>
    </w:p>
    <w:p>
      <w:r>
        <w:t>Câu kỷ tử</w:t>
      </w:r>
    </w:p>
    <w:p>
      <w:r>
        <w:t>Sơ chế</w:t>
      </w:r>
    </w:p>
    <w:p>
      <w:r>
        <w:t>24 tháng</w:t>
      </w:r>
    </w:p>
    <w:p>
      <w:r>
        <w:t>TCCS</w:t>
      </w:r>
    </w:p>
    <w:p>
      <w:r>
        <w:t>Túi 10g, 50g, 100g, 500g, 1kg, 2kg, 5kg, 10kg</w:t>
      </w:r>
    </w:p>
    <w:p>
      <w:r>
        <w:t>VCT- 00427-23</w:t>
      </w:r>
    </w:p>
    <w:p>
      <w:r>
        <w:t>19</w:t>
      </w:r>
    </w:p>
    <w:p>
      <w:r>
        <w:t>Mạch môn</w:t>
      </w:r>
    </w:p>
    <w:p>
      <w:r>
        <w:t>Sơ chế</w:t>
      </w:r>
    </w:p>
    <w:p>
      <w:r>
        <w:t>24 tháng</w:t>
      </w:r>
    </w:p>
    <w:p>
      <w:r>
        <w:t>TCCS</w:t>
      </w:r>
    </w:p>
    <w:p>
      <w:r>
        <w:t>Túi 10g, 50g, 100g, 500g, 1kg, 2kg, 5kg, 10kg</w:t>
      </w:r>
    </w:p>
    <w:p>
      <w:r>
        <w:t>VCT- 00428-23</w:t>
      </w:r>
    </w:p>
    <w:p>
      <w:r>
        <w:t>20</w:t>
      </w:r>
    </w:p>
    <w:p>
      <w:r>
        <w:t>Mộc hương</w:t>
      </w:r>
    </w:p>
    <w:p>
      <w:r>
        <w:t>Sơ chế</w:t>
      </w:r>
    </w:p>
    <w:p>
      <w:r>
        <w:t>24 tháng</w:t>
      </w:r>
    </w:p>
    <w:p>
      <w:r>
        <w:t>TCCS</w:t>
      </w:r>
    </w:p>
    <w:p>
      <w:r>
        <w:t>Túi 10g, 50g, 100g, 500g, 1kg, 2kg, 5kg, 10kg</w:t>
      </w:r>
    </w:p>
    <w:p>
      <w:r>
        <w:t>VCT- 00429-23</w:t>
      </w:r>
    </w:p>
    <w:p>
      <w:r>
        <w:t>21</w:t>
      </w:r>
    </w:p>
    <w:p>
      <w:r>
        <w:t>Thiên môn đông</w:t>
      </w:r>
    </w:p>
    <w:p>
      <w:r>
        <w:t>Sơ chế</w:t>
      </w:r>
    </w:p>
    <w:p>
      <w:r>
        <w:t>24 tháng</w:t>
      </w:r>
    </w:p>
    <w:p>
      <w:r>
        <w:t>TCCS</w:t>
      </w:r>
    </w:p>
    <w:p>
      <w:r>
        <w:t>Túi 10g; 50g; 100g; 500g; 1kg; 2kg; 5kg; 10kg.</w:t>
      </w:r>
    </w:p>
    <w:p>
      <w:r>
        <w:t>VCT- 00430-23</w:t>
      </w:r>
    </w:p>
    <w:p>
      <w:r>
        <w:t>22</w:t>
      </w:r>
    </w:p>
    <w:p>
      <w:r>
        <w:t>Phục Thần</w:t>
      </w:r>
    </w:p>
    <w:p>
      <w:r>
        <w:t>Sơ chế</w:t>
      </w:r>
    </w:p>
    <w:p>
      <w:r>
        <w:t>24 tháng</w:t>
      </w:r>
    </w:p>
    <w:p>
      <w:r>
        <w:t>TCCS</w:t>
      </w:r>
    </w:p>
    <w:p>
      <w:r>
        <w:t>Túi 10g; 50g; 100g; 500g; 1kg; 2kg; 5kg; 10kg.</w:t>
      </w:r>
    </w:p>
    <w:p>
      <w:r>
        <w:t>VCT- 00431-23</w:t>
      </w:r>
    </w:p>
    <w:p>
      <w:r>
        <w:t>5. Công ty đăng ký: Công ty cổ phần đông Y Dược Thăng Long</w:t>
      </w:r>
    </w:p>
    <w:p>
      <w:r>
        <w:t>(Đ/c: Lô CN 6, khu công nghiệp Phú Nghĩa, xã Phú Nghĩa, huyện Chương Mỹ, thành phố Hà Nội)</w:t>
      </w:r>
    </w:p>
    <w:p>
      <w:r>
        <w:t>5.1. Nhà sản xuất: Công ty cổ phần đông Y Dược Thăng Long</w:t>
      </w:r>
    </w:p>
    <w:p>
      <w:r>
        <w:t>(Đ/c: Lô CN 6, khu công nghiệp Phú Nghĩa, xã Phú Nghĩa, huyện Chương Mỹ, thành phố Hà Nội)</w:t>
      </w:r>
    </w:p>
    <w:p>
      <w:r>
        <w:t>Stt</w:t>
      </w:r>
    </w:p>
    <w:p>
      <w:r>
        <w:t>Tên vị thuốc cổ truyền</w:t>
      </w:r>
    </w:p>
    <w:p>
      <w:r>
        <w:t>Dạng bào chế</w:t>
      </w:r>
    </w:p>
    <w:p>
      <w:r>
        <w:t>Tuổi thọ</w:t>
      </w:r>
    </w:p>
    <w:p>
      <w:r>
        <w:t>Tiêu chuẩn</w:t>
      </w:r>
    </w:p>
    <w:p>
      <w:r>
        <w:t>Quy cách đóng gói</w:t>
      </w:r>
    </w:p>
    <w:p>
      <w:r>
        <w:t>Số đăng ký</w:t>
      </w:r>
    </w:p>
    <w:p>
      <w:r>
        <w:t>23</w:t>
      </w:r>
    </w:p>
    <w:p>
      <w:r>
        <w:t>Bạch thược chích rượu</w:t>
      </w:r>
    </w:p>
    <w:p>
      <w:r>
        <w:t>Chích rượu</w:t>
      </w:r>
    </w:p>
    <w:p>
      <w:r>
        <w:t>24 tháng</w:t>
      </w:r>
    </w:p>
    <w:p>
      <w:r>
        <w:t>TCCS</w:t>
      </w:r>
    </w:p>
    <w:p>
      <w:r>
        <w:t>Túi 0,5kg, 1kg, 2kg, 3kg, 5kg.</w:t>
      </w:r>
    </w:p>
    <w:p>
      <w:r>
        <w:t>VCT- 00432-23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