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228/QĐ-UBND phê duyệt kế hoạch sử dụng đất năm 2024 của huyện Cam Lộ,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228/QĐ-UBND</w:t>
      </w:r>
    </w:p>
    <w:p>
      <w:r>
        <w:t>Quảng Trị, ngày 29 tháng 01 năm 2024</w:t>
      </w:r>
    </w:p>
    <w:p>
      <w:r>
        <w:t>QUYẾT ĐỊNH</w:t>
      </w:r>
    </w:p>
    <w:p>
      <w:r>
        <w:t>VỀ VIỆC PHÊ DUYỆT KẾ HOẠCH SỬ DỤNG ĐẤT NĂM 2024 CỦA HUYỆN CAM LỘ</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284/TTr-STNMT ngày 22 tháng 01 năm 2024.</w:t>
      </w:r>
    </w:p>
    <w:p>
      <w:r>
        <w:t>QUYẾT ĐỊNH:</w:t>
      </w:r>
    </w:p>
    <w:p>
      <w:r>
        <w:t>Điều 1.  Phê duyệt kế hoạch sử dụng đất năm 2024 của huyện Cam Lộ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I</w:t>
      </w:r>
    </w:p>
    <w:p>
      <w:r>
        <w:t>Tổng diện tích tự nhiên</w:t>
      </w:r>
    </w:p>
    <w:p>
      <w:r>
        <w:t>34.420,72</w:t>
      </w:r>
    </w:p>
    <w:p>
      <w:r>
        <w:t>1.102,72</w:t>
      </w:r>
    </w:p>
    <w:p>
      <w:r>
        <w:t>5.626,23</w:t>
      </w:r>
    </w:p>
    <w:p>
      <w:r>
        <w:t>2.567,52</w:t>
      </w:r>
    </w:p>
    <w:p>
      <w:r>
        <w:t>5.585,66</w:t>
      </w:r>
    </w:p>
    <w:p>
      <w:r>
        <w:t>4.369,92</w:t>
      </w:r>
    </w:p>
    <w:p>
      <w:r>
        <w:t>2.084,89</w:t>
      </w:r>
    </w:p>
    <w:p>
      <w:r>
        <w:t>10.329,13</w:t>
      </w:r>
    </w:p>
    <w:p>
      <w:r>
        <w:t>2.754,65</w:t>
      </w:r>
    </w:p>
    <w:p>
      <w:r>
        <w:t>1</w:t>
      </w:r>
    </w:p>
    <w:p>
      <w:r>
        <w:t>Đất nông nghiệp</w:t>
      </w:r>
    </w:p>
    <w:p>
      <w:r>
        <w:t>NNP</w:t>
      </w:r>
    </w:p>
    <w:p>
      <w:r>
        <w:t>28.442,38</w:t>
      </w:r>
    </w:p>
    <w:p>
      <w:r>
        <w:t>685,20</w:t>
      </w:r>
    </w:p>
    <w:p>
      <w:r>
        <w:t>5.276,04</w:t>
      </w:r>
    </w:p>
    <w:p>
      <w:r>
        <w:t>1.865,28</w:t>
      </w:r>
    </w:p>
    <w:p>
      <w:r>
        <w:t>4.785,06</w:t>
      </w:r>
    </w:p>
    <w:p>
      <w:r>
        <w:t>3.360,63</w:t>
      </w:r>
    </w:p>
    <w:p>
      <w:r>
        <w:t>1.666,36</w:t>
      </w:r>
    </w:p>
    <w:p>
      <w:r>
        <w:t>9.049,18</w:t>
      </w:r>
    </w:p>
    <w:p>
      <w:r>
        <w:t>1.754,63</w:t>
      </w:r>
    </w:p>
    <w:p>
      <w:r>
        <w:t>1.1</w:t>
      </w:r>
    </w:p>
    <w:p>
      <w:r>
        <w:t>Đất trồng lúa</w:t>
      </w:r>
    </w:p>
    <w:p>
      <w:r>
        <w:t>LUA</w:t>
      </w:r>
    </w:p>
    <w:p>
      <w:r>
        <w:t>1.879,42</w:t>
      </w:r>
    </w:p>
    <w:p>
      <w:r>
        <w:t>101,71</w:t>
      </w:r>
    </w:p>
    <w:p>
      <w:r>
        <w:t>140,02</w:t>
      </w:r>
    </w:p>
    <w:p>
      <w:r>
        <w:t>295,81</w:t>
      </w:r>
    </w:p>
    <w:p>
      <w:r>
        <w:t>153,80</w:t>
      </w:r>
    </w:p>
    <w:p>
      <w:r>
        <w:t>45,62</w:t>
      </w:r>
    </w:p>
    <w:p>
      <w:r>
        <w:t>295,07</w:t>
      </w:r>
    </w:p>
    <w:p>
      <w:r>
        <w:t>207,25</w:t>
      </w:r>
    </w:p>
    <w:p>
      <w:r>
        <w:t>640,12</w:t>
      </w:r>
    </w:p>
    <w:p>
      <w:r>
        <w:t>Trong đó: Đất chuyên trồng lúa nước</w:t>
      </w:r>
    </w:p>
    <w:p>
      <w:r>
        <w:t>LUC</w:t>
      </w:r>
    </w:p>
    <w:p>
      <w:r>
        <w:t>1.623,88</w:t>
      </w:r>
    </w:p>
    <w:p>
      <w:r>
        <w:t>101,71</w:t>
      </w:r>
    </w:p>
    <w:p>
      <w:r>
        <w:t>79,50</w:t>
      </w:r>
    </w:p>
    <w:p>
      <w:r>
        <w:t>295,52</w:t>
      </w:r>
    </w:p>
    <w:p>
      <w:r>
        <w:t>83,79</w:t>
      </w:r>
    </w:p>
    <w:p>
      <w:r>
        <w:t>46,62</w:t>
      </w:r>
    </w:p>
    <w:p>
      <w:r>
        <w:t>245,06</w:t>
      </w:r>
    </w:p>
    <w:p>
      <w:r>
        <w:t>159,81</w:t>
      </w:r>
    </w:p>
    <w:p>
      <w:r>
        <w:t>611,85</w:t>
      </w:r>
    </w:p>
    <w:p>
      <w:r>
        <w:t>1.2</w:t>
      </w:r>
    </w:p>
    <w:p>
      <w:r>
        <w:t>Đất trồng cây hàng năm khác</w:t>
      </w:r>
    </w:p>
    <w:p>
      <w:r>
        <w:t>HNK</w:t>
      </w:r>
    </w:p>
    <w:p>
      <w:r>
        <w:t>2.816,05</w:t>
      </w:r>
    </w:p>
    <w:p>
      <w:r>
        <w:t>246,32</w:t>
      </w:r>
    </w:p>
    <w:p>
      <w:r>
        <w:t>336,83</w:t>
      </w:r>
    </w:p>
    <w:p>
      <w:r>
        <w:t>285,86</w:t>
      </w:r>
    </w:p>
    <w:p>
      <w:r>
        <w:t>149,23</w:t>
      </w:r>
    </w:p>
    <w:p>
      <w:r>
        <w:t>542,09</w:t>
      </w:r>
    </w:p>
    <w:p>
      <w:r>
        <w:t>359,13</w:t>
      </w:r>
    </w:p>
    <w:p>
      <w:r>
        <w:t>591,83</w:t>
      </w:r>
    </w:p>
    <w:p>
      <w:r>
        <w:t>304,75</w:t>
      </w:r>
    </w:p>
    <w:p>
      <w:r>
        <w:t>1.3</w:t>
      </w:r>
    </w:p>
    <w:p>
      <w:r>
        <w:t>Đất trồng cây lâu năm</w:t>
      </w:r>
    </w:p>
    <w:p>
      <w:r>
        <w:t>CLN</w:t>
      </w:r>
    </w:p>
    <w:p>
      <w:r>
        <w:t>5.589,65</w:t>
      </w:r>
    </w:p>
    <w:p>
      <w:r>
        <w:t>24,56</w:t>
      </w:r>
    </w:p>
    <w:p>
      <w:r>
        <w:t>1.570,56</w:t>
      </w:r>
    </w:p>
    <w:p>
      <w:r>
        <w:t>260,07</w:t>
      </w:r>
    </w:p>
    <w:p>
      <w:r>
        <w:t>1.675,49</w:t>
      </w:r>
    </w:p>
    <w:p>
      <w:r>
        <w:t>643,99</w:t>
      </w:r>
    </w:p>
    <w:p>
      <w:r>
        <w:t>468,38</w:t>
      </w:r>
    </w:p>
    <w:p>
      <w:r>
        <w:t>836,87</w:t>
      </w:r>
    </w:p>
    <w:p>
      <w:r>
        <w:t>109,73</w:t>
      </w:r>
    </w:p>
    <w:p>
      <w:r>
        <w:t>1.4</w:t>
      </w:r>
    </w:p>
    <w:p>
      <w:r>
        <w:t>Đất rừng phòng hộ</w:t>
      </w:r>
    </w:p>
    <w:p>
      <w:r>
        <w:t>RPH</w:t>
      </w:r>
    </w:p>
    <w:p>
      <w:r>
        <w:t>1.520,94</w:t>
      </w:r>
    </w:p>
    <w:p>
      <w:r>
        <w:t>-</w:t>
      </w:r>
    </w:p>
    <w:p>
      <w:r>
        <w:t>568,80</w:t>
      </w:r>
    </w:p>
    <w:p>
      <w:r>
        <w:t>3,22</w:t>
      </w:r>
    </w:p>
    <w:p>
      <w:r>
        <w:t>779,06</w:t>
      </w:r>
    </w:p>
    <w:p>
      <w:r>
        <w:t>54,37</w:t>
      </w:r>
    </w:p>
    <w:p>
      <w:r>
        <w:t>-</w:t>
      </w:r>
    </w:p>
    <w:p>
      <w:r>
        <w:t>97,00</w:t>
      </w:r>
    </w:p>
    <w:p>
      <w:r>
        <w:t>18,49</w:t>
      </w:r>
    </w:p>
    <w:p>
      <w:r>
        <w:t>1.5</w:t>
      </w:r>
    </w:p>
    <w:p>
      <w:r>
        <w:t>Đất rừng đặc dụng</w:t>
      </w:r>
    </w:p>
    <w:p>
      <w:r>
        <w:t>RDD</w:t>
      </w:r>
    </w:p>
    <w:p>
      <w:r>
        <w:t>673,41</w:t>
      </w:r>
    </w:p>
    <w:p>
      <w:r>
        <w:t>77,65</w:t>
      </w:r>
    </w:p>
    <w:p>
      <w:r>
        <w:t>112,16</w:t>
      </w:r>
    </w:p>
    <w:p>
      <w:r>
        <w:t>454,83</w:t>
      </w:r>
    </w:p>
    <w:p>
      <w:r>
        <w:t>-</w:t>
      </w:r>
    </w:p>
    <w:p>
      <w:r>
        <w:t>28,77</w:t>
      </w:r>
    </w:p>
    <w:p>
      <w:r>
        <w:t>-</w:t>
      </w:r>
    </w:p>
    <w:p>
      <w:r>
        <w:t>-</w:t>
      </w:r>
    </w:p>
    <w:p>
      <w:r>
        <w:t>-</w:t>
      </w:r>
    </w:p>
    <w:p>
      <w:r>
        <w:t>1.6</w:t>
      </w:r>
    </w:p>
    <w:p>
      <w:r>
        <w:t>Đất rừng sản xuất</w:t>
      </w:r>
    </w:p>
    <w:p>
      <w:r>
        <w:t>RSX</w:t>
      </w:r>
    </w:p>
    <w:p>
      <w:r>
        <w:t>15.653,38</w:t>
      </w:r>
    </w:p>
    <w:p>
      <w:r>
        <w:t>223,37</w:t>
      </w:r>
    </w:p>
    <w:p>
      <w:r>
        <w:t>2.526,14</w:t>
      </w:r>
    </w:p>
    <w:p>
      <w:r>
        <w:t>547,53</w:t>
      </w:r>
    </w:p>
    <w:p>
      <w:r>
        <w:t>1.994,37</w:t>
      </w:r>
    </w:p>
    <w:p>
      <w:r>
        <w:t>2.002,60</w:t>
      </w:r>
    </w:p>
    <w:p>
      <w:r>
        <w:t>508,97</w:t>
      </w:r>
    </w:p>
    <w:p>
      <w:r>
        <w:t>7.210,59</w:t>
      </w:r>
    </w:p>
    <w:p>
      <w:r>
        <w:t>639,80</w:t>
      </w:r>
    </w:p>
    <w:p>
      <w:r>
        <w:t>1.7</w:t>
      </w:r>
    </w:p>
    <w:p>
      <w:r>
        <w:t>Đất nuôi trồng thủy sản</w:t>
      </w:r>
    </w:p>
    <w:p>
      <w:r>
        <w:t>NTS</w:t>
      </w:r>
    </w:p>
    <w:p>
      <w:r>
        <w:t>114,49</w:t>
      </w:r>
    </w:p>
    <w:p>
      <w:r>
        <w:t>10,74</w:t>
      </w:r>
    </w:p>
    <w:p>
      <w:r>
        <w:t>7,90</w:t>
      </w:r>
    </w:p>
    <w:p>
      <w:r>
        <w:t>12,93</w:t>
      </w:r>
    </w:p>
    <w:p>
      <w:r>
        <w:t>21,48</w:t>
      </w:r>
    </w:p>
    <w:p>
      <w:r>
        <w:t>2,14</w:t>
      </w:r>
    </w:p>
    <w:p>
      <w:r>
        <w:t>18,26</w:t>
      </w:r>
    </w:p>
    <w:p>
      <w:r>
        <w:t>4,05</w:t>
      </w:r>
    </w:p>
    <w:p>
      <w:r>
        <w:t>36,97</w:t>
      </w:r>
    </w:p>
    <w:p>
      <w:r>
        <w:t>1.8</w:t>
      </w:r>
    </w:p>
    <w:p>
      <w:r>
        <w:t>Đất nông nghiệp khác</w:t>
      </w:r>
    </w:p>
    <w:p>
      <w:r>
        <w:t>NKH</w:t>
      </w:r>
    </w:p>
    <w:p>
      <w:r>
        <w:t>195,05</w:t>
      </w:r>
    </w:p>
    <w:p>
      <w:r>
        <w:t>0,85</w:t>
      </w:r>
    </w:p>
    <w:p>
      <w:r>
        <w:t>13,62</w:t>
      </w:r>
    </w:p>
    <w:p>
      <w:r>
        <w:t>5,03</w:t>
      </w:r>
    </w:p>
    <w:p>
      <w:r>
        <w:t>11,64</w:t>
      </w:r>
    </w:p>
    <w:p>
      <w:r>
        <w:t>41,04</w:t>
      </w:r>
    </w:p>
    <w:p>
      <w:r>
        <w:t>16,54</w:t>
      </w:r>
    </w:p>
    <w:p>
      <w:r>
        <w:t>101,59</w:t>
      </w:r>
    </w:p>
    <w:p>
      <w:r>
        <w:t>4,75</w:t>
      </w:r>
    </w:p>
    <w:p>
      <w:r>
        <w:t>2</w:t>
      </w:r>
    </w:p>
    <w:p>
      <w:r>
        <w:t>Đất phi nông nghiệp</w:t>
      </w:r>
    </w:p>
    <w:p>
      <w:r>
        <w:t>PNN</w:t>
      </w:r>
    </w:p>
    <w:p>
      <w:r>
        <w:t>5.636,33</w:t>
      </w:r>
    </w:p>
    <w:p>
      <w:r>
        <w:t>402,37</w:t>
      </w:r>
    </w:p>
    <w:p>
      <w:r>
        <w:t>346,50</w:t>
      </w:r>
    </w:p>
    <w:p>
      <w:r>
        <w:t>660,94</w:t>
      </w:r>
    </w:p>
    <w:p>
      <w:r>
        <w:t>796,29</w:t>
      </w:r>
    </w:p>
    <w:p>
      <w:r>
        <w:t>874,41</w:t>
      </w:r>
    </w:p>
    <w:p>
      <w:r>
        <w:t>399,39</w:t>
      </w:r>
    </w:p>
    <w:p>
      <w:r>
        <w:t>1.220,50</w:t>
      </w:r>
    </w:p>
    <w:p>
      <w:r>
        <w:t>935,92</w:t>
      </w:r>
    </w:p>
    <w:p>
      <w:r>
        <w:t>2.1</w:t>
      </w:r>
    </w:p>
    <w:p>
      <w:r>
        <w:t>Đất quốc phòng</w:t>
      </w:r>
    </w:p>
    <w:p>
      <w:r>
        <w:t>CQP</w:t>
      </w:r>
    </w:p>
    <w:p>
      <w:r>
        <w:t>610,27</w:t>
      </w:r>
    </w:p>
    <w:p>
      <w:r>
        <w:t>1,55</w:t>
      </w:r>
    </w:p>
    <w:p>
      <w:r>
        <w:t>-</w:t>
      </w:r>
    </w:p>
    <w:p>
      <w:r>
        <w:t>43,80</w:t>
      </w:r>
    </w:p>
    <w:p>
      <w:r>
        <w:t>177,97</w:t>
      </w:r>
    </w:p>
    <w:p>
      <w:r>
        <w:t>317,45</w:t>
      </w:r>
    </w:p>
    <w:p>
      <w:r>
        <w:t>0,54</w:t>
      </w:r>
    </w:p>
    <w:p>
      <w:r>
        <w:t>50,41</w:t>
      </w:r>
    </w:p>
    <w:p>
      <w:r>
        <w:t>18,55</w:t>
      </w:r>
    </w:p>
    <w:p>
      <w:r>
        <w:t>2.2</w:t>
      </w:r>
    </w:p>
    <w:p>
      <w:r>
        <w:t>Đất an ninh</w:t>
      </w:r>
    </w:p>
    <w:p>
      <w:r>
        <w:t>CAN</w:t>
      </w:r>
    </w:p>
    <w:p>
      <w:r>
        <w:t>221,79</w:t>
      </w:r>
    </w:p>
    <w:p>
      <w:r>
        <w:t>1,60</w:t>
      </w:r>
    </w:p>
    <w:p>
      <w:r>
        <w:t>9,06</w:t>
      </w:r>
    </w:p>
    <w:p>
      <w:r>
        <w:t>209,72</w:t>
      </w:r>
    </w:p>
    <w:p>
      <w:r>
        <w:t>0,04</w:t>
      </w:r>
    </w:p>
    <w:p>
      <w:r>
        <w:t>-</w:t>
      </w:r>
    </w:p>
    <w:p>
      <w:r>
        <w:t>1,34</w:t>
      </w:r>
    </w:p>
    <w:p>
      <w:r>
        <w:t>0,02</w:t>
      </w:r>
    </w:p>
    <w:p>
      <w:r>
        <w:t>2.3</w:t>
      </w:r>
    </w:p>
    <w:p>
      <w:r>
        <w:t>Đất cụm công nghiệp</w:t>
      </w:r>
    </w:p>
    <w:p>
      <w:r>
        <w:t>SKN</w:t>
      </w:r>
    </w:p>
    <w:p>
      <w:r>
        <w:t>54,86</w:t>
      </w:r>
    </w:p>
    <w:p>
      <w:r>
        <w:t>-</w:t>
      </w:r>
    </w:p>
    <w:p>
      <w:r>
        <w:t>-</w:t>
      </w:r>
    </w:p>
    <w:p>
      <w:r>
        <w:t>27,51</w:t>
      </w:r>
    </w:p>
    <w:p>
      <w:r>
        <w:t>-</w:t>
      </w:r>
    </w:p>
    <w:p>
      <w:r>
        <w:t>19,56</w:t>
      </w:r>
    </w:p>
    <w:p>
      <w:r>
        <w:t>-</w:t>
      </w:r>
    </w:p>
    <w:p>
      <w:r>
        <w:t>7,79</w:t>
      </w:r>
    </w:p>
    <w:p>
      <w:r>
        <w:t>-</w:t>
      </w:r>
    </w:p>
    <w:p>
      <w:r>
        <w:t>2.4</w:t>
      </w:r>
    </w:p>
    <w:p>
      <w:r>
        <w:t>Đất thương mại, dịch vụ</w:t>
      </w:r>
    </w:p>
    <w:p>
      <w:r>
        <w:t>TMD</w:t>
      </w:r>
    </w:p>
    <w:p>
      <w:r>
        <w:t>19,63</w:t>
      </w:r>
    </w:p>
    <w:p>
      <w:r>
        <w:t>2,03</w:t>
      </w:r>
    </w:p>
    <w:p>
      <w:r>
        <w:t>0,24</w:t>
      </w:r>
    </w:p>
    <w:p>
      <w:r>
        <w:t>2,57</w:t>
      </w:r>
    </w:p>
    <w:p>
      <w:r>
        <w:t>0,28</w:t>
      </w:r>
    </w:p>
    <w:p>
      <w:r>
        <w:t>1,16</w:t>
      </w:r>
    </w:p>
    <w:p>
      <w:r>
        <w:t>0,53</w:t>
      </w:r>
    </w:p>
    <w:p>
      <w:r>
        <w:t>1,30</w:t>
      </w:r>
    </w:p>
    <w:p>
      <w:r>
        <w:t>11,52</w:t>
      </w:r>
    </w:p>
    <w:p>
      <w:r>
        <w:t>2.5</w:t>
      </w:r>
    </w:p>
    <w:p>
      <w:r>
        <w:t>Đất cơ sở sản xuất phi nông nghiệp</w:t>
      </w:r>
    </w:p>
    <w:p>
      <w:r>
        <w:t>SKC</w:t>
      </w:r>
    </w:p>
    <w:p>
      <w:r>
        <w:t>96,73</w:t>
      </w:r>
    </w:p>
    <w:p>
      <w:r>
        <w:t>0,32</w:t>
      </w:r>
    </w:p>
    <w:p>
      <w:r>
        <w:t>8,98</w:t>
      </w:r>
    </w:p>
    <w:p>
      <w:r>
        <w:t>16,31</w:t>
      </w:r>
    </w:p>
    <w:p>
      <w:r>
        <w:t>0,86</w:t>
      </w:r>
    </w:p>
    <w:p>
      <w:r>
        <w:t>14,74</w:t>
      </w:r>
    </w:p>
    <w:p>
      <w:r>
        <w:t>0,37</w:t>
      </w:r>
    </w:p>
    <w:p>
      <w:r>
        <w:t>54,15</w:t>
      </w:r>
    </w:p>
    <w:p>
      <w:r>
        <w:t>1,01</w:t>
      </w:r>
    </w:p>
    <w:p>
      <w:r>
        <w:t>2.6</w:t>
      </w:r>
    </w:p>
    <w:p>
      <w:r>
        <w:t>Đất sản xuất vật liệu xây dựng, làm đồ gốm</w:t>
      </w:r>
    </w:p>
    <w:p>
      <w:r>
        <w:t>SKX</w:t>
      </w:r>
    </w:p>
    <w:p>
      <w:r>
        <w:t>94,71</w:t>
      </w:r>
    </w:p>
    <w:p>
      <w:r>
        <w:t>-</w:t>
      </w:r>
    </w:p>
    <w:p>
      <w:r>
        <w:t>0,44</w:t>
      </w:r>
    </w:p>
    <w:p>
      <w:r>
        <w:t>-</w:t>
      </w:r>
    </w:p>
    <w:p>
      <w:r>
        <w:t>-</w:t>
      </w:r>
    </w:p>
    <w:p>
      <w:r>
        <w:t>64,12</w:t>
      </w:r>
    </w:p>
    <w:p>
      <w:r>
        <w:t>-</w:t>
      </w:r>
    </w:p>
    <w:p>
      <w:r>
        <w:t>29,81</w:t>
      </w:r>
    </w:p>
    <w:p>
      <w:r>
        <w:t>0,34</w:t>
      </w:r>
    </w:p>
    <w:p>
      <w:r>
        <w:t>2.7</w:t>
      </w:r>
    </w:p>
    <w:p>
      <w:r>
        <w:t>Đất phát triển hạ tầng cấp quốc gia, cấp tỉnh, cấp huyện</w:t>
      </w:r>
    </w:p>
    <w:p>
      <w:r>
        <w:t>DHT</w:t>
      </w:r>
    </w:p>
    <w:p>
      <w:r>
        <w:t>2.935,49</w:t>
      </w:r>
    </w:p>
    <w:p>
      <w:r>
        <w:t>263,28</w:t>
      </w:r>
    </w:p>
    <w:p>
      <w:r>
        <w:t>166,09</w:t>
      </w:r>
    </w:p>
    <w:p>
      <w:r>
        <w:t>308,30</w:t>
      </w:r>
    </w:p>
    <w:p>
      <w:r>
        <w:t>268,54</w:t>
      </w:r>
    </w:p>
    <w:p>
      <w:r>
        <w:t>236,76</w:t>
      </w:r>
    </w:p>
    <w:p>
      <w:r>
        <w:t>264,91</w:t>
      </w:r>
    </w:p>
    <w:p>
      <w:r>
        <w:t>713,18</w:t>
      </w:r>
    </w:p>
    <w:p>
      <w:r>
        <w:t>714,42</w:t>
      </w:r>
    </w:p>
    <w:p>
      <w:r>
        <w:t>-</w:t>
      </w:r>
    </w:p>
    <w:p>
      <w:r>
        <w:t>Đất giao thông</w:t>
      </w:r>
    </w:p>
    <w:p>
      <w:r>
        <w:t>DGT</w:t>
      </w:r>
    </w:p>
    <w:p>
      <w:r>
        <w:t>1.108,90</w:t>
      </w:r>
    </w:p>
    <w:p>
      <w:r>
        <w:t>108,72</w:t>
      </w:r>
    </w:p>
    <w:p>
      <w:r>
        <w:t>98,46</w:t>
      </w:r>
    </w:p>
    <w:p>
      <w:r>
        <w:t>177,70</w:t>
      </w:r>
    </w:p>
    <w:p>
      <w:r>
        <w:t>115,74</w:t>
      </w:r>
    </w:p>
    <w:p>
      <w:r>
        <w:t>145,44</w:t>
      </w:r>
    </w:p>
    <w:p>
      <w:r>
        <w:t>136,39</w:t>
      </w:r>
    </w:p>
    <w:p>
      <w:r>
        <w:t>195,81</w:t>
      </w:r>
    </w:p>
    <w:p>
      <w:r>
        <w:t>130,65</w:t>
      </w:r>
    </w:p>
    <w:p>
      <w:r>
        <w:t>-</w:t>
      </w:r>
    </w:p>
    <w:p>
      <w:r>
        <w:t>Đất thủy lợi</w:t>
      </w:r>
    </w:p>
    <w:p>
      <w:r>
        <w:t>DTL</w:t>
      </w:r>
    </w:p>
    <w:p>
      <w:r>
        <w:t>1.235,31</w:t>
      </w:r>
    </w:p>
    <w:p>
      <w:r>
        <w:t>113,74</w:t>
      </w:r>
    </w:p>
    <w:p>
      <w:r>
        <w:t>7,31</w:t>
      </w:r>
    </w:p>
    <w:p>
      <w:r>
        <w:t>79,82</w:t>
      </w:r>
    </w:p>
    <w:p>
      <w:r>
        <w:t>56,73</w:t>
      </w:r>
    </w:p>
    <w:p>
      <w:r>
        <w:t>16,44</w:t>
      </w:r>
    </w:p>
    <w:p>
      <w:r>
        <w:t>62,84</w:t>
      </w:r>
    </w:p>
    <w:p>
      <w:r>
        <w:t>467,65</w:t>
      </w:r>
    </w:p>
    <w:p>
      <w:r>
        <w:t>430,79</w:t>
      </w:r>
    </w:p>
    <w:p>
      <w:r>
        <w:t>-</w:t>
      </w:r>
    </w:p>
    <w:p>
      <w:r>
        <w:t>Đất xây dựng cơ sở văn hóa</w:t>
      </w:r>
    </w:p>
    <w:p>
      <w:r>
        <w:t>DVH</w:t>
      </w:r>
    </w:p>
    <w:p>
      <w:r>
        <w:t>4,46</w:t>
      </w:r>
    </w:p>
    <w:p>
      <w:r>
        <w:t>3,77</w:t>
      </w:r>
    </w:p>
    <w:p>
      <w:r>
        <w:t>-</w:t>
      </w:r>
    </w:p>
    <w:p>
      <w:r>
        <w:t>0,38</w:t>
      </w:r>
    </w:p>
    <w:p>
      <w:r>
        <w:t>-</w:t>
      </w:r>
    </w:p>
    <w:p>
      <w:r>
        <w:t>-</w:t>
      </w:r>
    </w:p>
    <w:p>
      <w:r>
        <w:t>0,06</w:t>
      </w:r>
    </w:p>
    <w:p>
      <w:r>
        <w:t>-</w:t>
      </w:r>
    </w:p>
    <w:p>
      <w:r>
        <w:t>0,24</w:t>
      </w:r>
    </w:p>
    <w:p>
      <w:r>
        <w:t>-</w:t>
      </w:r>
    </w:p>
    <w:p>
      <w:r>
        <w:t>Đất xây dựng cơ sở y tế</w:t>
      </w:r>
    </w:p>
    <w:p>
      <w:r>
        <w:t>DYT</w:t>
      </w:r>
    </w:p>
    <w:p>
      <w:r>
        <w:t>5,49</w:t>
      </w:r>
    </w:p>
    <w:p>
      <w:r>
        <w:t>2,72</w:t>
      </w:r>
    </w:p>
    <w:p>
      <w:r>
        <w:t>0,50</w:t>
      </w:r>
    </w:p>
    <w:p>
      <w:r>
        <w:t>0,61</w:t>
      </w:r>
    </w:p>
    <w:p>
      <w:r>
        <w:t>0,22</w:t>
      </w:r>
    </w:p>
    <w:p>
      <w:r>
        <w:t>0,35</w:t>
      </w:r>
    </w:p>
    <w:p>
      <w:r>
        <w:t>0,24</w:t>
      </w:r>
    </w:p>
    <w:p>
      <w:r>
        <w:t>0,50</w:t>
      </w:r>
    </w:p>
    <w:p>
      <w:r>
        <w:t>0,35</w:t>
      </w:r>
    </w:p>
    <w:p>
      <w:r>
        <w:t>-</w:t>
      </w:r>
    </w:p>
    <w:p>
      <w:r>
        <w:t>Đất xây dựng cơ sở giáo dục và đào tạo</w:t>
      </w:r>
    </w:p>
    <w:p>
      <w:r>
        <w:t>DGD</w:t>
      </w:r>
    </w:p>
    <w:p>
      <w:r>
        <w:t>53,04</w:t>
      </w:r>
    </w:p>
    <w:p>
      <w:r>
        <w:t>5,69</w:t>
      </w:r>
    </w:p>
    <w:p>
      <w:r>
        <w:t>6,00</w:t>
      </w:r>
    </w:p>
    <w:p>
      <w:r>
        <w:t>4,66</w:t>
      </w:r>
    </w:p>
    <w:p>
      <w:r>
        <w:t>5,07</w:t>
      </w:r>
    </w:p>
    <w:p>
      <w:r>
        <w:t>16,31</w:t>
      </w:r>
    </w:p>
    <w:p>
      <w:r>
        <w:t>4,69</w:t>
      </w:r>
    </w:p>
    <w:p>
      <w:r>
        <w:t>5,39</w:t>
      </w:r>
    </w:p>
    <w:p>
      <w:r>
        <w:t>5,23</w:t>
      </w:r>
    </w:p>
    <w:p>
      <w:r>
        <w:t>-</w:t>
      </w:r>
    </w:p>
    <w:p>
      <w:r>
        <w:t>Đất xây dựng cơ sở thể dục thể thao</w:t>
      </w:r>
    </w:p>
    <w:p>
      <w:r>
        <w:t>DTT</w:t>
      </w:r>
    </w:p>
    <w:p>
      <w:r>
        <w:t>25,00</w:t>
      </w:r>
    </w:p>
    <w:p>
      <w:r>
        <w:t>3,70</w:t>
      </w:r>
    </w:p>
    <w:p>
      <w:r>
        <w:t>4,71</w:t>
      </w:r>
    </w:p>
    <w:p>
      <w:r>
        <w:t>-</w:t>
      </w:r>
    </w:p>
    <w:p>
      <w:r>
        <w:t>2,73</w:t>
      </w:r>
    </w:p>
    <w:p>
      <w:r>
        <w:t>3,77</w:t>
      </w:r>
    </w:p>
    <w:p>
      <w:r>
        <w:t>3,02</w:t>
      </w:r>
    </w:p>
    <w:p>
      <w:r>
        <w:t>4,37</w:t>
      </w:r>
    </w:p>
    <w:p>
      <w:r>
        <w:t>2,71</w:t>
      </w:r>
    </w:p>
    <w:p>
      <w:r>
        <w:t>-</w:t>
      </w:r>
    </w:p>
    <w:p>
      <w:r>
        <w:t>Đất công trình năng lượng</w:t>
      </w:r>
    </w:p>
    <w:p>
      <w:r>
        <w:t>DNL</w:t>
      </w:r>
    </w:p>
    <w:p>
      <w:r>
        <w:t>5,84</w:t>
      </w:r>
    </w:p>
    <w:p>
      <w:r>
        <w:t>0,95</w:t>
      </w:r>
    </w:p>
    <w:p>
      <w:r>
        <w:t>0,48</w:t>
      </w:r>
    </w:p>
    <w:p>
      <w:r>
        <w:t>0,92</w:t>
      </w:r>
    </w:p>
    <w:p>
      <w:r>
        <w:t>0,15</w:t>
      </w:r>
    </w:p>
    <w:p>
      <w:r>
        <w:t>0,95</w:t>
      </w:r>
    </w:p>
    <w:p>
      <w:r>
        <w:t>1,20</w:t>
      </w:r>
    </w:p>
    <w:p>
      <w:r>
        <w:t>1,03</w:t>
      </w:r>
    </w:p>
    <w:p>
      <w:r>
        <w:t>0,16</w:t>
      </w:r>
    </w:p>
    <w:p>
      <w:r>
        <w:t>-</w:t>
      </w:r>
    </w:p>
    <w:p>
      <w:r>
        <w:t>Đất công trình bưu chính, viễn thông</w:t>
      </w:r>
    </w:p>
    <w:p>
      <w:r>
        <w:t>DBV</w:t>
      </w:r>
    </w:p>
    <w:p>
      <w:r>
        <w:t>0,54</w:t>
      </w:r>
    </w:p>
    <w:p>
      <w:r>
        <w:t>0,10</w:t>
      </w:r>
    </w:p>
    <w:p>
      <w:r>
        <w:t>0,05</w:t>
      </w:r>
    </w:p>
    <w:p>
      <w:r>
        <w:t>0,03</w:t>
      </w:r>
    </w:p>
    <w:p>
      <w:r>
        <w:t>0,04</w:t>
      </w:r>
    </w:p>
    <w:p>
      <w:r>
        <w:t>0,17</w:t>
      </w:r>
    </w:p>
    <w:p>
      <w:r>
        <w:t>0,04</w:t>
      </w:r>
    </w:p>
    <w:p>
      <w:r>
        <w:t>0,04</w:t>
      </w:r>
    </w:p>
    <w:p>
      <w:r>
        <w:t>0,06</w:t>
      </w:r>
    </w:p>
    <w:p>
      <w:r>
        <w:t>-</w:t>
      </w:r>
    </w:p>
    <w:p>
      <w:r>
        <w:t>Đất có di tích lịch sử - văn hóa</w:t>
      </w:r>
    </w:p>
    <w:p>
      <w:r>
        <w:t>DDT</w:t>
      </w:r>
    </w:p>
    <w:p>
      <w:r>
        <w:t>10,00</w:t>
      </w:r>
    </w:p>
    <w:p>
      <w:r>
        <w:t>1,41</w:t>
      </w:r>
    </w:p>
    <w:p>
      <w:r>
        <w:t>4,67</w:t>
      </w:r>
    </w:p>
    <w:p>
      <w:r>
        <w:t>0,16</w:t>
      </w:r>
    </w:p>
    <w:p>
      <w:r>
        <w:t>0,01</w:t>
      </w:r>
    </w:p>
    <w:p>
      <w:r>
        <w:t>2,16</w:t>
      </w:r>
    </w:p>
    <w:p>
      <w:r>
        <w:t>0,06</w:t>
      </w:r>
    </w:p>
    <w:p>
      <w:r>
        <w:t>1,49</w:t>
      </w:r>
    </w:p>
    <w:p>
      <w:r>
        <w:t>0,04</w:t>
      </w:r>
    </w:p>
    <w:p>
      <w:r>
        <w:t>-</w:t>
      </w:r>
    </w:p>
    <w:p>
      <w:r>
        <w:t>Đất bãi thải, xử lý chất thải</w:t>
      </w:r>
    </w:p>
    <w:p>
      <w:r>
        <w:t>DRA</w:t>
      </w:r>
    </w:p>
    <w:p>
      <w:r>
        <w:t>7,11</w:t>
      </w:r>
    </w:p>
    <w:p>
      <w:r>
        <w:t>0,62</w:t>
      </w:r>
    </w:p>
    <w:p>
      <w:r>
        <w:t>0,01</w:t>
      </w:r>
    </w:p>
    <w:p>
      <w:r>
        <w:t>-</w:t>
      </w:r>
    </w:p>
    <w:p>
      <w:r>
        <w:t>0,02</w:t>
      </w:r>
    </w:p>
    <w:p>
      <w:r>
        <w:t>0,82</w:t>
      </w:r>
    </w:p>
    <w:p>
      <w:r>
        <w:t>-</w:t>
      </w:r>
    </w:p>
    <w:p>
      <w:r>
        <w:t>5,61</w:t>
      </w:r>
    </w:p>
    <w:p>
      <w:r>
        <w:t>0,03</w:t>
      </w:r>
    </w:p>
    <w:p>
      <w:r>
        <w:t>-</w:t>
      </w:r>
    </w:p>
    <w:p>
      <w:r>
        <w:t>Đất cơ sở tôn giáo</w:t>
      </w:r>
    </w:p>
    <w:p>
      <w:r>
        <w:t>TON</w:t>
      </w:r>
    </w:p>
    <w:p>
      <w:r>
        <w:t>3,14</w:t>
      </w:r>
    </w:p>
    <w:p>
      <w:r>
        <w:t>1,09</w:t>
      </w:r>
    </w:p>
    <w:p>
      <w:r>
        <w:t>0,12</w:t>
      </w:r>
    </w:p>
    <w:p>
      <w:r>
        <w:t>0,08</w:t>
      </w:r>
    </w:p>
    <w:p>
      <w:r>
        <w:t>-</w:t>
      </w:r>
    </w:p>
    <w:p>
      <w:r>
        <w:t>0,92</w:t>
      </w:r>
    </w:p>
    <w:p>
      <w:r>
        <w:t>0,23</w:t>
      </w:r>
    </w:p>
    <w:p>
      <w:r>
        <w:t>-</w:t>
      </w:r>
    </w:p>
    <w:p>
      <w:r>
        <w:t>0,70</w:t>
      </w:r>
    </w:p>
    <w:p>
      <w:r>
        <w:t>-</w:t>
      </w:r>
    </w:p>
    <w:p>
      <w:r>
        <w:t>Đất làm nghĩa trang nghĩa địa, nhà tang lễ, nhà hỏa táng</w:t>
      </w:r>
    </w:p>
    <w:p>
      <w:r>
        <w:t>NTD</w:t>
      </w:r>
    </w:p>
    <w:p>
      <w:r>
        <w:t>472,01</w:t>
      </w:r>
    </w:p>
    <w:p>
      <w:r>
        <w:t>18,80</w:t>
      </w:r>
    </w:p>
    <w:p>
      <w:r>
        <w:t>43,46</w:t>
      </w:r>
    </w:p>
    <w:p>
      <w:r>
        <w:t>43,67</w:t>
      </w:r>
    </w:p>
    <w:p>
      <w:r>
        <w:t>87,34</w:t>
      </w:r>
    </w:p>
    <w:p>
      <w:r>
        <w:t>49,17</w:t>
      </w:r>
    </w:p>
    <w:p>
      <w:r>
        <w:t>56,14</w:t>
      </w:r>
    </w:p>
    <w:p>
      <w:r>
        <w:t>31,30</w:t>
      </w:r>
    </w:p>
    <w:p>
      <w:r>
        <w:t>142,13</w:t>
      </w:r>
    </w:p>
    <w:p>
      <w:r>
        <w:t>-</w:t>
      </w:r>
    </w:p>
    <w:p>
      <w:r>
        <w:t>Đất xây dựng cơ sở dịch vụ xã hội</w:t>
      </w:r>
    </w:p>
    <w:p>
      <w:r>
        <w:t>DXH</w:t>
      </w:r>
    </w:p>
    <w:p>
      <w:r>
        <w:t>0,56</w:t>
      </w:r>
    </w:p>
    <w:p>
      <w:r>
        <w:t>0,41</w:t>
      </w:r>
    </w:p>
    <w:p>
      <w:r>
        <w:t>-</w:t>
      </w:r>
    </w:p>
    <w:p>
      <w:r>
        <w:t>-</w:t>
      </w:r>
    </w:p>
    <w:p>
      <w:r>
        <w:t>-</w:t>
      </w:r>
    </w:p>
    <w:p>
      <w:r>
        <w:t>0,15</w:t>
      </w:r>
    </w:p>
    <w:p>
      <w:r>
        <w:t>-</w:t>
      </w:r>
    </w:p>
    <w:p>
      <w:r>
        <w:t>-</w:t>
      </w:r>
    </w:p>
    <w:p>
      <w:r>
        <w:t>-</w:t>
      </w:r>
    </w:p>
    <w:p>
      <w:r>
        <w:t>-</w:t>
      </w:r>
    </w:p>
    <w:p>
      <w:r>
        <w:t>Đất chợ</w:t>
      </w:r>
    </w:p>
    <w:p>
      <w:r>
        <w:t>DCH</w:t>
      </w:r>
    </w:p>
    <w:p>
      <w:r>
        <w:t>4,08</w:t>
      </w:r>
    </w:p>
    <w:p>
      <w:r>
        <w:t>1,56</w:t>
      </w:r>
    </w:p>
    <w:p>
      <w:r>
        <w:t>0,31</w:t>
      </w:r>
    </w:p>
    <w:p>
      <w:r>
        <w:t>0,26</w:t>
      </w:r>
    </w:p>
    <w:p>
      <w:r>
        <w:t>0,50</w:t>
      </w:r>
    </w:p>
    <w:p>
      <w:r>
        <w:t>0,11</w:t>
      </w:r>
    </w:p>
    <w:p>
      <w:r>
        <w:t>-</w:t>
      </w:r>
    </w:p>
    <w:p>
      <w:r>
        <w:t>-</w:t>
      </w:r>
    </w:p>
    <w:p>
      <w:r>
        <w:t>1,33</w:t>
      </w:r>
    </w:p>
    <w:p>
      <w:r>
        <w:t>2.8</w:t>
      </w:r>
    </w:p>
    <w:p>
      <w:r>
        <w:t>Đất sinh hoạt cộng đồng</w:t>
      </w:r>
    </w:p>
    <w:p>
      <w:r>
        <w:t>DSH</w:t>
      </w:r>
    </w:p>
    <w:p>
      <w:r>
        <w:t>16,78</w:t>
      </w:r>
    </w:p>
    <w:p>
      <w:r>
        <w:t>1,43</w:t>
      </w:r>
    </w:p>
    <w:p>
      <w:r>
        <w:t>3,31</w:t>
      </w:r>
    </w:p>
    <w:p>
      <w:r>
        <w:t>1,27</w:t>
      </w:r>
    </w:p>
    <w:p>
      <w:r>
        <w:t>3,27</w:t>
      </w:r>
    </w:p>
    <w:p>
      <w:r>
        <w:t>2,05</w:t>
      </w:r>
    </w:p>
    <w:p>
      <w:r>
        <w:t>1,06</w:t>
      </w:r>
    </w:p>
    <w:p>
      <w:r>
        <w:t>1,87</w:t>
      </w:r>
    </w:p>
    <w:p>
      <w:r>
        <w:t>2,53</w:t>
      </w:r>
    </w:p>
    <w:p>
      <w:r>
        <w:t>2.9</w:t>
      </w:r>
    </w:p>
    <w:p>
      <w:r>
        <w:t>Đất khu vui chơi giải trí cộng đồng</w:t>
      </w:r>
    </w:p>
    <w:p>
      <w:r>
        <w:t>DKV</w:t>
      </w:r>
    </w:p>
    <w:p>
      <w:r>
        <w:t>1,64</w:t>
      </w:r>
    </w:p>
    <w:p>
      <w:r>
        <w:t>0,46</w:t>
      </w:r>
    </w:p>
    <w:p>
      <w:r>
        <w:t>-</w:t>
      </w:r>
    </w:p>
    <w:p>
      <w:r>
        <w:t>0,18</w:t>
      </w:r>
    </w:p>
    <w:p>
      <w:r>
        <w:t>-</w:t>
      </w:r>
    </w:p>
    <w:p>
      <w:r>
        <w:t>-</w:t>
      </w:r>
    </w:p>
    <w:p>
      <w:r>
        <w:t>1,00</w:t>
      </w:r>
    </w:p>
    <w:p>
      <w:r>
        <w:t>-</w:t>
      </w:r>
    </w:p>
    <w:p>
      <w:r>
        <w:t>-</w:t>
      </w:r>
    </w:p>
    <w:p>
      <w:r>
        <w:t>2.10</w:t>
      </w:r>
    </w:p>
    <w:p>
      <w:r>
        <w:t>Đất ở tại nông thôn</w:t>
      </w:r>
    </w:p>
    <w:p>
      <w:r>
        <w:t>ONT</w:t>
      </w:r>
    </w:p>
    <w:p>
      <w:r>
        <w:t>559,24</w:t>
      </w:r>
    </w:p>
    <w:p>
      <w:r>
        <w:t>-</w:t>
      </w:r>
    </w:p>
    <w:p>
      <w:r>
        <w:t>51,84</w:t>
      </w:r>
    </w:p>
    <w:p>
      <w:r>
        <w:t>124,67</w:t>
      </w:r>
    </w:p>
    <w:p>
      <w:r>
        <w:t>70,58</w:t>
      </w:r>
    </w:p>
    <w:p>
      <w:r>
        <w:t>83,67</w:t>
      </w:r>
    </w:p>
    <w:p>
      <w:r>
        <w:t>70,85</w:t>
      </w:r>
    </w:p>
    <w:p>
      <w:r>
        <w:t>50,46</w:t>
      </w:r>
    </w:p>
    <w:p>
      <w:r>
        <w:t>107,17</w:t>
      </w:r>
    </w:p>
    <w:p>
      <w:r>
        <w:t>2.11</w:t>
      </w:r>
    </w:p>
    <w:p>
      <w:r>
        <w:t>Đất ở tại đô thị</w:t>
      </w:r>
    </w:p>
    <w:p>
      <w:r>
        <w:t>ODT</w:t>
      </w:r>
    </w:p>
    <w:p>
      <w:r>
        <w:t>72,78</w:t>
      </w:r>
    </w:p>
    <w:p>
      <w:r>
        <w:t>72,78</w:t>
      </w:r>
    </w:p>
    <w:p>
      <w:r>
        <w:t>-</w:t>
      </w:r>
    </w:p>
    <w:p>
      <w:r>
        <w:t>-</w:t>
      </w:r>
    </w:p>
    <w:p>
      <w:r>
        <w:t>-</w:t>
      </w:r>
    </w:p>
    <w:p>
      <w:r>
        <w:t>-</w:t>
      </w:r>
    </w:p>
    <w:p>
      <w:r>
        <w:t>-</w:t>
      </w:r>
    </w:p>
    <w:p>
      <w:r>
        <w:t>-</w:t>
      </w:r>
    </w:p>
    <w:p>
      <w:r>
        <w:t>-</w:t>
      </w:r>
    </w:p>
    <w:p>
      <w:r>
        <w:t>2.12</w:t>
      </w:r>
    </w:p>
    <w:p>
      <w:r>
        <w:t>Đất xây dựng trụ sở cơ quan</w:t>
      </w:r>
    </w:p>
    <w:p>
      <w:r>
        <w:t>TSC</w:t>
      </w:r>
    </w:p>
    <w:p>
      <w:r>
        <w:t>12,80</w:t>
      </w:r>
    </w:p>
    <w:p>
      <w:r>
        <w:t>5,77</w:t>
      </w:r>
    </w:p>
    <w:p>
      <w:r>
        <w:t>0,36</w:t>
      </w:r>
    </w:p>
    <w:p>
      <w:r>
        <w:t>0,32</w:t>
      </w:r>
    </w:p>
    <w:p>
      <w:r>
        <w:t>0,50</w:t>
      </w:r>
    </w:p>
    <w:p>
      <w:r>
        <w:t>1,43</w:t>
      </w:r>
    </w:p>
    <w:p>
      <w:r>
        <w:t>0,73</w:t>
      </w:r>
    </w:p>
    <w:p>
      <w:r>
        <w:t>0,82</w:t>
      </w:r>
    </w:p>
    <w:p>
      <w:r>
        <w:t>2,88</w:t>
      </w:r>
    </w:p>
    <w:p>
      <w:r>
        <w:t>2.13</w:t>
      </w:r>
    </w:p>
    <w:p>
      <w:r>
        <w:t>Đất xây dựng trụ sở của tổ chức sự nghiệp</w:t>
      </w:r>
    </w:p>
    <w:p>
      <w:r>
        <w:t>DTS</w:t>
      </w:r>
    </w:p>
    <w:p>
      <w:r>
        <w:t>0,89</w:t>
      </w:r>
    </w:p>
    <w:p>
      <w:r>
        <w:t>0,84</w:t>
      </w:r>
    </w:p>
    <w:p>
      <w:r>
        <w:t>-</w:t>
      </w:r>
    </w:p>
    <w:p>
      <w:r>
        <w:t>-</w:t>
      </w:r>
    </w:p>
    <w:p>
      <w:r>
        <w:t>0,05</w:t>
      </w:r>
    </w:p>
    <w:p>
      <w:r>
        <w:t>-</w:t>
      </w:r>
    </w:p>
    <w:p>
      <w:r>
        <w:t>-</w:t>
      </w:r>
    </w:p>
    <w:p>
      <w:r>
        <w:t>-</w:t>
      </w:r>
    </w:p>
    <w:p>
      <w:r>
        <w:t>-</w:t>
      </w:r>
    </w:p>
    <w:p>
      <w:r>
        <w:t>2.14</w:t>
      </w:r>
    </w:p>
    <w:p>
      <w:r>
        <w:t>Đất cơ sở tín ngưỡng</w:t>
      </w:r>
    </w:p>
    <w:p>
      <w:r>
        <w:t>TIN</w:t>
      </w:r>
    </w:p>
    <w:p>
      <w:r>
        <w:t>47,93</w:t>
      </w:r>
    </w:p>
    <w:p>
      <w:r>
        <w:t>4,18</w:t>
      </w:r>
    </w:p>
    <w:p>
      <w:r>
        <w:t>10,26</w:t>
      </w:r>
    </w:p>
    <w:p>
      <w:r>
        <w:t>6,16</w:t>
      </w:r>
    </w:p>
    <w:p>
      <w:r>
        <w:t>5,36</w:t>
      </w:r>
    </w:p>
    <w:p>
      <w:r>
        <w:t>3,92</w:t>
      </w:r>
    </w:p>
    <w:p>
      <w:r>
        <w:t>5,59</w:t>
      </w:r>
    </w:p>
    <w:p>
      <w:r>
        <w:t>3,21</w:t>
      </w:r>
    </w:p>
    <w:p>
      <w:r>
        <w:t>9,25</w:t>
      </w:r>
    </w:p>
    <w:p>
      <w:r>
        <w:t>2.15</w:t>
      </w:r>
    </w:p>
    <w:p>
      <w:r>
        <w:t>Đất sông ngòi, kênh, rạch, suối</w:t>
      </w:r>
    </w:p>
    <w:p>
      <w:r>
        <w:t>SON</w:t>
      </w:r>
    </w:p>
    <w:p>
      <w:r>
        <w:t>728,42</w:t>
      </w:r>
    </w:p>
    <w:p>
      <w:r>
        <w:t>33,11</w:t>
      </w:r>
    </w:p>
    <w:p>
      <w:r>
        <w:t>79,97</w:t>
      </w:r>
    </w:p>
    <w:p>
      <w:r>
        <w:t>95,77</w:t>
      </w:r>
    </w:p>
    <w:p>
      <w:r>
        <w:t>57,70</w:t>
      </w:r>
    </w:p>
    <w:p>
      <w:r>
        <w:t>124,87</w:t>
      </w:r>
    </w:p>
    <w:p>
      <w:r>
        <w:t>44,85</w:t>
      </w:r>
    </w:p>
    <w:p>
      <w:r>
        <w:t>260,15</w:t>
      </w:r>
    </w:p>
    <w:p>
      <w:r>
        <w:t>32,00</w:t>
      </w:r>
    </w:p>
    <w:p>
      <w:r>
        <w:t>2.16</w:t>
      </w:r>
    </w:p>
    <w:p>
      <w:r>
        <w:t>Đất có mặt nước chuyên dùng</w:t>
      </w:r>
    </w:p>
    <w:p>
      <w:r>
        <w:t>MNC</w:t>
      </w:r>
    </w:p>
    <w:p>
      <w:r>
        <w:t>162,03</w:t>
      </w:r>
    </w:p>
    <w:p>
      <w:r>
        <w:t>15,03</w:t>
      </w:r>
    </w:p>
    <w:p>
      <w:r>
        <w:t>15,95</w:t>
      </w:r>
    </w:p>
    <w:p>
      <w:r>
        <w:t>33,95</w:t>
      </w:r>
    </w:p>
    <w:p>
      <w:r>
        <w:t>1,45</w:t>
      </w:r>
    </w:p>
    <w:p>
      <w:r>
        <w:t>4,46</w:t>
      </w:r>
    </w:p>
    <w:p>
      <w:r>
        <w:t>8,97</w:t>
      </w:r>
    </w:p>
    <w:p>
      <w:r>
        <w:t>46,00</w:t>
      </w:r>
    </w:p>
    <w:p>
      <w:r>
        <w:t>36,21</w:t>
      </w:r>
    </w:p>
    <w:p>
      <w:r>
        <w:t>2.17</w:t>
      </w:r>
    </w:p>
    <w:p>
      <w:r>
        <w:t>Đất phi nông nghiệp khác</w:t>
      </w:r>
    </w:p>
    <w:p>
      <w:r>
        <w:t>PNK</w:t>
      </w:r>
    </w:p>
    <w:p>
      <w:r>
        <w:t>0,34</w:t>
      </w:r>
    </w:p>
    <w:p>
      <w:r>
        <w:t>-</w:t>
      </w:r>
    </w:p>
    <w:p>
      <w:r>
        <w:t>-</w:t>
      </w:r>
    </w:p>
    <w:p>
      <w:r>
        <w:t>0,15</w:t>
      </w:r>
    </w:p>
    <w:p>
      <w:r>
        <w:t>-</w:t>
      </w:r>
    </w:p>
    <w:p>
      <w:r>
        <w:t>0,19</w:t>
      </w:r>
    </w:p>
    <w:p>
      <w:r>
        <w:t>-</w:t>
      </w:r>
    </w:p>
    <w:p>
      <w:r>
        <w:t>-</w:t>
      </w:r>
    </w:p>
    <w:p>
      <w:r>
        <w:t>-</w:t>
      </w:r>
    </w:p>
    <w:p>
      <w:r>
        <w:t>3</w:t>
      </w:r>
    </w:p>
    <w:p>
      <w:r>
        <w:t>Đất chưa sử dụng</w:t>
      </w:r>
    </w:p>
    <w:p>
      <w:r>
        <w:t>CSD</w:t>
      </w:r>
    </w:p>
    <w:p>
      <w:r>
        <w:t>342,02</w:t>
      </w:r>
    </w:p>
    <w:p>
      <w:r>
        <w:t>15,15</w:t>
      </w:r>
    </w:p>
    <w:p>
      <w:r>
        <w:t>3,70</w:t>
      </w:r>
    </w:p>
    <w:p>
      <w:r>
        <w:t>41,30</w:t>
      </w:r>
    </w:p>
    <w:p>
      <w:r>
        <w:t>4,30</w:t>
      </w:r>
    </w:p>
    <w:p>
      <w:r>
        <w:t>134,88</w:t>
      </w:r>
    </w:p>
    <w:p>
      <w:r>
        <w:t>19,14</w:t>
      </w:r>
    </w:p>
    <w:p>
      <w:r>
        <w:t>59,46</w:t>
      </w:r>
    </w:p>
    <w:p>
      <w:r>
        <w:t>64,10</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I</w:t>
      </w:r>
    </w:p>
    <w:p>
      <w:r>
        <w:t>Tổng diện tích tự nhiên</w:t>
      </w:r>
    </w:p>
    <w:p>
      <w:r>
        <w:t>512,00</w:t>
      </w:r>
    </w:p>
    <w:p>
      <w:r>
        <w:t>28,92</w:t>
      </w:r>
    </w:p>
    <w:p>
      <w:r>
        <w:t>14,74</w:t>
      </w:r>
    </w:p>
    <w:p>
      <w:r>
        <w:t>99,09</w:t>
      </w:r>
    </w:p>
    <w:p>
      <w:r>
        <w:t>19,42</w:t>
      </w:r>
    </w:p>
    <w:p>
      <w:r>
        <w:t>7,57</w:t>
      </w:r>
    </w:p>
    <w:p>
      <w:r>
        <w:t>53,88</w:t>
      </w:r>
    </w:p>
    <w:p>
      <w:r>
        <w:t>264,56</w:t>
      </w:r>
    </w:p>
    <w:p>
      <w:r>
        <w:t>23,81</w:t>
      </w:r>
    </w:p>
    <w:p>
      <w:r>
        <w:t>1</w:t>
      </w:r>
    </w:p>
    <w:p>
      <w:r>
        <w:t>Đất nông nghiệp</w:t>
      </w:r>
    </w:p>
    <w:p>
      <w:r>
        <w:t>NNP</w:t>
      </w:r>
    </w:p>
    <w:p>
      <w:r>
        <w:t>491,70</w:t>
      </w:r>
    </w:p>
    <w:p>
      <w:r>
        <w:t>25,76</w:t>
      </w:r>
    </w:p>
    <w:p>
      <w:r>
        <w:t>14,74</w:t>
      </w:r>
    </w:p>
    <w:p>
      <w:r>
        <w:t>98,04</w:t>
      </w:r>
    </w:p>
    <w:p>
      <w:r>
        <w:t>19,42</w:t>
      </w:r>
    </w:p>
    <w:p>
      <w:r>
        <w:t>5,11</w:t>
      </w:r>
    </w:p>
    <w:p>
      <w:r>
        <w:t>52,34</w:t>
      </w:r>
    </w:p>
    <w:p>
      <w:r>
        <w:t>253,24</w:t>
      </w:r>
    </w:p>
    <w:p>
      <w:r>
        <w:t>23,04</w:t>
      </w:r>
    </w:p>
    <w:p>
      <w:r>
        <w:t>1.1</w:t>
      </w:r>
    </w:p>
    <w:p>
      <w:r>
        <w:t>Đất trồng lúa</w:t>
      </w:r>
    </w:p>
    <w:p>
      <w:r>
        <w:t>LUA</w:t>
      </w:r>
    </w:p>
    <w:p>
      <w:r>
        <w:t>52,24</w:t>
      </w:r>
    </w:p>
    <w:p>
      <w:r>
        <w:t>15,57</w:t>
      </w:r>
    </w:p>
    <w:p>
      <w:r>
        <w:t>-</w:t>
      </w:r>
    </w:p>
    <w:p>
      <w:r>
        <w:t>4,48</w:t>
      </w:r>
    </w:p>
    <w:p>
      <w:r>
        <w:t>-</w:t>
      </w:r>
    </w:p>
    <w:p>
      <w:r>
        <w:t>1,24</w:t>
      </w:r>
    </w:p>
    <w:p>
      <w:r>
        <w:t>5,19</w:t>
      </w:r>
    </w:p>
    <w:p>
      <w:r>
        <w:t>7,16</w:t>
      </w:r>
    </w:p>
    <w:p>
      <w:r>
        <w:t>18,60</w:t>
      </w:r>
    </w:p>
    <w:p>
      <w:r>
        <w:t>Trong đó: Đất chuyên trồng lúa nước</w:t>
      </w:r>
    </w:p>
    <w:p>
      <w:r>
        <w:t>LUC</w:t>
      </w:r>
    </w:p>
    <w:p>
      <w:r>
        <w:t>51,24</w:t>
      </w:r>
    </w:p>
    <w:p>
      <w:r>
        <w:t>15,57</w:t>
      </w:r>
    </w:p>
    <w:p>
      <w:r>
        <w:t>-</w:t>
      </w:r>
    </w:p>
    <w:p>
      <w:r>
        <w:t>4,48</w:t>
      </w:r>
    </w:p>
    <w:p>
      <w:r>
        <w:t>-</w:t>
      </w:r>
    </w:p>
    <w:p>
      <w:r>
        <w:t>0,24</w:t>
      </w:r>
    </w:p>
    <w:p>
      <w:r>
        <w:t>5,19</w:t>
      </w:r>
    </w:p>
    <w:p>
      <w:r>
        <w:t>7,16</w:t>
      </w:r>
    </w:p>
    <w:p>
      <w:r>
        <w:t>18,60</w:t>
      </w:r>
    </w:p>
    <w:p>
      <w:r>
        <w:t>1.2</w:t>
      </w:r>
    </w:p>
    <w:p>
      <w:r>
        <w:t>Đất trồng cây hàng năm khác</w:t>
      </w:r>
    </w:p>
    <w:p>
      <w:r>
        <w:t>HNK</w:t>
      </w:r>
    </w:p>
    <w:p>
      <w:r>
        <w:t>70,97</w:t>
      </w:r>
    </w:p>
    <w:p>
      <w:r>
        <w:t>5,43</w:t>
      </w:r>
    </w:p>
    <w:p>
      <w:r>
        <w:t>10,01</w:t>
      </w:r>
    </w:p>
    <w:p>
      <w:r>
        <w:t>6,91</w:t>
      </w:r>
    </w:p>
    <w:p>
      <w:r>
        <w:t>12,41</w:t>
      </w:r>
    </w:p>
    <w:p>
      <w:r>
        <w:t>3,56</w:t>
      </w:r>
    </w:p>
    <w:p>
      <w:r>
        <w:t>26,83</w:t>
      </w:r>
    </w:p>
    <w:p>
      <w:r>
        <w:t>5,51</w:t>
      </w:r>
    </w:p>
    <w:p>
      <w:r>
        <w:t>0,32</w:t>
      </w:r>
    </w:p>
    <w:p>
      <w:r>
        <w:t>1.3</w:t>
      </w:r>
    </w:p>
    <w:p>
      <w:r>
        <w:t>Đất trồng cây lâu năm</w:t>
      </w:r>
    </w:p>
    <w:p>
      <w:r>
        <w:t>CLN</w:t>
      </w:r>
    </w:p>
    <w:p>
      <w:r>
        <w:t>69,50</w:t>
      </w:r>
    </w:p>
    <w:p>
      <w:r>
        <w:t>2,92</w:t>
      </w:r>
    </w:p>
    <w:p>
      <w:r>
        <w:t>3,64</w:t>
      </w:r>
    </w:p>
    <w:p>
      <w:r>
        <w:t>26,28</w:t>
      </w:r>
    </w:p>
    <w:p>
      <w:r>
        <w:t>4,51</w:t>
      </w:r>
    </w:p>
    <w:p>
      <w:r>
        <w:t>0,12</w:t>
      </w:r>
    </w:p>
    <w:p>
      <w:r>
        <w:t>10,00</w:t>
      </w:r>
    </w:p>
    <w:p>
      <w:r>
        <w:t>20,88</w:t>
      </w:r>
    </w:p>
    <w:p>
      <w:r>
        <w:t>1,15</w:t>
      </w:r>
    </w:p>
    <w:p>
      <w:r>
        <w:t>1.4</w:t>
      </w:r>
    </w:p>
    <w:p>
      <w:r>
        <w:t>Đất rừng sản xuất</w:t>
      </w:r>
    </w:p>
    <w:p>
      <w:r>
        <w:t>RSX</w:t>
      </w:r>
    </w:p>
    <w:p>
      <w:r>
        <w:t>298,99</w:t>
      </w:r>
    </w:p>
    <w:p>
      <w:r>
        <w:t>1,83</w:t>
      </w:r>
    </w:p>
    <w:p>
      <w:r>
        <w:t>1,10</w:t>
      </w:r>
    </w:p>
    <w:p>
      <w:r>
        <w:t>60,37</w:t>
      </w:r>
    </w:p>
    <w:p>
      <w:r>
        <w:t>2,50</w:t>
      </w:r>
    </w:p>
    <w:p>
      <w:r>
        <w:t>0,20</w:t>
      </w:r>
    </w:p>
    <w:p>
      <w:r>
        <w:t>10,32</w:t>
      </w:r>
    </w:p>
    <w:p>
      <w:r>
        <w:t>219,69</w:t>
      </w:r>
    </w:p>
    <w:p>
      <w:r>
        <w:t>2,97</w:t>
      </w:r>
    </w:p>
    <w:p>
      <w:r>
        <w:t>2</w:t>
      </w:r>
    </w:p>
    <w:p>
      <w:r>
        <w:t>Đất phi nông nghiệp</w:t>
      </w:r>
    </w:p>
    <w:p>
      <w:r>
        <w:t>PNN</w:t>
      </w:r>
    </w:p>
    <w:p>
      <w:r>
        <w:t>13,74</w:t>
      </w:r>
    </w:p>
    <w:p>
      <w:r>
        <w:t>3,06</w:t>
      </w:r>
    </w:p>
    <w:p>
      <w:r>
        <w:t>-</w:t>
      </w:r>
    </w:p>
    <w:p>
      <w:r>
        <w:t>0,15</w:t>
      </w:r>
    </w:p>
    <w:p>
      <w:r>
        <w:t>-</w:t>
      </w:r>
    </w:p>
    <w:p>
      <w:r>
        <w:t>0,21</w:t>
      </w:r>
    </w:p>
    <w:p>
      <w:r>
        <w:t>0,54</w:t>
      </w:r>
    </w:p>
    <w:p>
      <w:r>
        <w:t>9,63</w:t>
      </w:r>
    </w:p>
    <w:p>
      <w:r>
        <w:t>0,16</w:t>
      </w:r>
    </w:p>
    <w:p>
      <w:r>
        <w:t>2.1</w:t>
      </w:r>
    </w:p>
    <w:p>
      <w:r>
        <w:t>Đất phát triển hạ tầng cấp quốc gia, cấp tỉnh, cấp huyện</w:t>
      </w:r>
    </w:p>
    <w:p>
      <w:r>
        <w:t>DHT</w:t>
      </w:r>
    </w:p>
    <w:p>
      <w:r>
        <w:t>4,27</w:t>
      </w:r>
    </w:p>
    <w:p>
      <w:r>
        <w:t>0,37</w:t>
      </w:r>
    </w:p>
    <w:p>
      <w:r>
        <w:t>-</w:t>
      </w:r>
    </w:p>
    <w:p>
      <w:r>
        <w:t>-</w:t>
      </w:r>
    </w:p>
    <w:p>
      <w:r>
        <w:t>-</w:t>
      </w:r>
    </w:p>
    <w:p>
      <w:r>
        <w:t>-</w:t>
      </w:r>
    </w:p>
    <w:p>
      <w:r>
        <w:t>0,22</w:t>
      </w:r>
    </w:p>
    <w:p>
      <w:r>
        <w:t>3,52</w:t>
      </w:r>
    </w:p>
    <w:p>
      <w:r>
        <w:t>0,16</w:t>
      </w:r>
    </w:p>
    <w:p>
      <w:r>
        <w:t>-</w:t>
      </w:r>
    </w:p>
    <w:p>
      <w:r>
        <w:t>Đất giao thông</w:t>
      </w:r>
    </w:p>
    <w:p>
      <w:r>
        <w:t>DGT</w:t>
      </w:r>
    </w:p>
    <w:p>
      <w:r>
        <w:t>3,49</w:t>
      </w:r>
    </w:p>
    <w:p>
      <w:r>
        <w:t>0,31</w:t>
      </w:r>
    </w:p>
    <w:p>
      <w:r>
        <w:t>-</w:t>
      </w:r>
    </w:p>
    <w:p>
      <w:r>
        <w:t>-</w:t>
      </w:r>
    </w:p>
    <w:p>
      <w:r>
        <w:t>-</w:t>
      </w:r>
    </w:p>
    <w:p>
      <w:r>
        <w:t>-</w:t>
      </w:r>
    </w:p>
    <w:p>
      <w:r>
        <w:t>-</w:t>
      </w:r>
    </w:p>
    <w:p>
      <w:r>
        <w:t>3,09</w:t>
      </w:r>
    </w:p>
    <w:p>
      <w:r>
        <w:t>0,09</w:t>
      </w:r>
    </w:p>
    <w:p>
      <w:r>
        <w:t>-</w:t>
      </w:r>
    </w:p>
    <w:p>
      <w:r>
        <w:t>Đất thủy lợi</w:t>
      </w:r>
    </w:p>
    <w:p>
      <w:r>
        <w:t>DTL</w:t>
      </w:r>
    </w:p>
    <w:p>
      <w:r>
        <w:t>0,56</w:t>
      </w:r>
    </w:p>
    <w:p>
      <w:r>
        <w:t>0,06</w:t>
      </w:r>
    </w:p>
    <w:p>
      <w:r>
        <w:t>-</w:t>
      </w:r>
    </w:p>
    <w:p>
      <w:r>
        <w:t>-</w:t>
      </w:r>
    </w:p>
    <w:p>
      <w:r>
        <w:t>-</w:t>
      </w:r>
    </w:p>
    <w:p>
      <w:r>
        <w:t>-</w:t>
      </w:r>
    </w:p>
    <w:p>
      <w:r>
        <w:t>-</w:t>
      </w:r>
    </w:p>
    <w:p>
      <w:r>
        <w:t>0,43</w:t>
      </w:r>
    </w:p>
    <w:p>
      <w:r>
        <w:t>0,07</w:t>
      </w:r>
    </w:p>
    <w:p>
      <w:r>
        <w:t>-</w:t>
      </w:r>
    </w:p>
    <w:p>
      <w:r>
        <w:t>Đất xây dựng cơ sở giáo dục và đào tạo</w:t>
      </w:r>
    </w:p>
    <w:p>
      <w:r>
        <w:t>DGD</w:t>
      </w:r>
    </w:p>
    <w:p>
      <w:r>
        <w:t>0,22</w:t>
      </w:r>
    </w:p>
    <w:p>
      <w:r>
        <w:t>-</w:t>
      </w:r>
    </w:p>
    <w:p>
      <w:r>
        <w:t>-</w:t>
      </w:r>
    </w:p>
    <w:p>
      <w:r>
        <w:t>-</w:t>
      </w:r>
    </w:p>
    <w:p>
      <w:r>
        <w:t>-</w:t>
      </w:r>
    </w:p>
    <w:p>
      <w:r>
        <w:t>-</w:t>
      </w:r>
    </w:p>
    <w:p>
      <w:r>
        <w:t>0,22</w:t>
      </w:r>
    </w:p>
    <w:p>
      <w:r>
        <w:t>-</w:t>
      </w:r>
    </w:p>
    <w:p>
      <w:r>
        <w:t>-</w:t>
      </w:r>
    </w:p>
    <w:p>
      <w:r>
        <w:t>2.2</w:t>
      </w:r>
    </w:p>
    <w:p>
      <w:r>
        <w:t>Đất sinh hoạt cộng đồng</w:t>
      </w:r>
    </w:p>
    <w:p>
      <w:r>
        <w:t>DSH</w:t>
      </w:r>
    </w:p>
    <w:p>
      <w:r>
        <w:t>0,18</w:t>
      </w:r>
    </w:p>
    <w:p>
      <w:r>
        <w:t>-</w:t>
      </w:r>
    </w:p>
    <w:p>
      <w:r>
        <w:t>-</w:t>
      </w:r>
    </w:p>
    <w:p>
      <w:r>
        <w:t>-</w:t>
      </w:r>
    </w:p>
    <w:p>
      <w:r>
        <w:t>-</w:t>
      </w:r>
    </w:p>
    <w:p>
      <w:r>
        <w:t>0,16</w:t>
      </w:r>
    </w:p>
    <w:p>
      <w:r>
        <w:t>0,02</w:t>
      </w:r>
    </w:p>
    <w:p>
      <w:r>
        <w:t>-</w:t>
      </w:r>
    </w:p>
    <w:p>
      <w:r>
        <w:t>-</w:t>
      </w:r>
    </w:p>
    <w:p>
      <w:r>
        <w:t>2.3</w:t>
      </w:r>
    </w:p>
    <w:p>
      <w:r>
        <w:t>Đất ở tại nông thôn</w:t>
      </w:r>
    </w:p>
    <w:p>
      <w:r>
        <w:t>ONT</w:t>
      </w:r>
    </w:p>
    <w:p>
      <w:r>
        <w:t>0,60</w:t>
      </w:r>
    </w:p>
    <w:p>
      <w:r>
        <w:t>-</w:t>
      </w:r>
    </w:p>
    <w:p>
      <w:r>
        <w:t>-</w:t>
      </w:r>
    </w:p>
    <w:p>
      <w:r>
        <w:t>0,15</w:t>
      </w:r>
    </w:p>
    <w:p>
      <w:r>
        <w:t>-</w:t>
      </w:r>
    </w:p>
    <w:p>
      <w:r>
        <w:t>0,05</w:t>
      </w:r>
    </w:p>
    <w:p>
      <w:r>
        <w:t>0,30</w:t>
      </w:r>
    </w:p>
    <w:p>
      <w:r>
        <w:t>0,10</w:t>
      </w:r>
    </w:p>
    <w:p>
      <w:r>
        <w:t>-</w:t>
      </w:r>
    </w:p>
    <w:p>
      <w:r>
        <w:t>2.4</w:t>
      </w:r>
    </w:p>
    <w:p>
      <w:r>
        <w:t>Đất ở tại đô thị</w:t>
      </w:r>
    </w:p>
    <w:p>
      <w:r>
        <w:t>ODT</w:t>
      </w:r>
    </w:p>
    <w:p>
      <w:r>
        <w:t>1,38</w:t>
      </w:r>
    </w:p>
    <w:p>
      <w:r>
        <w:t>1,38</w:t>
      </w:r>
    </w:p>
    <w:p>
      <w:r>
        <w:t>-</w:t>
      </w:r>
    </w:p>
    <w:p>
      <w:r>
        <w:t>-</w:t>
      </w:r>
    </w:p>
    <w:p>
      <w:r>
        <w:t>-</w:t>
      </w:r>
    </w:p>
    <w:p>
      <w:r>
        <w:t>-</w:t>
      </w:r>
    </w:p>
    <w:p>
      <w:r>
        <w:t>-</w:t>
      </w:r>
    </w:p>
    <w:p>
      <w:r>
        <w:t>-</w:t>
      </w:r>
    </w:p>
    <w:p>
      <w:r>
        <w:t>-</w:t>
      </w:r>
    </w:p>
    <w:p>
      <w:r>
        <w:t>2.5</w:t>
      </w:r>
    </w:p>
    <w:p>
      <w:r>
        <w:t>Đất sông ngòi, kênh, rạch, suối</w:t>
      </w:r>
    </w:p>
    <w:p>
      <w:r>
        <w:t>SON</w:t>
      </w:r>
    </w:p>
    <w:p>
      <w:r>
        <w:t>5,32</w:t>
      </w:r>
    </w:p>
    <w:p>
      <w:r>
        <w:t>0,31</w:t>
      </w:r>
    </w:p>
    <w:p>
      <w:r>
        <w:t>-</w:t>
      </w:r>
    </w:p>
    <w:p>
      <w:r>
        <w:t>-</w:t>
      </w:r>
    </w:p>
    <w:p>
      <w:r>
        <w:t>-</w:t>
      </w:r>
    </w:p>
    <w:p>
      <w:r>
        <w:t>-</w:t>
      </w:r>
    </w:p>
    <w:p>
      <w:r>
        <w:t>-</w:t>
      </w:r>
    </w:p>
    <w:p>
      <w:r>
        <w:t>5,01</w:t>
      </w:r>
    </w:p>
    <w:p>
      <w:r>
        <w:t>-</w:t>
      </w:r>
    </w:p>
    <w:p>
      <w:r>
        <w:t>2.6</w:t>
      </w:r>
    </w:p>
    <w:p>
      <w:r>
        <w:t>Đất có mặt nước chuyên dùng</w:t>
      </w:r>
    </w:p>
    <w:p>
      <w:r>
        <w:t>MNC</w:t>
      </w:r>
    </w:p>
    <w:p>
      <w:r>
        <w:t>2,00</w:t>
      </w:r>
    </w:p>
    <w:p>
      <w:r>
        <w:t>1,00</w:t>
      </w:r>
    </w:p>
    <w:p>
      <w:r>
        <w:t>-</w:t>
      </w:r>
    </w:p>
    <w:p>
      <w:r>
        <w:t>-</w:t>
      </w:r>
    </w:p>
    <w:p>
      <w:r>
        <w:t>-</w:t>
      </w:r>
    </w:p>
    <w:p>
      <w:r>
        <w:t>-</w:t>
      </w:r>
    </w:p>
    <w:p>
      <w:r>
        <w:t>-</w:t>
      </w:r>
    </w:p>
    <w:p>
      <w:r>
        <w:t>1,00</w:t>
      </w:r>
    </w:p>
    <w:p>
      <w:r>
        <w:t>-</w:t>
      </w:r>
    </w:p>
    <w:p>
      <w:r>
        <w:t>3</w:t>
      </w:r>
    </w:p>
    <w:p>
      <w:r>
        <w:t>Đất chưa sử dụng</w:t>
      </w:r>
    </w:p>
    <w:p>
      <w:r>
        <w:t>CSD</w:t>
      </w:r>
    </w:p>
    <w:p>
      <w:r>
        <w:t>6,55</w:t>
      </w:r>
    </w:p>
    <w:p>
      <w:r>
        <w:t>0,10</w:t>
      </w:r>
    </w:p>
    <w:p>
      <w:r>
        <w:t>-</w:t>
      </w:r>
    </w:p>
    <w:p>
      <w:r>
        <w:t>0,90</w:t>
      </w:r>
    </w:p>
    <w:p>
      <w:r>
        <w:t>-</w:t>
      </w:r>
    </w:p>
    <w:p>
      <w:r>
        <w:t>2,25</w:t>
      </w:r>
    </w:p>
    <w:p>
      <w:r>
        <w:t>1,00</w:t>
      </w:r>
    </w:p>
    <w:p>
      <w:r>
        <w:t>1,69</w:t>
      </w:r>
    </w:p>
    <w:p>
      <w:r>
        <w:t>0,61</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1</w:t>
      </w:r>
    </w:p>
    <w:p>
      <w:r>
        <w:t>Đất nông nghiệp chuyển sang phi nông nghiệp</w:t>
      </w:r>
    </w:p>
    <w:p>
      <w:r>
        <w:t>NNP/PNN</w:t>
      </w:r>
    </w:p>
    <w:p>
      <w:r>
        <w:t>533,99</w:t>
      </w:r>
    </w:p>
    <w:p>
      <w:r>
        <w:t>28,38</w:t>
      </w:r>
    </w:p>
    <w:p>
      <w:r>
        <w:t>17,29</w:t>
      </w:r>
    </w:p>
    <w:p>
      <w:r>
        <w:t>104,97</w:t>
      </w:r>
    </w:p>
    <w:p>
      <w:r>
        <w:t>23,42</w:t>
      </w:r>
    </w:p>
    <w:p>
      <w:r>
        <w:t>17,09</w:t>
      </w:r>
    </w:p>
    <w:p>
      <w:r>
        <w:t>56,55</w:t>
      </w:r>
    </w:p>
    <w:p>
      <w:r>
        <w:t>255,73</w:t>
      </w:r>
    </w:p>
    <w:p>
      <w:r>
        <w:t>30,55</w:t>
      </w:r>
    </w:p>
    <w:p>
      <w:r>
        <w:t>1.1</w:t>
      </w:r>
    </w:p>
    <w:p>
      <w:r>
        <w:t>Đất trồng lúa</w:t>
      </w:r>
    </w:p>
    <w:p>
      <w:r>
        <w:t>LUA/PNN</w:t>
      </w:r>
    </w:p>
    <w:p>
      <w:r>
        <w:t>52,24</w:t>
      </w:r>
    </w:p>
    <w:p>
      <w:r>
        <w:t>15,57</w:t>
      </w:r>
    </w:p>
    <w:p>
      <w:r>
        <w:t>-</w:t>
      </w:r>
    </w:p>
    <w:p>
      <w:r>
        <w:t>4,48</w:t>
      </w:r>
    </w:p>
    <w:p>
      <w:r>
        <w:t>-</w:t>
      </w:r>
    </w:p>
    <w:p>
      <w:r>
        <w:t>1,24</w:t>
      </w:r>
    </w:p>
    <w:p>
      <w:r>
        <w:t>5,19</w:t>
      </w:r>
    </w:p>
    <w:p>
      <w:r>
        <w:t>7,16</w:t>
      </w:r>
    </w:p>
    <w:p>
      <w:r>
        <w:t>18,60</w:t>
      </w:r>
    </w:p>
    <w:p>
      <w:r>
        <w:t>Trong đó: Đất chuyên trồng lúa nước</w:t>
      </w:r>
    </w:p>
    <w:p>
      <w:r>
        <w:t>LUC/PNN</w:t>
      </w:r>
    </w:p>
    <w:p>
      <w:r>
        <w:t>51,24</w:t>
      </w:r>
    </w:p>
    <w:p>
      <w:r>
        <w:t>15,57</w:t>
      </w:r>
    </w:p>
    <w:p>
      <w:r>
        <w:t>-</w:t>
      </w:r>
    </w:p>
    <w:p>
      <w:r>
        <w:t>4,48</w:t>
      </w:r>
    </w:p>
    <w:p>
      <w:r>
        <w:t>-</w:t>
      </w:r>
    </w:p>
    <w:p>
      <w:r>
        <w:t>0,24</w:t>
      </w:r>
    </w:p>
    <w:p>
      <w:r>
        <w:t>5,19</w:t>
      </w:r>
    </w:p>
    <w:p>
      <w:r>
        <w:t>7,16</w:t>
      </w:r>
    </w:p>
    <w:p>
      <w:r>
        <w:t>18,60</w:t>
      </w:r>
    </w:p>
    <w:p>
      <w:r>
        <w:t>1.2</w:t>
      </w:r>
    </w:p>
    <w:p>
      <w:r>
        <w:t>Đất trồng cây hàng năm khác</w:t>
      </w:r>
    </w:p>
    <w:p>
      <w:r>
        <w:t>HNK/PNN</w:t>
      </w:r>
    </w:p>
    <w:p>
      <w:r>
        <w:t>98,33</w:t>
      </w:r>
    </w:p>
    <w:p>
      <w:r>
        <w:t>8,05</w:t>
      </w:r>
    </w:p>
    <w:p>
      <w:r>
        <w:t>11,46</w:t>
      </w:r>
    </w:p>
    <w:p>
      <w:r>
        <w:t>12,92</w:t>
      </w:r>
    </w:p>
    <w:p>
      <w:r>
        <w:t>14,21</w:t>
      </w:r>
    </w:p>
    <w:p>
      <w:r>
        <w:t>6,26</w:t>
      </w:r>
    </w:p>
    <w:p>
      <w:r>
        <w:t>31,04</w:t>
      </w:r>
    </w:p>
    <w:p>
      <w:r>
        <w:t>6,67</w:t>
      </w:r>
    </w:p>
    <w:p>
      <w:r>
        <w:t>7,73</w:t>
      </w:r>
    </w:p>
    <w:p>
      <w:r>
        <w:t>1.3</w:t>
      </w:r>
    </w:p>
    <w:p>
      <w:r>
        <w:t>Đất trồng cây lâu năm</w:t>
      </w:r>
    </w:p>
    <w:p>
      <w:r>
        <w:t>CLN/PNN</w:t>
      </w:r>
    </w:p>
    <w:p>
      <w:r>
        <w:t>74,08</w:t>
      </w:r>
    </w:p>
    <w:p>
      <w:r>
        <w:t>2,92</w:t>
      </w:r>
    </w:p>
    <w:p>
      <w:r>
        <w:t>4,74</w:t>
      </w:r>
    </w:p>
    <w:p>
      <w:r>
        <w:t>27,16</w:t>
      </w:r>
    </w:p>
    <w:p>
      <w:r>
        <w:t>6,71</w:t>
      </w:r>
    </w:p>
    <w:p>
      <w:r>
        <w:t>0,42</w:t>
      </w:r>
    </w:p>
    <w:p>
      <w:r>
        <w:t>10,00</w:t>
      </w:r>
    </w:p>
    <w:p>
      <w:r>
        <w:t>20,91</w:t>
      </w:r>
    </w:p>
    <w:p>
      <w:r>
        <w:t>1,22</w:t>
      </w:r>
    </w:p>
    <w:p>
      <w:r>
        <w:t>1.4</w:t>
      </w:r>
    </w:p>
    <w:p>
      <w:r>
        <w:t>Đất rừng sản xuất</w:t>
      </w:r>
    </w:p>
    <w:p>
      <w:r>
        <w:t>RSX/PNN</w:t>
      </w:r>
    </w:p>
    <w:p>
      <w:r>
        <w:t>309,27</w:t>
      </w:r>
    </w:p>
    <w:p>
      <w:r>
        <w:t>1,83</w:t>
      </w:r>
    </w:p>
    <w:p>
      <w:r>
        <w:t>1,10</w:t>
      </w:r>
    </w:p>
    <w:p>
      <w:r>
        <w:t>60,37</w:t>
      </w:r>
    </w:p>
    <w:p>
      <w:r>
        <w:t>2,50</w:t>
      </w:r>
    </w:p>
    <w:p>
      <w:r>
        <w:t>9,18</w:t>
      </w:r>
    </w:p>
    <w:p>
      <w:r>
        <w:t>10,32</w:t>
      </w:r>
    </w:p>
    <w:p>
      <w:r>
        <w:t>220,99</w:t>
      </w:r>
    </w:p>
    <w:p>
      <w:r>
        <w:t>2,97</w:t>
      </w:r>
    </w:p>
    <w:p>
      <w:r>
        <w:t>1.5</w:t>
      </w:r>
    </w:p>
    <w:p>
      <w:r>
        <w:t>Đất nuôi trồng thủy sản</w:t>
      </w:r>
    </w:p>
    <w:p>
      <w:r>
        <w:t>NTS/PNN</w:t>
      </w:r>
    </w:p>
    <w:p>
      <w:r>
        <w:t>0,07</w:t>
      </w:r>
    </w:p>
    <w:p>
      <w:r>
        <w:t>-</w:t>
      </w:r>
    </w:p>
    <w:p>
      <w:r>
        <w:t>-</w:t>
      </w:r>
    </w:p>
    <w:p>
      <w:r>
        <w:t>0,04</w:t>
      </w:r>
    </w:p>
    <w:p>
      <w:r>
        <w:t>-</w:t>
      </w:r>
    </w:p>
    <w:p>
      <w:r>
        <w:t>-</w:t>
      </w:r>
    </w:p>
    <w:p>
      <w:r>
        <w:t>-</w:t>
      </w:r>
    </w:p>
    <w:p>
      <w:r>
        <w:t>-</w:t>
      </w:r>
    </w:p>
    <w:p>
      <w:r>
        <w:t>0,03</w:t>
      </w:r>
    </w:p>
    <w:p>
      <w:r>
        <w:t>2</w:t>
      </w:r>
    </w:p>
    <w:p>
      <w:r>
        <w:t>Chuyển đổi cơ cấu trong nội bộ đất nông nghiệp</w:t>
      </w:r>
    </w:p>
    <w:p>
      <w:r>
        <w:t>PNN</w:t>
      </w:r>
    </w:p>
    <w:p>
      <w:r>
        <w:t>108,76</w:t>
      </w:r>
    </w:p>
    <w:p>
      <w:r>
        <w:t>-</w:t>
      </w:r>
    </w:p>
    <w:p>
      <w:r>
        <w:t>5,27</w:t>
      </w:r>
    </w:p>
    <w:p>
      <w:r>
        <w:t>3,59</w:t>
      </w:r>
    </w:p>
    <w:p>
      <w:r>
        <w:t>-</w:t>
      </w:r>
    </w:p>
    <w:p>
      <w:r>
        <w:t>1,35</w:t>
      </w:r>
    </w:p>
    <w:p>
      <w:r>
        <w:t>-</w:t>
      </w:r>
    </w:p>
    <w:p>
      <w:r>
        <w:t>98,55</w:t>
      </w:r>
    </w:p>
    <w:p>
      <w:r>
        <w:t>-</w:t>
      </w:r>
    </w:p>
    <w:p>
      <w:r>
        <w:t>Trong đó:</w:t>
      </w:r>
    </w:p>
    <w:p>
      <w:r>
        <w:t>2.1</w:t>
      </w:r>
    </w:p>
    <w:p>
      <w:r>
        <w:t>Đất rừng sản xuất chuyển sang đất nông nghiệp không phải là rừng</w:t>
      </w:r>
    </w:p>
    <w:p>
      <w:r>
        <w:t>RSX/NKR (a)</w:t>
      </w:r>
    </w:p>
    <w:p>
      <w:r>
        <w:t>108,76</w:t>
      </w:r>
    </w:p>
    <w:p>
      <w:r>
        <w:t>-</w:t>
      </w:r>
    </w:p>
    <w:p>
      <w:r>
        <w:t>5,27</w:t>
      </w:r>
    </w:p>
    <w:p>
      <w:r>
        <w:t>3,59</w:t>
      </w:r>
    </w:p>
    <w:p>
      <w:r>
        <w:t>-</w:t>
      </w:r>
    </w:p>
    <w:p>
      <w:r>
        <w:t>1,35</w:t>
      </w:r>
    </w:p>
    <w:p>
      <w:r>
        <w:t>-</w:t>
      </w:r>
    </w:p>
    <w:p>
      <w:r>
        <w:t>98,55</w:t>
      </w:r>
    </w:p>
    <w:p>
      <w:r>
        <w:t>-</w:t>
      </w:r>
    </w:p>
    <w:p>
      <w:r>
        <w:t>3</w:t>
      </w:r>
    </w:p>
    <w:p>
      <w:r>
        <w:t>Đất phi nông nghiệp không phải đất ở chuyển sang đất ở</w:t>
      </w:r>
    </w:p>
    <w:p>
      <w:r>
        <w:t>PKO/OCT</w:t>
      </w:r>
    </w:p>
    <w:p>
      <w:r>
        <w:t>2,8664</w:t>
      </w:r>
    </w:p>
    <w:p>
      <w:r>
        <w:t>1</w:t>
      </w:r>
    </w:p>
    <w:p>
      <w:r>
        <w:t>-</w:t>
      </w:r>
    </w:p>
    <w:p>
      <w:r>
        <w:t>-</w:t>
      </w:r>
    </w:p>
    <w:p>
      <w:r>
        <w:t>-</w:t>
      </w:r>
    </w:p>
    <w:p>
      <w:r>
        <w:t>-</w:t>
      </w:r>
    </w:p>
    <w:p>
      <w:r>
        <w:t>-</w:t>
      </w:r>
    </w:p>
    <w:p>
      <w:r>
        <w:t>1,7064</w:t>
      </w:r>
    </w:p>
    <w:p>
      <w:r>
        <w:t>0,16</w:t>
      </w:r>
    </w:p>
    <w:p>
      <w:r>
        <w:t>4. Kế hoạch đưa đất chưa sử dụng vào sử dụng:</w:t>
      </w:r>
    </w:p>
    <w:p>
      <w:r>
        <w:t>Đơn vị tính: ha</w:t>
      </w:r>
    </w:p>
    <w:p>
      <w:r>
        <w:t>STT</w:t>
      </w:r>
    </w:p>
    <w:p>
      <w:r>
        <w:t>Chỉ tiêu sử dụng đất</w:t>
      </w:r>
    </w:p>
    <w:p>
      <w:r>
        <w:t>Mã</w:t>
      </w:r>
    </w:p>
    <w:p>
      <w:r>
        <w:t>Tổng Diện tích</w:t>
      </w:r>
    </w:p>
    <w:p>
      <w:r>
        <w:t>Phân theo đơn vị hành chính</w:t>
      </w:r>
    </w:p>
    <w:p>
      <w:r>
        <w:t>TT Cam Lộ</w:t>
      </w:r>
    </w:p>
    <w:p>
      <w:r>
        <w:t>Xã Cam Chính</w:t>
      </w:r>
    </w:p>
    <w:p>
      <w:r>
        <w:t>Xã Cam Hiếu</w:t>
      </w:r>
    </w:p>
    <w:p>
      <w:r>
        <w:t>Xã Cam Nghĩa</w:t>
      </w:r>
    </w:p>
    <w:p>
      <w:r>
        <w:t>Xã Cam Thành</w:t>
      </w:r>
    </w:p>
    <w:p>
      <w:r>
        <w:t>Xã Cam Thủy</w:t>
      </w:r>
    </w:p>
    <w:p>
      <w:r>
        <w:t>Xã Cam Tuyền</w:t>
      </w:r>
    </w:p>
    <w:p>
      <w:r>
        <w:t>Xã Thanh An</w:t>
      </w:r>
    </w:p>
    <w:p>
      <w:r>
        <w:t>1</w:t>
      </w:r>
    </w:p>
    <w:p>
      <w:r>
        <w:t>Đất nông nghiệp</w:t>
      </w:r>
    </w:p>
    <w:p>
      <w:r>
        <w:t>NNP</w:t>
      </w:r>
    </w:p>
    <w:p>
      <w:r>
        <w:t>0,00</w:t>
      </w:r>
    </w:p>
    <w:p>
      <w:r>
        <w:t>-</w:t>
      </w:r>
    </w:p>
    <w:p>
      <w:r>
        <w:t>-</w:t>
      </w:r>
    </w:p>
    <w:p>
      <w:r>
        <w:t>-</w:t>
      </w:r>
    </w:p>
    <w:p>
      <w:r>
        <w:t>-</w:t>
      </w:r>
    </w:p>
    <w:p>
      <w:r>
        <w:t>-</w:t>
      </w:r>
    </w:p>
    <w:p>
      <w:r>
        <w:t>-</w:t>
      </w:r>
    </w:p>
    <w:p>
      <w:r>
        <w:t>-</w:t>
      </w:r>
    </w:p>
    <w:p>
      <w:r>
        <w:t>-</w:t>
      </w:r>
    </w:p>
    <w:p>
      <w:r>
        <w:t>2</w:t>
      </w:r>
    </w:p>
    <w:p>
      <w:r>
        <w:t>Đất phi nông nghiệp</w:t>
      </w:r>
    </w:p>
    <w:p>
      <w:r>
        <w:t>PNN</w:t>
      </w:r>
    </w:p>
    <w:p>
      <w:r>
        <w:t>7,12</w:t>
      </w:r>
    </w:p>
    <w:p>
      <w:r>
        <w:t>0,10</w:t>
      </w:r>
    </w:p>
    <w:p>
      <w:r>
        <w:t>-</w:t>
      </w:r>
    </w:p>
    <w:p>
      <w:r>
        <w:t>0,90</w:t>
      </w:r>
    </w:p>
    <w:p>
      <w:r>
        <w:t>0,00</w:t>
      </w:r>
    </w:p>
    <w:p>
      <w:r>
        <w:t>2,82</w:t>
      </w:r>
    </w:p>
    <w:p>
      <w:r>
        <w:t>1,00</w:t>
      </w:r>
    </w:p>
    <w:p>
      <w:r>
        <w:t>1,69</w:t>
      </w:r>
    </w:p>
    <w:p>
      <w:r>
        <w:t>0,61</w:t>
      </w:r>
    </w:p>
    <w:p>
      <w:r>
        <w:t>2.1</w:t>
      </w:r>
    </w:p>
    <w:p>
      <w:r>
        <w:t>Đất cụm công nghiệp</w:t>
      </w:r>
    </w:p>
    <w:p>
      <w:r>
        <w:t>SKN</w:t>
      </w:r>
    </w:p>
    <w:p>
      <w:r>
        <w:t>0,50</w:t>
      </w:r>
    </w:p>
    <w:p>
      <w:r>
        <w:t>-</w:t>
      </w:r>
    </w:p>
    <w:p>
      <w:r>
        <w:t>-</w:t>
      </w:r>
    </w:p>
    <w:p>
      <w:r>
        <w:t>0,50</w:t>
      </w:r>
    </w:p>
    <w:p>
      <w:r>
        <w:t>-</w:t>
      </w:r>
    </w:p>
    <w:p>
      <w:r>
        <w:t>-</w:t>
      </w:r>
    </w:p>
    <w:p>
      <w:r>
        <w:t>-</w:t>
      </w:r>
    </w:p>
    <w:p>
      <w:r>
        <w:t>-</w:t>
      </w:r>
    </w:p>
    <w:p>
      <w:r>
        <w:t>-</w:t>
      </w:r>
    </w:p>
    <w:p>
      <w:r>
        <w:t>2.2</w:t>
      </w:r>
    </w:p>
    <w:p>
      <w:r>
        <w:t>Đất thương mại, dịch vụ</w:t>
      </w:r>
    </w:p>
    <w:p>
      <w:r>
        <w:t>TMD</w:t>
      </w:r>
    </w:p>
    <w:p>
      <w:r>
        <w:t>0,12</w:t>
      </w:r>
    </w:p>
    <w:p>
      <w:r>
        <w:t>0,00</w:t>
      </w:r>
    </w:p>
    <w:p>
      <w:r>
        <w:t>-</w:t>
      </w:r>
    </w:p>
    <w:p>
      <w:r>
        <w:t>-</w:t>
      </w:r>
    </w:p>
    <w:p>
      <w:r>
        <w:t>-</w:t>
      </w:r>
    </w:p>
    <w:p>
      <w:r>
        <w:t>0,12</w:t>
      </w:r>
    </w:p>
    <w:p>
      <w:r>
        <w:t>-</w:t>
      </w:r>
    </w:p>
    <w:p>
      <w:r>
        <w:t>-</w:t>
      </w:r>
    </w:p>
    <w:p>
      <w:r>
        <w:t>-</w:t>
      </w:r>
    </w:p>
    <w:p>
      <w:r>
        <w:t>2.3</w:t>
      </w:r>
    </w:p>
    <w:p>
      <w:r>
        <w:t>Đất cơ sở sản xuất phi nông nghiệp</w:t>
      </w:r>
    </w:p>
    <w:p>
      <w:r>
        <w:t>SKC</w:t>
      </w:r>
    </w:p>
    <w:p>
      <w:r>
        <w:t>0,45</w:t>
      </w:r>
    </w:p>
    <w:p>
      <w:r>
        <w:t>-</w:t>
      </w:r>
    </w:p>
    <w:p>
      <w:r>
        <w:t>-</w:t>
      </w:r>
    </w:p>
    <w:p>
      <w:r>
        <w:t>-</w:t>
      </w:r>
    </w:p>
    <w:p>
      <w:r>
        <w:t>-</w:t>
      </w:r>
    </w:p>
    <w:p>
      <w:r>
        <w:t>0,45</w:t>
      </w:r>
    </w:p>
    <w:p>
      <w:r>
        <w:t>-</w:t>
      </w:r>
    </w:p>
    <w:p>
      <w:r>
        <w:t>-</w:t>
      </w:r>
    </w:p>
    <w:p>
      <w:r>
        <w:t>-</w:t>
      </w:r>
    </w:p>
    <w:p>
      <w:r>
        <w:t>2.4</w:t>
      </w:r>
    </w:p>
    <w:p>
      <w:r>
        <w:t>Đất phát triển hạ tầng cấp quốc gia, cấp tỉnh, cấp huyện</w:t>
      </w:r>
    </w:p>
    <w:p>
      <w:r>
        <w:t>DHT</w:t>
      </w:r>
    </w:p>
    <w:p>
      <w:r>
        <w:t>2,19</w:t>
      </w:r>
    </w:p>
    <w:p>
      <w:r>
        <w:t>0,10</w:t>
      </w:r>
    </w:p>
    <w:p>
      <w:r>
        <w:t>-</w:t>
      </w:r>
    </w:p>
    <w:p>
      <w:r>
        <w:t>0,40</w:t>
      </w:r>
    </w:p>
    <w:p>
      <w:r>
        <w:t>-</w:t>
      </w:r>
    </w:p>
    <w:p>
      <w:r>
        <w:t>-</w:t>
      </w:r>
    </w:p>
    <w:p>
      <w:r>
        <w:t>-</w:t>
      </w:r>
    </w:p>
    <w:p>
      <w:r>
        <w:t>1,69</w:t>
      </w:r>
    </w:p>
    <w:p>
      <w:r>
        <w:t>-</w:t>
      </w:r>
    </w:p>
    <w:p>
      <w:r>
        <w:t>2.5</w:t>
      </w:r>
    </w:p>
    <w:p>
      <w:r>
        <w:t>Đất ở tại nông thôn</w:t>
      </w:r>
    </w:p>
    <w:p>
      <w:r>
        <w:t>ONT</w:t>
      </w:r>
    </w:p>
    <w:p>
      <w:r>
        <w:t>2,77</w:t>
      </w:r>
    </w:p>
    <w:p>
      <w:r>
        <w:t>-</w:t>
      </w:r>
    </w:p>
    <w:p>
      <w:r>
        <w:t>-</w:t>
      </w:r>
    </w:p>
    <w:p>
      <w:r>
        <w:t>-</w:t>
      </w:r>
    </w:p>
    <w:p>
      <w:r>
        <w:t>-</w:t>
      </w:r>
    </w:p>
    <w:p>
      <w:r>
        <w:t>2,25</w:t>
      </w:r>
    </w:p>
    <w:p>
      <w:r>
        <w:t>-</w:t>
      </w:r>
    </w:p>
    <w:p>
      <w:r>
        <w:t>-</w:t>
      </w:r>
    </w:p>
    <w:p>
      <w:r>
        <w:t>0,52</w:t>
      </w:r>
    </w:p>
    <w:p>
      <w:r>
        <w:t>2.6</w:t>
      </w:r>
    </w:p>
    <w:p>
      <w:r>
        <w:t>Đất cơ sở tôn giáo</w:t>
      </w:r>
    </w:p>
    <w:p>
      <w:r>
        <w:t>TON</w:t>
      </w:r>
    </w:p>
    <w:p>
      <w:r>
        <w:t>0,05</w:t>
      </w:r>
    </w:p>
    <w:p>
      <w:r>
        <w:t>-</w:t>
      </w:r>
    </w:p>
    <w:p>
      <w:r>
        <w:t>-</w:t>
      </w:r>
    </w:p>
    <w:p>
      <w:r>
        <w:t>-</w:t>
      </w:r>
    </w:p>
    <w:p>
      <w:r>
        <w:t>-</w:t>
      </w:r>
    </w:p>
    <w:p>
      <w:r>
        <w:t>-</w:t>
      </w:r>
    </w:p>
    <w:p>
      <w:r>
        <w:t>-</w:t>
      </w:r>
    </w:p>
    <w:p>
      <w:r>
        <w:t>-</w:t>
      </w:r>
    </w:p>
    <w:p>
      <w:r>
        <w:t>0,05</w:t>
      </w:r>
    </w:p>
    <w:p>
      <w:r>
        <w:t>2.7</w:t>
      </w:r>
    </w:p>
    <w:p>
      <w:r>
        <w:t>Đất khu vui chơi giải trí cộng đồng</w:t>
      </w:r>
    </w:p>
    <w:p>
      <w:r>
        <w:t>DKV</w:t>
      </w:r>
    </w:p>
    <w:p>
      <w:r>
        <w:t>1,00</w:t>
      </w:r>
    </w:p>
    <w:p>
      <w:r>
        <w:t>-</w:t>
      </w:r>
    </w:p>
    <w:p>
      <w:r>
        <w:t>-</w:t>
      </w:r>
    </w:p>
    <w:p>
      <w:r>
        <w:t>-</w:t>
      </w:r>
    </w:p>
    <w:p>
      <w:r>
        <w:t>-</w:t>
      </w:r>
    </w:p>
    <w:p>
      <w:r>
        <w:t>-</w:t>
      </w:r>
    </w:p>
    <w:p>
      <w:r>
        <w:t>1,00</w:t>
      </w:r>
    </w:p>
    <w:p>
      <w:r>
        <w:t>-</w:t>
      </w:r>
    </w:p>
    <w:p>
      <w:r>
        <w:t>-</w:t>
      </w:r>
    </w:p>
    <w:p>
      <w:r>
        <w:t>2.8</w:t>
      </w:r>
    </w:p>
    <w:p>
      <w:r>
        <w:t>Đất sinh hoạt cộng đồng</w:t>
      </w:r>
    </w:p>
    <w:p>
      <w:r>
        <w:t>DSH</w:t>
      </w:r>
    </w:p>
    <w:p>
      <w:r>
        <w:t>0,04</w:t>
      </w:r>
    </w:p>
    <w:p>
      <w:r>
        <w:t>-</w:t>
      </w:r>
    </w:p>
    <w:p>
      <w:r>
        <w:t>-</w:t>
      </w:r>
    </w:p>
    <w:p>
      <w:r>
        <w:t>-</w:t>
      </w:r>
    </w:p>
    <w:p>
      <w:r>
        <w:t>-</w:t>
      </w:r>
    </w:p>
    <w:p>
      <w:r>
        <w:t>-</w:t>
      </w:r>
    </w:p>
    <w:p>
      <w:r>
        <w:t>-</w:t>
      </w:r>
    </w:p>
    <w:p>
      <w:r>
        <w:t>-</w:t>
      </w:r>
    </w:p>
    <w:p>
      <w:r>
        <w:t>0,04</w:t>
      </w:r>
    </w:p>
    <w:p>
      <w:r>
        <w:t>Điều 2.  Căn cứ Điều 1 của Quyết định này, UBND huyện Cam Lộ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quy hoạch sử dụng đất và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Cam Lộ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Cam Lộ chịu trách nhiệm thực hiện Quyết định này./.</w:t>
      </w:r>
    </w:p>
    <w:p>
      <w:r>
        <w:t>Nơi nhận:</w:t>
      </w:r>
    </w:p>
    <w:p>
      <w:r>
        <w:t>- Như Điều 4;</w:t>
      </w:r>
    </w:p>
    <w:p>
      <w:r>
        <w:t>- Chủ tịch, các PCT UBND tỉnh;</w:t>
      </w:r>
    </w:p>
    <w:p>
      <w:r>
        <w:t>- Các PCVP UBND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228/QĐ-UBND ngày 29/01/2024 của UBND tỉnh)</w:t>
      </w:r>
    </w:p>
    <w:p>
      <w:r>
        <w:t>TT</w:t>
      </w:r>
    </w:p>
    <w:p>
      <w:r>
        <w:t>Hạng mục</w:t>
      </w:r>
    </w:p>
    <w:p>
      <w:r>
        <w:t>Diện tích (ha)</w:t>
      </w:r>
    </w:p>
    <w:p>
      <w:r>
        <w:t>Địa điểm</w:t>
      </w:r>
    </w:p>
    <w:p>
      <w:r>
        <w:t>(đến cấp xã)</w:t>
      </w:r>
    </w:p>
    <w:p>
      <w:r>
        <w:t>I</w:t>
      </w:r>
    </w:p>
    <w:p>
      <w:r>
        <w:t>Công trình, dự án mới trong năm 2024</w:t>
      </w:r>
    </w:p>
    <w:p>
      <w:r>
        <w:t>1</w:t>
      </w:r>
    </w:p>
    <w:p>
      <w:r>
        <w:t>Đường liên xã Cam Hiếu - TT Cam Lộ</w:t>
      </w:r>
    </w:p>
    <w:p>
      <w:r>
        <w:t>0,55</w:t>
      </w:r>
    </w:p>
    <w:p>
      <w:r>
        <w:t>TT Cam Lộ, xã Cam Thành, Cam Hiếu</w:t>
      </w:r>
    </w:p>
    <w:p>
      <w:r>
        <w:t>2</w:t>
      </w:r>
    </w:p>
    <w:p>
      <w:r>
        <w:t>Đường giao thông vào điểm Thương mại - Dịch vụ Bàu Cụt, thôn Lâm Lang 1, xã Cam Thủy</w:t>
      </w:r>
    </w:p>
    <w:p>
      <w:r>
        <w:t>0,70</w:t>
      </w:r>
    </w:p>
    <w:p>
      <w:r>
        <w:t>Xã Cam Thủy</w:t>
      </w:r>
    </w:p>
    <w:p>
      <w:r>
        <w:t>3</w:t>
      </w:r>
    </w:p>
    <w:p>
      <w:r>
        <w:t>Đường Lý Thường Kiệt (kéo dài), thị trấn Cam Lộ</w:t>
      </w:r>
    </w:p>
    <w:p>
      <w:r>
        <w:t>2,00</w:t>
      </w:r>
    </w:p>
    <w:p>
      <w:r>
        <w:t>TT Cam Lộ</w:t>
      </w:r>
    </w:p>
    <w:p>
      <w:r>
        <w:t>4</w:t>
      </w:r>
    </w:p>
    <w:p>
      <w:r>
        <w:t>Mở rộng, nâng cấp đường Lê Lợi, thị trấn Cam Lộ</w:t>
      </w:r>
    </w:p>
    <w:p>
      <w:r>
        <w:t>2,00</w:t>
      </w:r>
    </w:p>
    <w:p>
      <w:r>
        <w:t>TT Cam Lộ</w:t>
      </w:r>
    </w:p>
    <w:p>
      <w:r>
        <w:t>5</w:t>
      </w:r>
    </w:p>
    <w:p>
      <w:r>
        <w:t>Đường vào điểm du lịch khe Đá Bàn, xã Cam Nghĩa</w:t>
      </w:r>
    </w:p>
    <w:p>
      <w:r>
        <w:t>1,90</w:t>
      </w:r>
    </w:p>
    <w:p>
      <w:r>
        <w:t>Xã Cam Nghĩa</w:t>
      </w:r>
    </w:p>
    <w:p>
      <w:r>
        <w:t>6</w:t>
      </w:r>
    </w:p>
    <w:p>
      <w:r>
        <w:t>Sửa chữa nâng cấp tuyến đường khu phố 4 - Thị trấn Cam Lộ (Đường Trần Phú kéo dài)</w:t>
      </w:r>
    </w:p>
    <w:p>
      <w:r>
        <w:t>4,29</w:t>
      </w:r>
    </w:p>
    <w:p>
      <w:r>
        <w:t>TT Cam Lộ</w:t>
      </w:r>
    </w:p>
    <w:p>
      <w:r>
        <w:t>7</w:t>
      </w:r>
    </w:p>
    <w:p>
      <w:r>
        <w:t>Đường giao thông liên huyện Gio Linh - Cam Lộ thuộc dự án BIIG2 (đoạn tuyến tránh lòng hồ Khe Mước)</w:t>
      </w:r>
    </w:p>
    <w:p>
      <w:r>
        <w:t>20,72</w:t>
      </w:r>
    </w:p>
    <w:p>
      <w:r>
        <w:t>Xã Cam Tuyền</w:t>
      </w:r>
    </w:p>
    <w:p>
      <w:r>
        <w:t>8</w:t>
      </w:r>
    </w:p>
    <w:p>
      <w:r>
        <w:t>Kè chống xói lở bờ sông Hiếu đoạn qua thôn Mộc Đức, xã Cam Hiếu, huyện Cam Lộ</w:t>
      </w:r>
    </w:p>
    <w:p>
      <w:r>
        <w:t>1,00</w:t>
      </w:r>
    </w:p>
    <w:p>
      <w:r>
        <w:t>TT Cam Lộ</w:t>
      </w:r>
    </w:p>
    <w:p>
      <w:r>
        <w:t>9</w:t>
      </w:r>
    </w:p>
    <w:p>
      <w:r>
        <w:t>Xây dựng trạm y tế xã Cam Tuyền</w:t>
      </w:r>
    </w:p>
    <w:p>
      <w:r>
        <w:t>0,40</w:t>
      </w:r>
    </w:p>
    <w:p>
      <w:r>
        <w:t>Xã Cam Tuyền</w:t>
      </w:r>
    </w:p>
    <w:p>
      <w:r>
        <w:t>10</w:t>
      </w:r>
    </w:p>
    <w:p>
      <w:r>
        <w:t>Xóa phòng học tạm, phòng học mượn giai đoạn 2019-2021, khối mầm non trên địa bàn các huyện Vĩnh Linh, Cam Lộ - Điểm trường: Quật Xá, Trường Mầm non Măng Non</w:t>
      </w:r>
    </w:p>
    <w:p>
      <w:r>
        <w:t>0,08</w:t>
      </w:r>
    </w:p>
    <w:p>
      <w:r>
        <w:t>xã Cam Thành</w:t>
      </w:r>
    </w:p>
    <w:p>
      <w:r>
        <w:t>11</w:t>
      </w:r>
    </w:p>
    <w:p>
      <w:r>
        <w:t>Xóa phòng học tạm, phòng học mượn giai đoạn 2019-2021, khối mầm non trên địa bàn các huyện Vĩnh Linh, Cam Lộ - Điểm trường: Thượng Lâm, Trường Mầm non Họa My</w:t>
      </w:r>
    </w:p>
    <w:p>
      <w:r>
        <w:t>0,14</w:t>
      </w:r>
    </w:p>
    <w:p>
      <w:r>
        <w:t>xã Cam Thành</w:t>
      </w:r>
    </w:p>
    <w:p>
      <w:r>
        <w:t>12</w:t>
      </w:r>
    </w:p>
    <w:p>
      <w:r>
        <w:t>Trường Mầm non Măng Non, Hạng mục nhà 1 tầng 05 phòng học</w:t>
      </w:r>
    </w:p>
    <w:p>
      <w:r>
        <w:t>0,16</w:t>
      </w:r>
    </w:p>
    <w:p>
      <w:r>
        <w:t>xã Cam Thành</w:t>
      </w:r>
    </w:p>
    <w:p>
      <w:r>
        <w:t>13</w:t>
      </w:r>
    </w:p>
    <w:p>
      <w:r>
        <w:t>Sân vận động xã Cam Tuyền</w:t>
      </w:r>
    </w:p>
    <w:p>
      <w:r>
        <w:t>1,20</w:t>
      </w:r>
    </w:p>
    <w:p>
      <w:r>
        <w:t>Xã Cam Tuyền</w:t>
      </w:r>
    </w:p>
    <w:p>
      <w:r>
        <w:t>14</w:t>
      </w:r>
    </w:p>
    <w:p>
      <w:r>
        <w:t>Hệ thống chiếu sáng xã Cam Thủy; Hạng mục: Tuyến chiếu sáng vào cụm Thương mại - Dịch vụ Bàu Cụt</w:t>
      </w:r>
    </w:p>
    <w:p>
      <w:r>
        <w:t>0,38</w:t>
      </w:r>
    </w:p>
    <w:p>
      <w:r>
        <w:t>Xã Cam Thủy</w:t>
      </w:r>
    </w:p>
    <w:p>
      <w:r>
        <w:t>15</w:t>
      </w:r>
    </w:p>
    <w:p>
      <w:r>
        <w:t>Cải tạo phát triển lưới điện trung hạ áp khu vực trung tâm huyện lỵ, thị xã, thành phố thuộc tỉnh Quảng Trị</w:t>
      </w:r>
    </w:p>
    <w:p>
      <w:r>
        <w:t>1,12</w:t>
      </w:r>
    </w:p>
    <w:p>
      <w:r>
        <w:t>Xã Cam Hiếu và TT Cam Lộ</w:t>
      </w:r>
    </w:p>
    <w:p>
      <w:r>
        <w:t>16</w:t>
      </w:r>
    </w:p>
    <w:p>
      <w:r>
        <w:t>Trạm biến áp 110kV Cam Lộ và đấu nối</w:t>
      </w:r>
    </w:p>
    <w:p>
      <w:r>
        <w:t>0,50</w:t>
      </w:r>
    </w:p>
    <w:p>
      <w:r>
        <w:t>Xã Cam Thành, Cam Hiếu, TT Cam Lộ</w:t>
      </w:r>
    </w:p>
    <w:p>
      <w:r>
        <w:t>17</w:t>
      </w:r>
    </w:p>
    <w:p>
      <w:r>
        <w:t>Mở rộng Chùa Cẩm Thạch</w:t>
      </w:r>
    </w:p>
    <w:p>
      <w:r>
        <w:t>0,05</w:t>
      </w:r>
    </w:p>
    <w:p>
      <w:r>
        <w:t>Xã Thanh An</w:t>
      </w:r>
    </w:p>
    <w:p>
      <w:r>
        <w:t>18</w:t>
      </w:r>
    </w:p>
    <w:p>
      <w:r>
        <w:t>Xây dựng cơ sở hạ tầng khu dân cư thôn Phố Lại, xã Cam An (nay xã Thanh An) (giai đoạn 2)</w:t>
      </w:r>
    </w:p>
    <w:p>
      <w:r>
        <w:t>4,00</w:t>
      </w:r>
    </w:p>
    <w:p>
      <w:r>
        <w:t>Xã Thanh An</w:t>
      </w:r>
    </w:p>
    <w:p>
      <w:r>
        <w:t>19</w:t>
      </w:r>
    </w:p>
    <w:p>
      <w:r>
        <w:t>Xây dựng cơ sở hạ tầng điểm dân cư thôn Cam Vũ 3, xã Cam Thủy</w:t>
      </w:r>
    </w:p>
    <w:p>
      <w:r>
        <w:t>0,50</w:t>
      </w:r>
    </w:p>
    <w:p>
      <w:r>
        <w:t>Xã Cam Thủy</w:t>
      </w:r>
    </w:p>
    <w:p>
      <w:r>
        <w:t>20</w:t>
      </w:r>
    </w:p>
    <w:p>
      <w:r>
        <w:t>Xây dựng cơ sở hạ tầng điểm dân cư thôn Cam Vũ 1, xã Cam Thủy</w:t>
      </w:r>
    </w:p>
    <w:p>
      <w:r>
        <w:t>0,50</w:t>
      </w:r>
    </w:p>
    <w:p>
      <w:r>
        <w:t>Xã Cam Thủy</w:t>
      </w:r>
    </w:p>
    <w:p>
      <w:r>
        <w:t>21</w:t>
      </w:r>
    </w:p>
    <w:p>
      <w:r>
        <w:t>Xây dựng cơ sở hạ tầng điểm dân cư thôn An Phước, xã Cam Thành</w:t>
      </w:r>
    </w:p>
    <w:p>
      <w:r>
        <w:t>4,00</w:t>
      </w:r>
    </w:p>
    <w:p>
      <w:r>
        <w:t>Xã Cam Thành</w:t>
      </w:r>
    </w:p>
    <w:p>
      <w:r>
        <w:t>22</w:t>
      </w:r>
    </w:p>
    <w:p>
      <w:r>
        <w:t>Xây dựng cơ sở hạ tầng khu dân cư xã Thanh An (giai đoạn 2)</w:t>
      </w:r>
    </w:p>
    <w:p>
      <w:r>
        <w:t>0,60</w:t>
      </w:r>
    </w:p>
    <w:p>
      <w:r>
        <w:t>Xã Thanh An</w:t>
      </w:r>
    </w:p>
    <w:p>
      <w:r>
        <w:t>23</w:t>
      </w:r>
    </w:p>
    <w:p>
      <w:r>
        <w:t>Khu dân cư thôn An Bình, xã Thanh An</w:t>
      </w:r>
    </w:p>
    <w:p>
      <w:r>
        <w:t>2,61</w:t>
      </w:r>
    </w:p>
    <w:p>
      <w:r>
        <w:t>Xã Thanh An</w:t>
      </w:r>
    </w:p>
    <w:p>
      <w:r>
        <w:t>24</w:t>
      </w:r>
    </w:p>
    <w:p>
      <w:r>
        <w:t>Xây dựng cơ sở hạ tầng thôn Cam Lộ Phường, xã Cam Nghĩa</w:t>
      </w:r>
    </w:p>
    <w:p>
      <w:r>
        <w:t>0,60</w:t>
      </w:r>
    </w:p>
    <w:p>
      <w:r>
        <w:t>Xã Cam Nghĩa</w:t>
      </w:r>
    </w:p>
    <w:p>
      <w:r>
        <w:t>25</w:t>
      </w:r>
    </w:p>
    <w:p>
      <w:r>
        <w:t>Giao đất ở khu dân cư nông thôn tại thôn An Bình, xã Thanh An</w:t>
      </w:r>
    </w:p>
    <w:p>
      <w:r>
        <w:t>0,75</w:t>
      </w:r>
    </w:p>
    <w:p>
      <w:r>
        <w:t>Xã Thanh An</w:t>
      </w:r>
    </w:p>
    <w:p>
      <w:r>
        <w:t>26</w:t>
      </w:r>
    </w:p>
    <w:p>
      <w:r>
        <w:t>Xây dựng CSHT khu dân cư xã Thanh An (giai đoạn 2)</w:t>
      </w:r>
    </w:p>
    <w:p>
      <w:r>
        <w:t>1,04</w:t>
      </w:r>
    </w:p>
    <w:p>
      <w:r>
        <w:t>Xã Thanh An</w:t>
      </w:r>
    </w:p>
    <w:p>
      <w:r>
        <w:t>27</w:t>
      </w:r>
    </w:p>
    <w:p>
      <w:r>
        <w:t>Xây dựng cơ sở hạ tầng chỉnh trang khu dân cư cồn Dưới thôn Nam Hiếu, xã Cam Hiếu</w:t>
      </w:r>
    </w:p>
    <w:p>
      <w:r>
        <w:t>0,90</w:t>
      </w:r>
    </w:p>
    <w:p>
      <w:r>
        <w:t>Xã Cam Hiếu</w:t>
      </w:r>
    </w:p>
    <w:p>
      <w:r>
        <w:t>28</w:t>
      </w:r>
    </w:p>
    <w:p>
      <w:r>
        <w:t>Khu dân cư tập trung thôn Mai Lộc 1</w:t>
      </w:r>
    </w:p>
    <w:p>
      <w:r>
        <w:t>0,80</w:t>
      </w:r>
    </w:p>
    <w:p>
      <w:r>
        <w:t>Xã Cam Chính</w:t>
      </w:r>
    </w:p>
    <w:p>
      <w:r>
        <w:t>29</w:t>
      </w:r>
    </w:p>
    <w:p>
      <w:r>
        <w:t>Mở rộng và sắp xếp lại khu dân cư nông thôn (Giao đất ở khu dân cư tập trung thôn Mai Lộc 1)</w:t>
      </w:r>
    </w:p>
    <w:p>
      <w:r>
        <w:t>1,16</w:t>
      </w:r>
    </w:p>
    <w:p>
      <w:r>
        <w:t>Xã Cam Chính</w:t>
      </w:r>
    </w:p>
    <w:p>
      <w:r>
        <w:t>30</w:t>
      </w:r>
    </w:p>
    <w:p>
      <w:r>
        <w:t>Mở rộng và sắp xếp lại khu dân cư nông thôn (Giao đất ở thôn Cu Hoan)</w:t>
      </w:r>
    </w:p>
    <w:p>
      <w:r>
        <w:t>2,50</w:t>
      </w:r>
    </w:p>
    <w:p>
      <w:r>
        <w:t>Xã Cam Nghĩa</w:t>
      </w:r>
    </w:p>
    <w:p>
      <w:r>
        <w:t>31</w:t>
      </w:r>
    </w:p>
    <w:p>
      <w:r>
        <w:t>Mở rộng và sắp xếp lại khu dân cư nông thôn - Giao đất ở thôn Nghĩa Phong và vùng Hà Tranh thôn Bảng Sơn 3</w:t>
      </w:r>
    </w:p>
    <w:p>
      <w:r>
        <w:t>5,21</w:t>
      </w:r>
    </w:p>
    <w:p>
      <w:r>
        <w:t>Xã Cam Nghĩa</w:t>
      </w:r>
    </w:p>
    <w:p>
      <w:r>
        <w:t>32</w:t>
      </w:r>
    </w:p>
    <w:p>
      <w:r>
        <w:t>Mở rộng và sắp xếp lại khu dân cư nông thôn (Giao đất ở vùng sụt lún Tân Mỹ)</w:t>
      </w:r>
    </w:p>
    <w:p>
      <w:r>
        <w:t>1,60</w:t>
      </w:r>
    </w:p>
    <w:p>
      <w:r>
        <w:t>xã Cam Thành</w:t>
      </w:r>
    </w:p>
    <w:p>
      <w:r>
        <w:t>33</w:t>
      </w:r>
    </w:p>
    <w:p>
      <w:r>
        <w:t>Giao đất ở thôn Quật Xá (Mở rộng và sắp xếp lại khu dân cư nông thôn)</w:t>
      </w:r>
    </w:p>
    <w:p>
      <w:r>
        <w:t>0,26</w:t>
      </w:r>
    </w:p>
    <w:p>
      <w:r>
        <w:t>xã Cam Thành</w:t>
      </w:r>
    </w:p>
    <w:p>
      <w:r>
        <w:t>34</w:t>
      </w:r>
    </w:p>
    <w:p>
      <w:r>
        <w:t>Mở rộng và sắp xếp lại khu dân cư nông thôn - Giao đất ở thôn Lâm Lang (Vùng Rây Nổng)</w:t>
      </w:r>
    </w:p>
    <w:p>
      <w:r>
        <w:t>0,94</w:t>
      </w:r>
    </w:p>
    <w:p>
      <w:r>
        <w:t>Xã Cam Thủy</w:t>
      </w:r>
    </w:p>
    <w:p>
      <w:r>
        <w:t>35</w:t>
      </w:r>
    </w:p>
    <w:p>
      <w:r>
        <w:t>Mở rộng và sắp xếp lại khu dân cư nông thôn (Giao đất ở Cam Vũ 1)</w:t>
      </w:r>
    </w:p>
    <w:p>
      <w:r>
        <w:t>5,16</w:t>
      </w:r>
    </w:p>
    <w:p>
      <w:r>
        <w:t>Xã Cam Thủy</w:t>
      </w:r>
    </w:p>
    <w:p>
      <w:r>
        <w:t>36</w:t>
      </w:r>
    </w:p>
    <w:p>
      <w:r>
        <w:t>Mở rộng và sắp xếp lại khu dân cư nông thôn (Giao đất ở Cam Vũ 3)</w:t>
      </w:r>
    </w:p>
    <w:p>
      <w:r>
        <w:t>1,30</w:t>
      </w:r>
    </w:p>
    <w:p>
      <w:r>
        <w:t>Xã Cam Thủy</w:t>
      </w:r>
    </w:p>
    <w:p>
      <w:r>
        <w:t>37</w:t>
      </w:r>
    </w:p>
    <w:p>
      <w:r>
        <w:t>Mở rộng và sắp xếp lại khu dân cư nông thôn - Giao đất ở thôn Lâm Lang (Vùng Rây Nỗng)</w:t>
      </w:r>
    </w:p>
    <w:p>
      <w:r>
        <w:t>3,66</w:t>
      </w:r>
    </w:p>
    <w:p>
      <w:r>
        <w:t>Xã Cam Thủy</w:t>
      </w:r>
    </w:p>
    <w:p>
      <w:r>
        <w:t>38</w:t>
      </w:r>
    </w:p>
    <w:p>
      <w:r>
        <w:t>Mở rộng và sắp xếp lại khu dân cư nông thôn - Giao đất ở thôn Lâm Lang (Vùng Rây Nỗng)</w:t>
      </w:r>
    </w:p>
    <w:p>
      <w:r>
        <w:t>0,56</w:t>
      </w:r>
    </w:p>
    <w:p>
      <w:r>
        <w:t>Xã Cam Thủy</w:t>
      </w:r>
    </w:p>
    <w:p>
      <w:r>
        <w:t>39</w:t>
      </w:r>
    </w:p>
    <w:p>
      <w:r>
        <w:t>Mở rộng và sắp xếp lại khu dân cư nông thôn - Giao đất ở khu dân cư nông thôn tại thôn Kim Đâu 4, xã Thanh An</w:t>
      </w:r>
    </w:p>
    <w:p>
      <w:r>
        <w:t>0,15</w:t>
      </w:r>
    </w:p>
    <w:p>
      <w:r>
        <w:t>Xã Thanh An</w:t>
      </w:r>
    </w:p>
    <w:p>
      <w:r>
        <w:t>40</w:t>
      </w:r>
    </w:p>
    <w:p>
      <w:r>
        <w:t>Mở rộng và sắp xếp lại khu dân cư nông thôn (Giao đất thông qua đấu giá QSD đất thôn Kim Đâu 3)</w:t>
      </w:r>
    </w:p>
    <w:p>
      <w:r>
        <w:t>0,14</w:t>
      </w:r>
    </w:p>
    <w:p>
      <w:r>
        <w:t>Xã Thanh An</w:t>
      </w:r>
    </w:p>
    <w:p>
      <w:r>
        <w:t>41</w:t>
      </w:r>
    </w:p>
    <w:p>
      <w:r>
        <w:t>Mở rộng và sắp xếp lại khu dân cư nông thôn (Giao đất thông qua đấu giá QSD đất thôn Phổ Lại)</w:t>
      </w:r>
    </w:p>
    <w:p>
      <w:r>
        <w:t>0,06</w:t>
      </w:r>
    </w:p>
    <w:p>
      <w:r>
        <w:t>Xã Thanh An</w:t>
      </w:r>
    </w:p>
    <w:p>
      <w:r>
        <w:t>42</w:t>
      </w:r>
    </w:p>
    <w:p>
      <w:r>
        <w:t>Mở rộng và sắp xếp lại khu dân cư nông thôn (Giao đất ở khu dân cư nông thôn tại thôn Mỹ Xuân, xã Thanh An)</w:t>
      </w:r>
    </w:p>
    <w:p>
      <w:r>
        <w:t>0,40</w:t>
      </w:r>
    </w:p>
    <w:p>
      <w:r>
        <w:t>Xã Thanh An</w:t>
      </w:r>
    </w:p>
    <w:p>
      <w:r>
        <w:t>43</w:t>
      </w:r>
    </w:p>
    <w:p>
      <w:r>
        <w:t>Xây dựng CSHT khu đô thị phía Đông UBND thị trấn Cam Lộ</w:t>
      </w:r>
    </w:p>
    <w:p>
      <w:r>
        <w:t>2,00</w:t>
      </w:r>
    </w:p>
    <w:p>
      <w:r>
        <w:t>TT Cam Lộ</w:t>
      </w:r>
    </w:p>
    <w:p>
      <w:r>
        <w:t>44</w:t>
      </w:r>
    </w:p>
    <w:p>
      <w:r>
        <w:t>Xây dựng cơ sở hạ tầng khu dân cư khu phố 9, thị trấn Cam Lộ Địa điểm: thôn Thiết Tràng - Nghĩa Hy cũ</w:t>
      </w:r>
    </w:p>
    <w:p>
      <w:r>
        <w:t>0,55</w:t>
      </w:r>
    </w:p>
    <w:p>
      <w:r>
        <w:t>TT Cam Lộ</w:t>
      </w:r>
    </w:p>
    <w:p>
      <w:r>
        <w:t>45</w:t>
      </w:r>
    </w:p>
    <w:p>
      <w:r>
        <w:t>Xây dựng cơ sở hạ tầng khu dân cư khu phố 9, thị trấn Cam Lộ Địa điểm: thôn Thiết Tràng cũ</w:t>
      </w:r>
    </w:p>
    <w:p>
      <w:r>
        <w:t>0,15</w:t>
      </w:r>
    </w:p>
    <w:p>
      <w:r>
        <w:t>TT Cam Lộ</w:t>
      </w:r>
    </w:p>
    <w:p>
      <w:r>
        <w:t>46</w:t>
      </w:r>
    </w:p>
    <w:p>
      <w:r>
        <w:t>Cơ sở hạ tầng khu dân cư phía Bắc đường Hàm Nghi (giai đoạn 2)</w:t>
      </w:r>
    </w:p>
    <w:p>
      <w:r>
        <w:t>0,32</w:t>
      </w:r>
    </w:p>
    <w:p>
      <w:r>
        <w:t>TT Cam Lộ</w:t>
      </w:r>
    </w:p>
    <w:p>
      <w:r>
        <w:t>47</w:t>
      </w:r>
    </w:p>
    <w:p>
      <w:r>
        <w:t>Xây dựng CSHT khu dân cư và hồ sinh thái khu phố 3, TT Cam Lộ ( giai đoạn 2)</w:t>
      </w:r>
    </w:p>
    <w:p>
      <w:r>
        <w:t>1,00</w:t>
      </w:r>
    </w:p>
    <w:p>
      <w:r>
        <w:t>TT Cam Lộ</w:t>
      </w:r>
    </w:p>
    <w:p>
      <w:r>
        <w:t>48</w:t>
      </w:r>
    </w:p>
    <w:p>
      <w:r>
        <w:t>Hội trường xã Cam Tuyền</w:t>
      </w:r>
    </w:p>
    <w:p>
      <w:r>
        <w:t>0,08</w:t>
      </w:r>
    </w:p>
    <w:p>
      <w:r>
        <w:t>Xã Cam Tuyền</w:t>
      </w:r>
    </w:p>
    <w:p>
      <w:r>
        <w:t>49</w:t>
      </w:r>
    </w:p>
    <w:p>
      <w:r>
        <w:t>Trung tâm văn hóa và học tập cộng đồng thôn Đốc Kỉnh</w:t>
      </w:r>
    </w:p>
    <w:p>
      <w:r>
        <w:t>0,31</w:t>
      </w:r>
    </w:p>
    <w:p>
      <w:r>
        <w:t>Xã Cam Chính</w:t>
      </w:r>
    </w:p>
    <w:p>
      <w:r>
        <w:t>50</w:t>
      </w:r>
    </w:p>
    <w:p>
      <w:r>
        <w:t>Trung tâm văn hóa và học tập cộng đồng thôn Lâm Lang 1, xã Cam Thủy</w:t>
      </w:r>
    </w:p>
    <w:p>
      <w:r>
        <w:t>0,10</w:t>
      </w:r>
    </w:p>
    <w:p>
      <w:r>
        <w:t>Xã Cam Thủy</w:t>
      </w:r>
    </w:p>
    <w:p>
      <w:r>
        <w:t>51</w:t>
      </w:r>
    </w:p>
    <w:p>
      <w:r>
        <w:t>Trung tâm văn hóa và học tập cộng đồng thôn An Thái, xã Cam Tuyền</w:t>
      </w:r>
    </w:p>
    <w:p>
      <w:r>
        <w:t>0,20</w:t>
      </w:r>
    </w:p>
    <w:p>
      <w:r>
        <w:t>Xã Cam Tuyền</w:t>
      </w:r>
    </w:p>
    <w:p>
      <w:r>
        <w:t>52</w:t>
      </w:r>
    </w:p>
    <w:p>
      <w:r>
        <w:t>Trung tâm văn hóa và học tập thôn Kim Đâu, xã Thanh An</w:t>
      </w:r>
    </w:p>
    <w:p>
      <w:r>
        <w:t>0,33</w:t>
      </w:r>
    </w:p>
    <w:p>
      <w:r>
        <w:t>Xã Thanh An</w:t>
      </w:r>
    </w:p>
    <w:p>
      <w:r>
        <w:t>53</w:t>
      </w:r>
    </w:p>
    <w:p>
      <w:r>
        <w:t>Trung tâm văn hóa và học tập cộng đồng thôn Trúc Khê, xã Cam An</w:t>
      </w:r>
    </w:p>
    <w:p>
      <w:r>
        <w:t>0,10</w:t>
      </w:r>
    </w:p>
    <w:p>
      <w:r>
        <w:t>Xã Thanh An</w:t>
      </w:r>
    </w:p>
    <w:p>
      <w:r>
        <w:t>54</w:t>
      </w:r>
    </w:p>
    <w:p>
      <w:r>
        <w:t>Khu cảnh quan trung tâm hành chính xã Cam Thủy; Hạng mục: Hệ thống điện, hồ điều hòa và đường dạo</w:t>
      </w:r>
    </w:p>
    <w:p>
      <w:r>
        <w:t>1,00</w:t>
      </w:r>
    </w:p>
    <w:p>
      <w:r>
        <w:t>Xã Cam Thủy</w:t>
      </w:r>
    </w:p>
    <w:p>
      <w:r>
        <w:t>55</w:t>
      </w:r>
    </w:p>
    <w:p>
      <w:r>
        <w:t>Trung tâm thương mại dịch vụ ngã ba Của, hạng mục san nền</w:t>
      </w:r>
    </w:p>
    <w:p>
      <w:r>
        <w:t>0,12</w:t>
      </w:r>
    </w:p>
    <w:p>
      <w:r>
        <w:t>xã Cam Thành</w:t>
      </w:r>
    </w:p>
    <w:p>
      <w:r>
        <w:t>56</w:t>
      </w:r>
    </w:p>
    <w:p>
      <w:r>
        <w:t>Khu chăn nuôi lợn công nghệ cao</w:t>
      </w:r>
    </w:p>
    <w:p>
      <w:r>
        <w:t>30,00</w:t>
      </w:r>
    </w:p>
    <w:p>
      <w:r>
        <w:t>xã Cam Tuyền</w:t>
      </w:r>
    </w:p>
    <w:p>
      <w:r>
        <w:t>57</w:t>
      </w:r>
    </w:p>
    <w:p>
      <w:r>
        <w:t>Khu chăn nuôi lợn công nghệ cao</w:t>
      </w:r>
    </w:p>
    <w:p>
      <w:r>
        <w:t>32,45</w:t>
      </w:r>
    </w:p>
    <w:p>
      <w:r>
        <w:t>xã Cam Tuyền</w:t>
      </w:r>
    </w:p>
    <w:p>
      <w:r>
        <w:t>58</w:t>
      </w:r>
    </w:p>
    <w:p>
      <w:r>
        <w:t>Khu chăn nuôi lợn công nghệ cao</w:t>
      </w:r>
    </w:p>
    <w:p>
      <w:r>
        <w:t>33,90</w:t>
      </w:r>
    </w:p>
    <w:p>
      <w:r>
        <w:t>xã Cam Tuyền</w:t>
      </w:r>
    </w:p>
    <w:p>
      <w:r>
        <w:t>59</w:t>
      </w:r>
    </w:p>
    <w:p>
      <w:r>
        <w:t>Khai thác và chế biến vật liệu xây dựng thông thường tại mỏ đá khối A - Tân Lâm</w:t>
      </w:r>
    </w:p>
    <w:p>
      <w:r>
        <w:t>8,98</w:t>
      </w:r>
    </w:p>
    <w:p>
      <w:r>
        <w:t>xã Cam Thành</w:t>
      </w:r>
    </w:p>
    <w:p>
      <w:r>
        <w:t>II</w:t>
      </w:r>
    </w:p>
    <w:p>
      <w:r>
        <w:t>Công trình, dự án chuyển tiếp từ năm 2023</w:t>
      </w:r>
    </w:p>
    <w:p>
      <w:r>
        <w:t>1</w:t>
      </w:r>
    </w:p>
    <w:p>
      <w:r>
        <w:t>Xây dựng bệnh viện 268</w:t>
      </w:r>
    </w:p>
    <w:p>
      <w:r>
        <w:t>9,50</w:t>
      </w:r>
    </w:p>
    <w:p>
      <w:r>
        <w:t>Xã Thanh An</w:t>
      </w:r>
    </w:p>
    <w:p>
      <w:r>
        <w:t>2</w:t>
      </w:r>
    </w:p>
    <w:p>
      <w:r>
        <w:t>Đầu tư xây dựng hạ tầng kỹ thuật Cụm công nghiệp Cam Hiếu (San lấp mặt bằng đất công nghiệp Lô CN 7.7, CN 7.8, CN 7.9 và CN 7.10; CN 8.7; Lô CN 1.7; CN 1.11); Nhà máy sản xuất thiết bị văn phòng từ gỗ, (San lấp mặt bằng đất công nghiệp Lô CN 6.1 và CN 6.6; Lô CN 6.4, CN 6.5, CN 6.9 và CN 6.10; Lô CN 6.2 và CN 6.3, Lô CN 1.8 và CN 1.12; Lô CN 1.3 và CN 1.4; Lô CN 1.5 và CN 1.9; Lô CN 6.7 và CN 6.8)</w:t>
      </w:r>
    </w:p>
    <w:p>
      <w:r>
        <w:t>11,10</w:t>
      </w:r>
    </w:p>
    <w:p>
      <w:r>
        <w:t>xã Cam Hiếu</w:t>
      </w:r>
    </w:p>
    <w:p>
      <w:r>
        <w:t>3</w:t>
      </w:r>
    </w:p>
    <w:p>
      <w:r>
        <w:t>Đầu tư cơ sở hạ tầng kỹ thuật Cụm công nghiệp Cam Tuyền (Hạng mục: Đường giao thông tuyến 2 và tuyến 7)</w:t>
      </w:r>
    </w:p>
    <w:p>
      <w:r>
        <w:t>4,70</w:t>
      </w:r>
    </w:p>
    <w:p>
      <w:r>
        <w:t>xã Cam Tuyền</w:t>
      </w:r>
    </w:p>
    <w:p>
      <w:r>
        <w:t>4</w:t>
      </w:r>
    </w:p>
    <w:p>
      <w:r>
        <w:t>Đầu tư xây dựng hạ tầng kỹ thuật Cụm công nghiệp Cam Tuyền; Hạng mục: San lấp mặt bằng đất công nghiệp các lô CN42, CN43, CN44 à CN 45</w:t>
      </w:r>
    </w:p>
    <w:p>
      <w:r>
        <w:t>3,09</w:t>
      </w:r>
    </w:p>
    <w:p>
      <w:r>
        <w:t>Xã Cam Tuyền</w:t>
      </w:r>
    </w:p>
    <w:p>
      <w:r>
        <w:t>5</w:t>
      </w:r>
    </w:p>
    <w:p>
      <w:r>
        <w:t>Dự án cao tốc Bắc - Nam phía Đông, đoạn Vạn Ninh ( Quảng Bình) - Cam Lộ (Quảng Trị)</w:t>
      </w:r>
    </w:p>
    <w:p>
      <w:r>
        <w:t>80,17</w:t>
      </w:r>
    </w:p>
    <w:p>
      <w:r>
        <w:t>Xã Cam Tuyền, xã Cam Thủy, xã Cam Hiếu</w:t>
      </w:r>
    </w:p>
    <w:p>
      <w:r>
        <w:t>6</w:t>
      </w:r>
    </w:p>
    <w:p>
      <w:r>
        <w:t>Đường vào khu sản xuất tập trung phía tây đường 9D</w:t>
      </w:r>
    </w:p>
    <w:p>
      <w:r>
        <w:t>0,50</w:t>
      </w:r>
    </w:p>
    <w:p>
      <w:r>
        <w:t>xã Cam Hiếu</w:t>
      </w:r>
    </w:p>
    <w:p>
      <w:r>
        <w:t>7</w:t>
      </w:r>
    </w:p>
    <w:p>
      <w:r>
        <w:t>Đường nối khu thể thao và nhà văn hóa xã</w:t>
      </w:r>
    </w:p>
    <w:p>
      <w:r>
        <w:t>0,35</w:t>
      </w:r>
    </w:p>
    <w:p>
      <w:r>
        <w:t>Xã Cam Nghĩa</w:t>
      </w:r>
    </w:p>
    <w:p>
      <w:r>
        <w:t>8</w:t>
      </w:r>
    </w:p>
    <w:p>
      <w:r>
        <w:t>Công trình: Khen thưởng huyện Cam Lộ đạt chuẩn huyện NTM; Hạng mục: Đường giao thông liên xã Thị trấn Cam Lộ - Cam Thành</w:t>
      </w:r>
    </w:p>
    <w:p>
      <w:r>
        <w:t>0,48</w:t>
      </w:r>
    </w:p>
    <w:p>
      <w:r>
        <w:t>TT Cam Lộ, Cam Thành</w:t>
      </w:r>
    </w:p>
    <w:p>
      <w:r>
        <w:t>9</w:t>
      </w:r>
    </w:p>
    <w:p>
      <w:r>
        <w:t>Đường cao tốc Bắc - Nam phía Đông (đoạn Cam Lộ - La Sơn)</w:t>
      </w:r>
    </w:p>
    <w:p>
      <w:r>
        <w:t>0,05</w:t>
      </w:r>
    </w:p>
    <w:p>
      <w:r>
        <w:t>Xã Cam Hiếu</w:t>
      </w:r>
    </w:p>
    <w:p>
      <w:r>
        <w:t>10</w:t>
      </w:r>
    </w:p>
    <w:p>
      <w:r>
        <w:t>Đường nồi thị trấn Cam Lộ với các vùng trọng điểm kinh tế huyện Cam Lộ</w:t>
      </w:r>
    </w:p>
    <w:p>
      <w:r>
        <w:t>6,82</w:t>
      </w:r>
    </w:p>
    <w:p>
      <w:r>
        <w:t>Thanh An, Cam Thủy, Cam Tuyền, Cam Hiếu, TT Cam Lộ</w:t>
      </w:r>
    </w:p>
    <w:p>
      <w:r>
        <w:t>11</w:t>
      </w:r>
    </w:p>
    <w:p>
      <w:r>
        <w:t>Đường vào Khu di tích Quốc gia Thành Tân Sở, huyện Cam Lộ</w:t>
      </w:r>
    </w:p>
    <w:p>
      <w:r>
        <w:t>11,23</w:t>
      </w:r>
    </w:p>
    <w:p>
      <w:r>
        <w:t>TT Cam Lộ, xã Cam Hiếu, xã Cam Chính</w:t>
      </w:r>
    </w:p>
    <w:p>
      <w:r>
        <w:t>12</w:t>
      </w:r>
    </w:p>
    <w:p>
      <w:r>
        <w:t>Đường Dương Văn An (kéo dài) thị trấn Cam Lộ, huyện Cam Lộ</w:t>
      </w:r>
    </w:p>
    <w:p>
      <w:r>
        <w:t>2,47</w:t>
      </w:r>
    </w:p>
    <w:p>
      <w:r>
        <w:t>Thị trấn Cam Lộ</w:t>
      </w:r>
    </w:p>
    <w:p>
      <w:r>
        <w:t>13</w:t>
      </w:r>
    </w:p>
    <w:p>
      <w:r>
        <w:t>Khắc phục sửa chữa đường An Thái - Bản chùa</w:t>
      </w:r>
    </w:p>
    <w:p>
      <w:r>
        <w:t>2,00</w:t>
      </w:r>
    </w:p>
    <w:p>
      <w:r>
        <w:t>Xã Cam Tuyền</w:t>
      </w:r>
    </w:p>
    <w:p>
      <w:r>
        <w:t>14</w:t>
      </w:r>
    </w:p>
    <w:p>
      <w:r>
        <w:t>Đường Hai Bà Trưng kết nối khu nghỉ dưỡng cao cấp và sân Golf khu vực hồ Nghĩa Hy</w:t>
      </w:r>
    </w:p>
    <w:p>
      <w:r>
        <w:t>1,00</w:t>
      </w:r>
    </w:p>
    <w:p>
      <w:r>
        <w:t>TT Cam Lộ</w:t>
      </w:r>
    </w:p>
    <w:p>
      <w:r>
        <w:t>15</w:t>
      </w:r>
    </w:p>
    <w:p>
      <w:r>
        <w:t>Hệ thống vỉa hè đường Tôn Thất Thuyết, thị trấn Cam Lộ (đoạn đường Phan Bội Châu - Khóa Bảo)</w:t>
      </w:r>
    </w:p>
    <w:p>
      <w:r>
        <w:t>0,20</w:t>
      </w:r>
    </w:p>
    <w:p>
      <w:r>
        <w:t>TT Cam Lộ</w:t>
      </w:r>
    </w:p>
    <w:p>
      <w:r>
        <w:t>16</w:t>
      </w:r>
    </w:p>
    <w:p>
      <w:r>
        <w:t>Đường vào thôn Bảng Sơn, xã Cam Nghĩa</w:t>
      </w:r>
    </w:p>
    <w:p>
      <w:r>
        <w:t>0,50</w:t>
      </w:r>
    </w:p>
    <w:p>
      <w:r>
        <w:t>Xã Cam Nghĩa</w:t>
      </w:r>
    </w:p>
    <w:p>
      <w:r>
        <w:t>17</w:t>
      </w:r>
    </w:p>
    <w:p>
      <w:r>
        <w:t>Cụm công trình Khe Mước - Bến Than</w:t>
      </w:r>
    </w:p>
    <w:p>
      <w:r>
        <w:t>199,04</w:t>
      </w:r>
    </w:p>
    <w:p>
      <w:r>
        <w:t>Xã Cam Tuyền</w:t>
      </w:r>
    </w:p>
    <w:p>
      <w:r>
        <w:t>18</w:t>
      </w:r>
    </w:p>
    <w:p>
      <w:r>
        <w:t>Kênh tiêu úng Nam Hùng - Nghĩa Hy (Giai đoạn 2)</w:t>
      </w:r>
    </w:p>
    <w:p>
      <w:r>
        <w:t>1,00</w:t>
      </w:r>
    </w:p>
    <w:p>
      <w:r>
        <w:t>TT Cam Lộ</w:t>
      </w:r>
    </w:p>
    <w:p>
      <w:r>
        <w:t>19</w:t>
      </w:r>
    </w:p>
    <w:p>
      <w:r>
        <w:t>Cải tạo trục DCL 474-1 Hà Thanh (473 Quán Ngang) liên lạc 473E (TP Đông Hà)</w:t>
      </w:r>
    </w:p>
    <w:p>
      <w:r>
        <w:t>0,02</w:t>
      </w:r>
    </w:p>
    <w:p>
      <w:r>
        <w:t>Xã Cam Tuyền</w:t>
      </w:r>
    </w:p>
    <w:p>
      <w:r>
        <w:t>20</w:t>
      </w:r>
    </w:p>
    <w:p>
      <w:r>
        <w:t>Nhà trưng bày Thành Tân Sở và phong trào Cần Vương</w:t>
      </w:r>
    </w:p>
    <w:p>
      <w:r>
        <w:t>1,00</w:t>
      </w:r>
    </w:p>
    <w:p>
      <w:r>
        <w:t>Xã Cam Chính</w:t>
      </w:r>
    </w:p>
    <w:p>
      <w:r>
        <w:t>21</w:t>
      </w:r>
    </w:p>
    <w:p>
      <w:r>
        <w:t>Đền tưởng niệm vua Hàm Nghi và các tướng sỹ Cần Vương kết hợp với Trung tâm sinh hoạt văn hóa cộng đồng xã Cam Chính, huyện Cam Lộ; hạng mục: Đồi cảnh quan và các hạng mục phụ trợ</w:t>
      </w:r>
    </w:p>
    <w:p>
      <w:r>
        <w:t>1,70</w:t>
      </w:r>
    </w:p>
    <w:p>
      <w:r>
        <w:t>Xã Cam Chính</w:t>
      </w:r>
    </w:p>
    <w:p>
      <w:r>
        <w:t>22</w:t>
      </w:r>
    </w:p>
    <w:p>
      <w:r>
        <w:t>Hệ thống xử lý nước thải cụm công nghiệp Cam Thành, huyện Cam Lộ</w:t>
      </w:r>
    </w:p>
    <w:p>
      <w:r>
        <w:t>0,80</w:t>
      </w:r>
    </w:p>
    <w:p>
      <w:r>
        <w:t>Xã Cam Thành</w:t>
      </w:r>
    </w:p>
    <w:p>
      <w:r>
        <w:t>23</w:t>
      </w:r>
    </w:p>
    <w:p>
      <w:r>
        <w:t>Mở rộng khuôn viên chùa Trúc Kinh</w:t>
      </w:r>
    </w:p>
    <w:p>
      <w:r>
        <w:t>0,19</w:t>
      </w:r>
    </w:p>
    <w:p>
      <w:r>
        <w:t>Xã Thanh An</w:t>
      </w:r>
    </w:p>
    <w:p>
      <w:r>
        <w:t>24</w:t>
      </w:r>
    </w:p>
    <w:p>
      <w:r>
        <w:t>Xây dựng cơ sở hạ tầng khu dân cư thôn Nam Hiếu</w:t>
      </w:r>
    </w:p>
    <w:p>
      <w:r>
        <w:t>3,00</w:t>
      </w:r>
    </w:p>
    <w:p>
      <w:r>
        <w:t>Xã Cam Hiếu</w:t>
      </w:r>
    </w:p>
    <w:p>
      <w:r>
        <w:t>25</w:t>
      </w:r>
    </w:p>
    <w:p>
      <w:r>
        <w:t>Khu tái định cư thuộc Dự án cao tốc Bắc - Nam phía Đông, đoạn Vạn Ninh ( Quảng Bình) - Cam Lộ (Quảng Trị)</w:t>
      </w:r>
    </w:p>
    <w:p>
      <w:r>
        <w:t>50,16</w:t>
      </w:r>
    </w:p>
    <w:p>
      <w:r>
        <w:t>Xã Cam Hiếu</w:t>
      </w:r>
    </w:p>
    <w:p>
      <w:r>
        <w:t>26</w:t>
      </w:r>
    </w:p>
    <w:p>
      <w:r>
        <w:t>Khu tái định cư thuộc Dự án cao tốc Bắc - Nam phía Đông, đoạn Vạn Ninh (Quảng Bình) - Cam Lộ (Quảng Trị)</w:t>
      </w:r>
    </w:p>
    <w:p>
      <w:r>
        <w:t>10,21</w:t>
      </w:r>
    </w:p>
    <w:p>
      <w:r>
        <w:t>Xã Cam Thủy</w:t>
      </w:r>
    </w:p>
    <w:p>
      <w:r>
        <w:t>27</w:t>
      </w:r>
    </w:p>
    <w:p>
      <w:r>
        <w:t>Khu tái định cư thuộc Dự án cao tốc Bắc - Nam phía Đông, đoạn Vạn Ninh (Quảng Bình) - Cam Lộ (Quảng Trị)</w:t>
      </w:r>
    </w:p>
    <w:p>
      <w:r>
        <w:t>2,64</w:t>
      </w:r>
    </w:p>
    <w:p>
      <w:r>
        <w:t>Xã Cam Tuyền</w:t>
      </w:r>
    </w:p>
    <w:p>
      <w:r>
        <w:t>28</w:t>
      </w:r>
    </w:p>
    <w:p>
      <w:r>
        <w:t>Xây dựng CSHT khu dân cư phía Bắc cầu Sông Hiếu (giai đoạn 2)</w:t>
      </w:r>
    </w:p>
    <w:p>
      <w:r>
        <w:t>2,53</w:t>
      </w:r>
    </w:p>
    <w:p>
      <w:r>
        <w:t>Xã Thanh An</w:t>
      </w:r>
    </w:p>
    <w:p>
      <w:r>
        <w:t>29</w:t>
      </w:r>
    </w:p>
    <w:p>
      <w:r>
        <w:t>Xây dựng cơ sở hạ tầng điểm dân cư thôn Tân Hòa, xã Cam Tuyền</w:t>
      </w:r>
    </w:p>
    <w:p>
      <w:r>
        <w:t>2,38</w:t>
      </w:r>
    </w:p>
    <w:p>
      <w:r>
        <w:t>xã Cam Tuyền</w:t>
      </w:r>
    </w:p>
    <w:p>
      <w:r>
        <w:t>30</w:t>
      </w:r>
    </w:p>
    <w:p>
      <w:r>
        <w:t>Giao đất ở khu dân cư tập trung thôn Thượng Nghĩa (nay thuộc thôn Đoàn Kết)</w:t>
      </w:r>
    </w:p>
    <w:p>
      <w:r>
        <w:t>0,83</w:t>
      </w:r>
    </w:p>
    <w:p>
      <w:r>
        <w:t>xã Cam Chính</w:t>
      </w:r>
    </w:p>
    <w:p>
      <w:r>
        <w:t>31</w:t>
      </w:r>
    </w:p>
    <w:p>
      <w:r>
        <w:t>Giao đất ở khu dân cư tập trung thôn Đốc Kỉnh</w:t>
      </w:r>
    </w:p>
    <w:p>
      <w:r>
        <w:t>1,60</w:t>
      </w:r>
    </w:p>
    <w:p>
      <w:r>
        <w:t>xã Cam Chính</w:t>
      </w:r>
    </w:p>
    <w:p>
      <w:r>
        <w:t>32</w:t>
      </w:r>
    </w:p>
    <w:p>
      <w:r>
        <w:t>Giao đất ở khu dân cư tập trung thôn Mai Đàn</w:t>
      </w:r>
    </w:p>
    <w:p>
      <w:r>
        <w:t>0,90</w:t>
      </w:r>
    </w:p>
    <w:p>
      <w:r>
        <w:t>xã Cam Chính</w:t>
      </w:r>
    </w:p>
    <w:p>
      <w:r>
        <w:t>33</w:t>
      </w:r>
    </w:p>
    <w:p>
      <w:r>
        <w:t>Giao đất ở khu dân cư tập trung thôn Mai Lộc 2</w:t>
      </w:r>
    </w:p>
    <w:p>
      <w:r>
        <w:t>0,35</w:t>
      </w:r>
    </w:p>
    <w:p>
      <w:r>
        <w:t>xã Cam Chính</w:t>
      </w:r>
    </w:p>
    <w:p>
      <w:r>
        <w:t>34</w:t>
      </w:r>
    </w:p>
    <w:p>
      <w:r>
        <w:t>Giao đất vùng quy hoạch thôn Bích Giang (mới), xã Cam Hiếu</w:t>
      </w:r>
    </w:p>
    <w:p>
      <w:r>
        <w:t>0,18</w:t>
      </w:r>
    </w:p>
    <w:p>
      <w:r>
        <w:t>Xã Cam Hiếu</w:t>
      </w:r>
    </w:p>
    <w:p>
      <w:r>
        <w:t>35</w:t>
      </w:r>
    </w:p>
    <w:p>
      <w:r>
        <w:t>Giao đất ở vùng quy hoạch Trương - Định - Mộc, xã Cam Hiếu</w:t>
      </w:r>
    </w:p>
    <w:p>
      <w:r>
        <w:t>0,50</w:t>
      </w:r>
    </w:p>
    <w:p>
      <w:r>
        <w:t>Xã Cam Hiếu</w:t>
      </w:r>
    </w:p>
    <w:p>
      <w:r>
        <w:t>36</w:t>
      </w:r>
    </w:p>
    <w:p>
      <w:r>
        <w:t>Giao đất ở vùng quy hoạch dân cư Xóm Đồi thôn Vĩnh Đại, xã Cam Hiếu</w:t>
      </w:r>
    </w:p>
    <w:p>
      <w:r>
        <w:t>0,15</w:t>
      </w:r>
    </w:p>
    <w:p>
      <w:r>
        <w:t>Xã Cam Hiếu</w:t>
      </w:r>
    </w:p>
    <w:p>
      <w:r>
        <w:t>37</w:t>
      </w:r>
    </w:p>
    <w:p>
      <w:r>
        <w:t>Giao đất ở thôn Đông Lai (nay là thôn Bảng Đông)</w:t>
      </w:r>
    </w:p>
    <w:p>
      <w:r>
        <w:t>0,41</w:t>
      </w:r>
    </w:p>
    <w:p>
      <w:r>
        <w:t>Xã Cam Nghĩa</w:t>
      </w:r>
    </w:p>
    <w:p>
      <w:r>
        <w:t>38</w:t>
      </w:r>
    </w:p>
    <w:p>
      <w:r>
        <w:t>Giao đất ở thôn Cam Lộ Phường, Hoàn Cát</w:t>
      </w:r>
    </w:p>
    <w:p>
      <w:r>
        <w:t>1,40</w:t>
      </w:r>
    </w:p>
    <w:p>
      <w:r>
        <w:t>Xã Cam Nghĩa</w:t>
      </w:r>
    </w:p>
    <w:p>
      <w:r>
        <w:t>39</w:t>
      </w:r>
    </w:p>
    <w:p>
      <w:r>
        <w:t>Giao đất ở thôn Phương An 2</w:t>
      </w:r>
    </w:p>
    <w:p>
      <w:r>
        <w:t>2,90</w:t>
      </w:r>
    </w:p>
    <w:p>
      <w:r>
        <w:t>Xã Cam Nghĩa</w:t>
      </w:r>
    </w:p>
    <w:p>
      <w:r>
        <w:t>40</w:t>
      </w:r>
    </w:p>
    <w:p>
      <w:r>
        <w:t>Giao đất ở thôn Phương An 1, Hoàn Cát</w:t>
      </w:r>
    </w:p>
    <w:p>
      <w:r>
        <w:t>1,40</w:t>
      </w:r>
    </w:p>
    <w:p>
      <w:r>
        <w:t>Xã Cam Nghĩa</w:t>
      </w:r>
    </w:p>
    <w:p>
      <w:r>
        <w:t>41</w:t>
      </w:r>
    </w:p>
    <w:p>
      <w:r>
        <w:t>Giao đất ở thôn Nghĩa Phong và Cam Lộ Phường (vùng sân bóng và vùng cát dưới- ruộng hoang)</w:t>
      </w:r>
    </w:p>
    <w:p>
      <w:r>
        <w:t>1,26</w:t>
      </w:r>
    </w:p>
    <w:p>
      <w:r>
        <w:t>Xã Cam Nghĩa</w:t>
      </w:r>
    </w:p>
    <w:p>
      <w:r>
        <w:t>42</w:t>
      </w:r>
    </w:p>
    <w:p>
      <w:r>
        <w:t>Giao đất thôn Nghĩa Phong, Định Sơn</w:t>
      </w:r>
    </w:p>
    <w:p>
      <w:r>
        <w:t>0,79</w:t>
      </w:r>
    </w:p>
    <w:p>
      <w:r>
        <w:t>Xã Cam Nghĩa</w:t>
      </w:r>
    </w:p>
    <w:p>
      <w:r>
        <w:t>43</w:t>
      </w:r>
    </w:p>
    <w:p>
      <w:r>
        <w:t>Giao đất ở khu dân cư tập trung thôn Thiết Xá (nay thuộc thôn Đoàn Kết)</w:t>
      </w:r>
    </w:p>
    <w:p>
      <w:r>
        <w:t>2,35</w:t>
      </w:r>
    </w:p>
    <w:p>
      <w:r>
        <w:t>xã Cam Chính</w:t>
      </w:r>
    </w:p>
    <w:p>
      <w:r>
        <w:t>44</w:t>
      </w:r>
    </w:p>
    <w:p>
      <w:r>
        <w:t>Giao đất thôn Nghĩa Phong</w:t>
      </w:r>
    </w:p>
    <w:p>
      <w:r>
        <w:t>0,20</w:t>
      </w:r>
    </w:p>
    <w:p>
      <w:r>
        <w:t>Xã Cam Nghĩa</w:t>
      </w:r>
    </w:p>
    <w:p>
      <w:r>
        <w:t>45</w:t>
      </w:r>
    </w:p>
    <w:p>
      <w:r>
        <w:t>Giao đất ở thôn Tam Hiệp</w:t>
      </w:r>
    </w:p>
    <w:p>
      <w:r>
        <w:t>0,64</w:t>
      </w:r>
    </w:p>
    <w:p>
      <w:r>
        <w:t>Xã Cam Thủy</w:t>
      </w:r>
    </w:p>
    <w:p>
      <w:r>
        <w:t>46</w:t>
      </w:r>
    </w:p>
    <w:p>
      <w:r>
        <w:t>Xây dựng cơ sở hạ tầng khu dân cư Phía Tây đường vào thôn Phan Xá Phường</w:t>
      </w:r>
    </w:p>
    <w:p>
      <w:r>
        <w:t>4,57</w:t>
      </w:r>
    </w:p>
    <w:p>
      <w:r>
        <w:t>TT Cam Lộ</w:t>
      </w:r>
    </w:p>
    <w:p>
      <w:r>
        <w:t>47</w:t>
      </w:r>
    </w:p>
    <w:p>
      <w:r>
        <w:t>Trồng, sơ chế, chế biến dược liệu gắn với quảng bá giới thiệu sản phẩm OCOP</w:t>
      </w:r>
    </w:p>
    <w:p>
      <w:r>
        <w:t>0,50</w:t>
      </w:r>
    </w:p>
    <w:p>
      <w:r>
        <w:t>Xã Cam Tuyền</w:t>
      </w:r>
    </w:p>
    <w:p>
      <w:r>
        <w:t>48</w:t>
      </w:r>
    </w:p>
    <w:p>
      <w:r>
        <w:t>Trang trại tổng hợp thôn Phường Cội, xã Cam Thành</w:t>
      </w:r>
    </w:p>
    <w:p>
      <w:r>
        <w:t>1,00</w:t>
      </w:r>
    </w:p>
    <w:p>
      <w:r>
        <w:t>xã Cam Thành</w:t>
      </w:r>
    </w:p>
    <w:p>
      <w:r>
        <w:t>49</w:t>
      </w:r>
    </w:p>
    <w:p>
      <w:r>
        <w:t>Trang trại nuôi trồng tổng hợp kết hợp dịch vụ du lịch, giới thiệu quảng bá, bán sản phẩm (NKH)</w:t>
      </w:r>
    </w:p>
    <w:p>
      <w:r>
        <w:t>1,70</w:t>
      </w:r>
    </w:p>
    <w:p>
      <w:r>
        <w:t>xã Cam Tuyền</w:t>
      </w:r>
    </w:p>
    <w:p>
      <w:r>
        <w:t>50</w:t>
      </w:r>
    </w:p>
    <w:p>
      <w:r>
        <w:t>Trang trại nuôi trồng tổng hợp kết hợp dịch vụ du lịch, giới thiệu quảng bá, bán sản phẩm (TMD)</w:t>
      </w:r>
    </w:p>
    <w:p>
      <w:r>
        <w:t>1,30</w:t>
      </w:r>
    </w:p>
    <w:p>
      <w:r>
        <w:t>xã Cam Tuyền</w:t>
      </w:r>
    </w:p>
    <w:p>
      <w:r>
        <w:t>51</w:t>
      </w:r>
    </w:p>
    <w:p>
      <w:r>
        <w:t>Trung tâm giáo dục nghề nghiệp Minh Hưng (CMĐ từ đất SXKD sang đất TMDV)</w:t>
      </w:r>
    </w:p>
    <w:p>
      <w:r>
        <w:t>0,22</w:t>
      </w:r>
    </w:p>
    <w:p>
      <w:r>
        <w:t>xã Cam Hiếu</w:t>
      </w:r>
    </w:p>
    <w:p>
      <w:r>
        <w:t>52</w:t>
      </w:r>
    </w:p>
    <w:p>
      <w:r>
        <w:t>Nhà máy sản xuất dây thừng</w:t>
      </w:r>
    </w:p>
    <w:p>
      <w:r>
        <w:t>0,45</w:t>
      </w:r>
    </w:p>
    <w:p>
      <w:r>
        <w:t>xã Cam Thành</w:t>
      </w:r>
    </w:p>
    <w:p>
      <w:r>
        <w:t>III</w:t>
      </w:r>
    </w:p>
    <w:p>
      <w:r>
        <w:t>Công trình, dự án giao đất, cho thuê đất, đấu giá quyền sử dụng đất</w:t>
      </w:r>
    </w:p>
    <w:p>
      <w:r>
        <w:t>1</w:t>
      </w:r>
    </w:p>
    <w:p>
      <w:r>
        <w:t>Giao đất phục vụ đấu giá quyền sử dụng đất tại dự án: Xây dựng cơ sở hạ tầng khu dân cư xã Thanh An (đợt 1)</w:t>
      </w:r>
    </w:p>
    <w:p>
      <w:r>
        <w:t>1,10</w:t>
      </w:r>
    </w:p>
    <w:p>
      <w:r>
        <w:t>Xã Thanh An</w:t>
      </w:r>
    </w:p>
    <w:p>
      <w:r>
        <w:t>2</w:t>
      </w:r>
    </w:p>
    <w:p>
      <w:r>
        <w:t>Trung tâm thương mại dịch vụ ngã ba Của, hạng mục san nền</w:t>
      </w:r>
    </w:p>
    <w:p>
      <w:r>
        <w:t>0,55</w:t>
      </w:r>
    </w:p>
    <w:p>
      <w:r>
        <w:t>xã Cam Thành</w:t>
      </w:r>
    </w:p>
    <w:p>
      <w:r>
        <w:t>3</w:t>
      </w:r>
    </w:p>
    <w:p>
      <w:r>
        <w:t>Giao đất phục vụ đấu giá quyền sử dụng đất tại dự án: Xây dựng cơ sở hạ tầng khu dân cư thôn Nam Hiếu</w:t>
      </w:r>
    </w:p>
    <w:p>
      <w:r>
        <w:t>6,30</w:t>
      </w:r>
    </w:p>
    <w:p>
      <w:r>
        <w:t>Xã Cam Hiếu</w:t>
      </w:r>
    </w:p>
    <w:p>
      <w:r>
        <w:t>4</w:t>
      </w:r>
    </w:p>
    <w:p>
      <w:r>
        <w:t>Giao đất ở tại khu vực phía Tây Trụ sở UBND xã Cam Thủy</w:t>
      </w:r>
    </w:p>
    <w:p>
      <w:r>
        <w:t>0,05</w:t>
      </w:r>
    </w:p>
    <w:p>
      <w:r>
        <w:t>Xã Cam Thủy</w:t>
      </w:r>
    </w:p>
    <w:p>
      <w:r>
        <w:t>5</w:t>
      </w:r>
    </w:p>
    <w:p>
      <w:r>
        <w:t>Giao đất tại khu vực do Trung tâm Khoa học Lâm nghiệp Bắc Trung Bộ bàn giao lại trên địa bàn thị trấn Cam Lộ</w:t>
      </w:r>
    </w:p>
    <w:p>
      <w:r>
        <w:t>27,7</w:t>
      </w:r>
    </w:p>
    <w:p>
      <w:r>
        <w:t>TT Cam Lộ</w:t>
      </w:r>
    </w:p>
    <w:p>
      <w:r>
        <w:t>6</w:t>
      </w:r>
    </w:p>
    <w:p>
      <w:r>
        <w:t>Nâng cấp điện đường dây 110kV Đông Hà - Lao Bảo</w:t>
      </w:r>
    </w:p>
    <w:p>
      <w:r>
        <w:t>0,62</w:t>
      </w:r>
    </w:p>
    <w:p>
      <w:r>
        <w:t>Xã Cam Hiếu, Cam Thành, Cam Nghĩa và TT Cam Lộ</w:t>
      </w:r>
    </w:p>
    <w:p>
      <w:r>
        <w:t>7</w:t>
      </w:r>
    </w:p>
    <w:p>
      <w:r>
        <w:t>Làng nghề xã Thanh An</w:t>
      </w:r>
    </w:p>
    <w:p>
      <w:r>
        <w:t>3,26</w:t>
      </w:r>
    </w:p>
    <w:p>
      <w:r>
        <w:t>Xã Thanh An</w:t>
      </w:r>
    </w:p>
    <w:p>
      <w:r>
        <w:t>8</w:t>
      </w:r>
    </w:p>
    <w:p>
      <w:r>
        <w:t>Đấu giá quyền sử dụng đất tại khu vực phía Tây Trụ sở UBND xã Cam Thủy</w:t>
      </w:r>
    </w:p>
    <w:p>
      <w:r>
        <w:t>0,10</w:t>
      </w:r>
    </w:p>
    <w:p>
      <w:r>
        <w:t>Xã Cam Thủy</w:t>
      </w:r>
    </w:p>
    <w:p>
      <w:r>
        <w:t>9</w:t>
      </w:r>
    </w:p>
    <w:p>
      <w:r>
        <w:t>San nền đấu giá đất ở trong khu trung tâm thương mại dịch vụ xã Cam Nghĩa</w:t>
      </w:r>
    </w:p>
    <w:p>
      <w:r>
        <w:t>0,08</w:t>
      </w:r>
    </w:p>
    <w:p>
      <w:r>
        <w:t>Xã Cam Nghĩa</w:t>
      </w:r>
    </w:p>
    <w:p>
      <w:r>
        <w:t>10</w:t>
      </w:r>
    </w:p>
    <w:p>
      <w:r>
        <w:t>Giao đất sản xuất (rừng Bắc Trung bộ trả lại)</w:t>
      </w:r>
    </w:p>
    <w:p>
      <w:r>
        <w:t>90,00</w:t>
      </w:r>
    </w:p>
    <w:p>
      <w:r>
        <w:t>Xã Cam Chính</w:t>
      </w:r>
    </w:p>
    <w:p>
      <w:r>
        <w:t>11</w:t>
      </w:r>
    </w:p>
    <w:p>
      <w:r>
        <w:t>Giao đất sản xuất (rừng dự án 661)</w:t>
      </w:r>
    </w:p>
    <w:p>
      <w:r>
        <w:t>129,90</w:t>
      </w:r>
    </w:p>
    <w:p>
      <w:r>
        <w:t>Xã Cam Chính</w:t>
      </w:r>
    </w:p>
    <w:p>
      <w:r>
        <w:t>12</w:t>
      </w:r>
    </w:p>
    <w:p>
      <w:r>
        <w:t>Giao đất sản xuất (rừng trại giam Nghĩa An trả lại)</w:t>
      </w:r>
    </w:p>
    <w:p>
      <w:r>
        <w:t>300,00</w:t>
      </w:r>
    </w:p>
    <w:p>
      <w:r>
        <w:t>Xã Cam Chính</w:t>
      </w:r>
    </w:p>
    <w:p>
      <w:r>
        <w:t>13</w:t>
      </w:r>
    </w:p>
    <w:p>
      <w:r>
        <w:t>Giao đất trường mầm non Bình Minh</w:t>
      </w:r>
    </w:p>
    <w:p>
      <w:r>
        <w:t>1,50</w:t>
      </w:r>
    </w:p>
    <w:p>
      <w:r>
        <w:t>Xã Cam Chính</w:t>
      </w:r>
    </w:p>
    <w:p>
      <w:r>
        <w:t>14</w:t>
      </w:r>
    </w:p>
    <w:p>
      <w:r>
        <w:t>Giao đất xây dựng Trường Mầm non Tuổi Hoa</w:t>
      </w:r>
    </w:p>
    <w:p>
      <w:r>
        <w:t>1,50</w:t>
      </w:r>
    </w:p>
    <w:p>
      <w:r>
        <w:t>Thôn Cam Lộ (xã Thanh An)</w:t>
      </w:r>
    </w:p>
    <w:p>
      <w:r>
        <w:t>15</w:t>
      </w:r>
    </w:p>
    <w:p>
      <w:r>
        <w:t>Giao đất, cấp giấy CNQSD đất trụ sở UBND xã Cam Tuyền</w:t>
      </w:r>
    </w:p>
    <w:p>
      <w:r>
        <w:t>0,89</w:t>
      </w:r>
    </w:p>
    <w:p>
      <w:r>
        <w:t>Xã Cam Tuyền</w:t>
      </w:r>
    </w:p>
    <w:p>
      <w:r>
        <w:t>IV</w:t>
      </w:r>
    </w:p>
    <w:p>
      <w:r>
        <w:t>Chuyển mục đích hộ gia đình, cá nhân</w:t>
      </w:r>
    </w:p>
    <w:p>
      <w:r>
        <w:t>1</w:t>
      </w:r>
    </w:p>
    <w:p>
      <w:r>
        <w:t>Chuyển mục đích sử dụng đất từ đất nông nghiệp, đất vườn ao liền kề sang đất ở toàn xã</w:t>
      </w:r>
    </w:p>
    <w:p>
      <w:r>
        <w:t>6,60</w:t>
      </w:r>
    </w:p>
    <w:p>
      <w:r>
        <w:t>Xã Cam Hiếu</w:t>
      </w:r>
    </w:p>
    <w:p>
      <w:r>
        <w:t>2</w:t>
      </w:r>
    </w:p>
    <w:p>
      <w:r>
        <w:t>Chuyển mục đích sử dụng đất từ đất nông nghiệp, đất vườn ao liền kề sang đất ở toàn xã</w:t>
      </w:r>
    </w:p>
    <w:p>
      <w:r>
        <w:t>1,19</w:t>
      </w:r>
    </w:p>
    <w:p>
      <w:r>
        <w:t>Xã Cam Tuyền</w:t>
      </w:r>
    </w:p>
    <w:p>
      <w:r>
        <w:t>3</w:t>
      </w:r>
    </w:p>
    <w:p>
      <w:r>
        <w:t>Chuyển mục đích sử dụng đất từ đất nông nghiệp, đất vườn ao liền kề sang đất ở toàn xã</w:t>
      </w:r>
    </w:p>
    <w:p>
      <w:r>
        <w:t>4,00</w:t>
      </w:r>
    </w:p>
    <w:p>
      <w:r>
        <w:t>Xã Cam Nghĩa</w:t>
      </w:r>
    </w:p>
    <w:p>
      <w:r>
        <w:t>4</w:t>
      </w:r>
    </w:p>
    <w:p>
      <w:r>
        <w:t>Chuyển mục đích sử dụng đất từ đất nông nghiệp, đất vườn ao liền kề sang đất ở toàn xã</w:t>
      </w:r>
    </w:p>
    <w:p>
      <w:r>
        <w:t>4,21</w:t>
      </w:r>
    </w:p>
    <w:p>
      <w:r>
        <w:t>Xã Cam Thủy</w:t>
      </w:r>
    </w:p>
    <w:p>
      <w:r>
        <w:t>5</w:t>
      </w:r>
    </w:p>
    <w:p>
      <w:r>
        <w:t>Chuyển mục đích sử dụng đất từ đất nông nghiệp, đất vườn ao liền kề sang đất ở toàn xã</w:t>
      </w:r>
    </w:p>
    <w:p>
      <w:r>
        <w:t>7,51</w:t>
      </w:r>
    </w:p>
    <w:p>
      <w:r>
        <w:t>Xã Thanh An</w:t>
      </w:r>
    </w:p>
    <w:p>
      <w:r>
        <w:t>6</w:t>
      </w:r>
    </w:p>
    <w:p>
      <w:r>
        <w:t>Chuyển mục đích sử dụng đất từ đất nông nghiệp, đất vườn ao liền kề sang đất ở toàn xã</w:t>
      </w:r>
    </w:p>
    <w:p>
      <w:r>
        <w:t>3,00</w:t>
      </w:r>
    </w:p>
    <w:p>
      <w:r>
        <w:t>Xã Cam Thành</w:t>
      </w:r>
    </w:p>
    <w:p>
      <w:r>
        <w:t>7</w:t>
      </w:r>
    </w:p>
    <w:p>
      <w:r>
        <w:t>Chuyển mục đích sử dụng đất từ đất nông nghiệp, đất vườn ao liền kề sang đất ở toàn xã</w:t>
      </w:r>
    </w:p>
    <w:p>
      <w:r>
        <w:t>2,55</w:t>
      </w:r>
    </w:p>
    <w:p>
      <w:r>
        <w:t>Xã Cam Chính</w:t>
      </w:r>
    </w:p>
    <w:p>
      <w:r>
        <w:t>8</w:t>
      </w:r>
    </w:p>
    <w:p>
      <w:r>
        <w:t>Chuyển mục đích sử dụng đất từ đất nông nghiệp, đất vườn ao liền kề sang đất ở toàn thị trấn</w:t>
      </w:r>
    </w:p>
    <w:p>
      <w:r>
        <w:t>2,62</w:t>
      </w:r>
    </w:p>
    <w:p>
      <w:r>
        <w:t>TT Cam Lộ</w:t>
      </w:r>
    </w:p>
    <w:p>
      <w:r>
        <w:t>9</w:t>
      </w:r>
    </w:p>
    <w:p>
      <w:r>
        <w:t>Chuyển mục đích sử dụng đất từ đất rừng sản xuất sang đất nông nghiệp khác</w:t>
      </w:r>
    </w:p>
    <w:p>
      <w:r>
        <w:t>0,05</w:t>
      </w:r>
    </w:p>
    <w:p>
      <w:r>
        <w:t>Xã Cam Hiếu</w:t>
      </w:r>
    </w:p>
    <w:p>
      <w:r>
        <w:t>10</w:t>
      </w:r>
    </w:p>
    <w:p>
      <w:r>
        <w:t>Chuyển mục đích sử dụng đất từ đất rừng sản xuất sang đất nông nghiệp khác</w:t>
      </w:r>
    </w:p>
    <w:p>
      <w:r>
        <w:t>1,00</w:t>
      </w:r>
    </w:p>
    <w:p>
      <w:r>
        <w:t>Xã Cam Hiếu</w:t>
      </w:r>
    </w:p>
    <w:p>
      <w:r>
        <w:t>11</w:t>
      </w:r>
    </w:p>
    <w:p>
      <w:r>
        <w:t>Chuyển mục đích sử dụng đất từ đất rừng sản xuất sang đất trồng cây lâu năm</w:t>
      </w:r>
    </w:p>
    <w:p>
      <w:r>
        <w:t>1,06</w:t>
      </w:r>
    </w:p>
    <w:p>
      <w:r>
        <w:t>Xã Cam Hiếu</w:t>
      </w:r>
    </w:p>
    <w:p>
      <w:r>
        <w:t>12</w:t>
      </w:r>
    </w:p>
    <w:p>
      <w:r>
        <w:t>Chuyển mục đích sử dụng đất từ đất rừng sản xuất sang đất trồng cây lâu năm</w:t>
      </w:r>
    </w:p>
    <w:p>
      <w:r>
        <w:t>1,48</w:t>
      </w:r>
    </w:p>
    <w:p>
      <w:r>
        <w:t>Xã Cam Hiếu</w:t>
      </w:r>
    </w:p>
    <w:p>
      <w:r>
        <w:t>13</w:t>
      </w:r>
    </w:p>
    <w:p>
      <w:r>
        <w:t>Chuyển mục đích sử dụng đất từ đất trồng cây lâu năm sang đất thương mại dịch vụ</w:t>
      </w:r>
    </w:p>
    <w:p>
      <w:r>
        <w:t>0,33</w:t>
      </w:r>
    </w:p>
    <w:p>
      <w:r>
        <w:t>Xã Cam Hiếu</w:t>
      </w:r>
    </w:p>
    <w:p>
      <w:r>
        <w:t>14</w:t>
      </w:r>
    </w:p>
    <w:p>
      <w:r>
        <w:t>Chuyển mục đích sử dụng đất từ đất rừng sản xuất sang đất nông nghiệp khác (thôn Tân Xuân 2, xã Cam Thành)</w:t>
      </w:r>
    </w:p>
    <w:p>
      <w:r>
        <w:t>0,35</w:t>
      </w:r>
    </w:p>
    <w:p>
      <w:r>
        <w:t>Xã Cam Thành</w:t>
      </w:r>
    </w:p>
    <w:p>
      <w:r>
        <w:t>15</w:t>
      </w:r>
    </w:p>
    <w:p>
      <w:r>
        <w:t>Chuyển mục đích sử dụng đất từ đất rừng sản xuất sang đất nông nghiệp khác (thôn Mai Lộc 2, xã Cam Chính)</w:t>
      </w:r>
    </w:p>
    <w:p>
      <w:r>
        <w:t>5,27</w:t>
      </w:r>
    </w:p>
    <w:p>
      <w:r>
        <w:t>Xã Cam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