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228/QĐ-BLĐTBXH phê duyệt kế hoạch triển khai Đề án "Hỗ trợ học sinh, sinh viên khởi nghiệp đến năm 2025" năm 2024 do Bộ trưởng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228/QĐ-BLĐTBXH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06/03/2024</w:t>
            </w:r>
          </w:p>
        </w:tc>
      </w:tr>
      <w:tr>
        <w:tc>
          <w:tcPr>
            <w:tcW w:type="dxa" w:w="4320"/>
          </w:tcPr>
          <w:p>
            <w:r>
              <w:t>Ngày hiệu lực</w:t>
            </w:r>
          </w:p>
        </w:tc>
        <w:tc>
          <w:tcPr>
            <w:tcW w:type="dxa" w:w="4320"/>
          </w:tcPr>
          <w:p>
            <w:r>
              <w:t>06/03/2024</w:t>
            </w:r>
          </w:p>
        </w:tc>
      </w:tr>
      <w:tr>
        <w:tc>
          <w:tcPr>
            <w:tcW w:type="dxa" w:w="4320"/>
          </w:tcPr>
          <w:p>
            <w:r>
              <w:t>Tình trạng</w:t>
            </w:r>
          </w:p>
        </w:tc>
        <w:tc>
          <w:tcPr>
            <w:tcW w:type="dxa" w:w="4320"/>
          </w:tcPr>
          <w:p>
            <w:r>
              <w:t>Chưa xác định</w:t>
            </w:r>
          </w:p>
        </w:tc>
      </w:tr>
    </w:tbl>
    <w:p/>
    <w:p>
      <w:r>
        <w:t>BỘ LAO ĐỘNG - THƯƠNG BINH</w:t>
      </w:r>
    </w:p>
    <w:p>
      <w:r>
        <w:t>VÀ XÃ HỘI</w:t>
      </w:r>
    </w:p>
    <w:p>
      <w:r>
        <w:t>-------</w:t>
      </w:r>
    </w:p>
    <w:p>
      <w:r>
        <w:t>CỘNG HÒA XÃ HỘI CHỦ NGHĨA VIỆT NAM</w:t>
      </w:r>
    </w:p>
    <w:p>
      <w:r>
        <w:t>Độc lập - Tự do - Hạnh phúc</w:t>
      </w:r>
    </w:p>
    <w:p>
      <w:r>
        <w:t>---------------</w:t>
      </w:r>
    </w:p>
    <w:p>
      <w:r>
        <w:t>Số: 228/QĐ-BLĐTBXH</w:t>
      </w:r>
    </w:p>
    <w:p>
      <w:r>
        <w:t>Hà Nội, ngày 06 tháng 3 năm 2024</w:t>
      </w:r>
    </w:p>
    <w:p>
      <w:r>
        <w:t>QUYẾT ĐỊNH</w:t>
      </w:r>
    </w:p>
    <w:p>
      <w:r>
        <w:t>VỀ VIỆC PHÊ DUYỆT KẾ HOẠCH TRIỂN KHAI ĐỀ ÁN “HỖ TRỢ HỌC SINH, SINH VIÊN KHỞI NGHIỆP ĐẾN NĂM 2025” NĂM 2024</w:t>
      </w:r>
    </w:p>
    <w:p>
      <w:r>
        <w:t>BỘ TRƯỞNG BỘ LAO ĐỘNG - THƯƠNG BINH VÀ XÃ HỘI</w:t>
      </w:r>
    </w:p>
    <w:p>
      <w:r>
        <w:t>Căn cứ Nghị định số 62/2022/NĐ-CP ngày 12 tháng 9 năm 2022 của Chính phủ quy định chức năng, nhiệm vụ, quyền hạn và cơ cấu tổ chức của Bộ Lao động - Thương binh và Xã hội;</w:t>
      </w:r>
    </w:p>
    <w:p>
      <w:r>
        <w:t>Căn cứ Thông tư số 14/2022/TT-BLĐTBXH ngày 30 tháng 8 năm 2022 của Bộ trưởng Bộ Lao động - Thương binh và Xã hội quy định về công tác tư vấn nghề nghiệp, việc làm và hỗ trợ học sinh, sinh viên khởi nghiệp trong các cơ sở giáo dục nghề nghiệp;</w:t>
      </w:r>
    </w:p>
    <w:p>
      <w:r>
        <w:t>Căn cứ Quyết định số 929/QĐ-LĐTBXH ngày 28 tháng 6 năm 2019 của Bộ trưởng Bộ Lao động - Thương binh và Xã hội về việc phê duyệt Kế hoạch triển khai Đề án “Hỗ trợ học sinh, sinh viên khởi nghiệp đến năm 2025 ”;</w:t>
      </w:r>
    </w:p>
    <w:p>
      <w:r>
        <w:t>Theo đề nghị của Tổng cục trưởng Tổng cục Giáo dục nghề nghiệp.</w:t>
      </w:r>
    </w:p>
    <w:p>
      <w:r>
        <w:t>QUYẾT ĐỊNH:</w:t>
      </w:r>
    </w:p>
    <w:p>
      <w:r>
        <w:t>Điều 1.  Phê duyệt kèm theo Quyết định này Kế hoạch triển khai Đề án “Hỗ trợ học sinh, sinh viên khởi nghiệp đến năm 2025” năm 2024.</w:t>
      </w:r>
    </w:p>
    <w:p>
      <w:r>
        <w:t>Giao Tổng cục Giáo dục nghề nghiệp chủ trì, phối hợp với các đơn vị có liên quan triển khai thực hiện.</w:t>
      </w:r>
    </w:p>
    <w:p>
      <w:r>
        <w:t>Điều 2.  Quyết định này có hiệu lực kể từ ngày ký.</w:t>
      </w:r>
    </w:p>
    <w:p>
      <w:r>
        <w:t>Điều 3.  Chánh Văn phòng Bộ, Vụ trưởng Vụ Kế hoạch - Tài chính, Tổng cục trưởng Tổng cục Giáo dục nghề nghiệp và Thủ trưởng các cơ quan, đơn vị có liên quan chịu trách nhiệm thi hành Quyết định này./.</w:t>
      </w:r>
    </w:p>
    <w:p>
      <w:r>
        <w:t>Nơi nhận:</w:t>
      </w:r>
    </w:p>
    <w:p>
      <w:r>
        <w:t>- Như Điều 3;</w:t>
      </w:r>
    </w:p>
    <w:p>
      <w:r>
        <w:t>- Bộ trưởng (để b/c);</w:t>
      </w:r>
    </w:p>
    <w:p>
      <w:r>
        <w:t>- Văn phòng Chính phủ;</w:t>
      </w:r>
    </w:p>
    <w:p>
      <w:r>
        <w:t>- Sở LĐTBXH các tỉnh, thành phố trực thuộc TW;</w:t>
      </w:r>
    </w:p>
    <w:p>
      <w:r>
        <w:t>- Các cơ sở giáo dục nghề nghiệp;</w:t>
      </w:r>
    </w:p>
    <w:p>
      <w:r>
        <w:t>- Cổng TTĐT Bộ;</w:t>
      </w:r>
    </w:p>
    <w:p>
      <w:r>
        <w:t>- Website TCGDNN;</w:t>
      </w:r>
    </w:p>
    <w:p>
      <w:r>
        <w:t>- Lưu: VT, TCGDNN.</w:t>
      </w:r>
    </w:p>
    <w:p>
      <w:r>
        <w:t>KT. BỘ TRƯỞNG</w:t>
      </w:r>
    </w:p>
    <w:p>
      <w:r>
        <w:t>THỨ TRƯỞNG</w:t>
      </w:r>
    </w:p>
    <w:p>
      <w:r>
        <w:t>Lê Tấn Dũng</w:t>
      </w:r>
    </w:p>
    <w:p>
      <w:r>
        <w:t>KẾ HOẠCH</w:t>
      </w:r>
    </w:p>
    <w:p>
      <w:r>
        <w:t>TRIỂN KHAI ĐỀ ÁN “HỖ TRỢ HỌC SINH, SINH VIÊN KHỞI NGHIỆP ĐẾN NĂM 2025” NĂM 2024</w:t>
      </w:r>
    </w:p>
    <w:p>
      <w:r>
        <w:t>(Ban hành kèm theo Quyết định số 228/QĐ-BLĐTBXH ngày 06 tháng 3 năm 2024 của Bộ trưởng Bộ Lao động - Thương binh và Xã hội)</w:t>
      </w:r>
    </w:p>
    <w:p>
      <w:r>
        <w:t>Thực hiện Thông tư số 14/2022/TT-BLĐTBXH ngày 30 tháng 8 năm 2022 của Bộ trưởng Bộ Lao động - Thương binh và Xã hội quy định về công tác tư vấn nghề nghiệp, việc làm và hỗ trợ học sinh, sinh viên khởi nghiệp trong các cơ sở giáo dục nghề nghiệp; Quyết định số 929/QĐ-LĐTBXH ngày 28 tháng 6 năm 2019 của Bộ trưởng Bộ Lao động - Thương binh và Xã hội về việc phê duyệt Kế hoạch triển khai Đề án “Hỗ trợ học sinh, sinh viên khởi nghiệp đến năm 2025”, Bộ Lao động - Thương binh và Xã hội ban hành Kế hoạch triển khai Đề án “Hỗ trợ học sinh, sinh viên khởi nghiệp đến năm 2025” năm 2024 (sau đây gọi là Kế hoạch năm 2024) như sau:</w:t>
      </w:r>
    </w:p>
    <w:p>
      <w:r>
        <w:t>I. Mục đích, yêu cầu</w:t>
      </w:r>
    </w:p>
    <w:p>
      <w:r>
        <w:t>1. Tiếp tục đẩy mạnh công tác truyền thông về khởi nghiệp nhằm nâng cao nhận thức, thúc đẩy tinh thần khởi nghiệp và tự tạo việc làm của học sinh, sinh viên giáo dục nghề nghiệp; trang bị các kiến thức, kỹ năng về khởi nghiệp giúp học sinh, sinh viên tự tin, chủ động, sáng tạo trong việc khởi nghiệp, chủ động tìm việc làm, tự tạo việc làm sau khi tốt nghiệp.</w:t>
      </w:r>
    </w:p>
    <w:p>
      <w:r>
        <w:t>2. Nâng cao năng lực các cơ sở giáo dục nghề nghiệp về công tác đào tạo, bồi dưỡng, rèn luyện học sinh, sinh viên và hỗ trợ học sinh, sinh viên khởi nghiệp, tự tạo việc làm.</w:t>
      </w:r>
    </w:p>
    <w:p>
      <w:r>
        <w:t>3. Tạo môi trường hỗ trợ học sinh, sinh viên khởi nghiệp; tạo điều kiện để học sinh, sinh viên hình thành, hiện thực hóa các ý tưởng, dự án khởi nghiệp và tự tạo việc làm sau khi tốt nghiệp.</w:t>
      </w:r>
    </w:p>
    <w:p>
      <w:r>
        <w:t>4. Việc triển khai thực hiện Kế hoạch được tổ chức rộng khắp trong các địa phương và trong các cơ sở giáo dục nghề nghiệp trên toàn quốc; đảm bảo thực hiện hiệu quả, tránh lãng phí, hình thức.</w:t>
      </w:r>
    </w:p>
    <w:p>
      <w:r>
        <w:t>II. Nhiệm vụ, giải pháp</w:t>
      </w:r>
    </w:p>
    <w:p>
      <w:r>
        <w:t>1. Tiếp tục đẩy mạnh công tác thông tin, truyền thông</w:t>
      </w:r>
    </w:p>
    <w:p>
      <w:r>
        <w:t>a) Tổ chức tuyên truyền, giáo dục khởi nghiệp cho học sinh, sinh viên thông qua các hoạt động giáo dục; các video clip giới thiệu về mô hình hỗ trợ khởi nghiệp của đơn vị, phóng sự, hình ảnh, ấn phẩm tuyên truyền về khởi nghiệp; qua tài liệu và các phương tiện truyền thông.</w:t>
      </w:r>
    </w:p>
    <w:p>
      <w:r>
        <w:t>b) Tổ chức tuyên dương, khen thưởng, tôn vinh các tập thể, cá nhân có đóng góp tích cực cho hoạt động khởi nghiệp của học sinh, sinh viên các cơ sở giáo dục nghề nghiệp thông qua hoạt động tổng kết, đánh giá thực hiện Kế hoạch năm 2024 và đánh giá, trao giải tại các cuộc thi.</w:t>
      </w:r>
    </w:p>
    <w:p>
      <w:r>
        <w:t>2. Tổ chức cuộc thi “Ý tưởng khởi nghiệp học sinh, sinh viên giáo dục nghề nghiệp” năm 2024 - Startup Kite 2024.</w:t>
      </w:r>
    </w:p>
    <w:p>
      <w:r>
        <w:t>3. Tổ chức Ngày hội khởi nghiệp quốc gia học sinh, sinh viên giáo dục nghề nghiệp năm 2024.</w:t>
      </w:r>
    </w:p>
    <w:p>
      <w:r>
        <w:t>4. Tổ chức hội nghị, hội thảo, diễn đàn</w:t>
      </w:r>
    </w:p>
    <w:p>
      <w:r>
        <w:t>a) Tổ chức các hội nghị, hội thảo về khởi nghiệp, kết nối doanh nghiệp, nhà đầu tư hỗ trợ học sinh, sinh viên khởi nghiệp.</w:t>
      </w:r>
    </w:p>
    <w:p>
      <w:r>
        <w:t>b) Tổ chức Diễn đàn kiến tạo khởi nghiệp trong các cơ sở giáo dục nghề nghiệp.</w:t>
      </w:r>
    </w:p>
    <w:p>
      <w:r>
        <w:t>c) Phối hợp tổ chức các chương trình giao lưu, tọa đàm về khởi nghiệp cho học sinh, sinh viên tại các cơ sở giáo dục nghề nghiệp.</w:t>
      </w:r>
    </w:p>
    <w:p>
      <w:r>
        <w:t>5. Tổ chức đào tạo, tập huấn, bồi dưỡng kiến thức, kỹ năng khởi nghiệp</w:t>
      </w:r>
    </w:p>
    <w:p>
      <w:r>
        <w:t>a) Tổ chức tập huấn, bồi dưỡng cán bộ, nhà giáo, người làm công tác hỗ trợ học sinh, sinh viên khởi nghiệp trong các cơ sở giáo dục nghề nghiệp.</w:t>
      </w:r>
    </w:p>
    <w:p>
      <w:r>
        <w:t>b) Tổ chức đào tạo, tập huấn kiến thức, kỹ năng về khởi nghiệp cho học sinh, sinh viên trong các cơ sở giáo dục nghề nghiệp.</w:t>
      </w:r>
    </w:p>
    <w:p>
      <w:r>
        <w:t>c) Khuyến khích các cơ sở giáo dục nghề nghiệp xây dựng chuyên đề khởi nghiệp và đưa vào chương trình đào tạo theo hướng bắt buộc hoặc tự chọn để phù hợp với thực tiễn.</w:t>
      </w:r>
    </w:p>
    <w:p>
      <w:r>
        <w:t>d) Tăng cường tổ chức các hoạt động giao lưu, hội thảo trao đổi, học tập kinh nghiệm về đào tạo khởi nghiệp trong nhà trường cho đội ngũ làm công tác tư vấn, hỗ trợ học sinh, sinh viên khởi nghiệp.</w:t>
      </w:r>
    </w:p>
    <w:p>
      <w:r>
        <w:t>6. Tạo môi trường hỗ trợ học sinh, sinh viên khởi nghiệp và tìm kiếm ý tưởng sáng tạo khởi nghiệp của học sinh, sinh viên trong các cơ sở giáo dục nghề nghiệp</w:t>
      </w:r>
    </w:p>
    <w:p>
      <w:r>
        <w:t>a) Phối hợp với các doanh nghiệp tổ chức các hoạt động giao lưu, khởi nghiệp; tổ chức các hoạt động thực tập, trải nghiệm tại doanh nghiệp để tạo điều kiện cho học sinh, sinh viên được tiếp cận với các hoạt động sản xuất kinh doanh của doanh nghiệp.</w:t>
      </w:r>
    </w:p>
    <w:p>
      <w:r>
        <w:t>b) Khuyến khích cơ sở giáo dục nghề nghiệp xây dựng trung tâm hỗ trợ khởi nghiệp, tạo không gian khởi nghiệp dùng chung cho học sinh, sinh viên trong nhà trường; thành lập các câu lạc bộ nghiên cứu khoa học, đổi mới sáng tạo và khởi nghiệp cho học sinh, sinh viên trong các cơ sở giáo dục nghề nghiệp.</w:t>
      </w:r>
    </w:p>
    <w:p>
      <w:r>
        <w:t>7. Hỗ trợ nguồn vốn cho các dự án, ý tưởng khởi nghiệp của học sinh, sinh viên các cơ sở giáo dục nghề nghiệp</w:t>
      </w:r>
    </w:p>
    <w:p>
      <w:r>
        <w:t>a) Cơ sở giáo dục nghề nghiệp chủ động bố trí nguồn vốn hỗ trợ ý tưởng, dự án khởi nghiệp của học sinh, sinh viên.</w:t>
      </w:r>
    </w:p>
    <w:p>
      <w:r>
        <w:t>b) Tìm kiếm, kết nối với các doanh nghiệp hỗ trợ nguồn vốn hỗ trợ cho các dự án, ý tưởng khởi nghiệp của học sinh, sinh viên và các hoạt động triển khai công tác hỗ trợ khởi nghiệp tại cơ sở.</w:t>
      </w:r>
    </w:p>
    <w:p>
      <w:r>
        <w:t>8. Tổ chức quản lý, điều hành</w:t>
      </w:r>
    </w:p>
    <w:p>
      <w:r>
        <w:t>a) Xây dựng tiêu chí đánh giá các cơ sở giáo dục nghề nghiệp hỗ trợ khởi nghiệp.</w:t>
      </w:r>
    </w:p>
    <w:p>
      <w:r>
        <w:t>b) Kiểm tra, đôn đốc, giám sát, theo dõi việc triển khai Kế hoạch năm 2024 tại các địa phương trên cả nước.</w:t>
      </w:r>
    </w:p>
    <w:p>
      <w:r>
        <w:t>III. Kinh phí thực hiện:  Từ ngân sách nhà nước và các nguồn kinh phí xã hội hoá, nguồn đóng góp, vận động, tài trợ hợp pháp khác.</w:t>
      </w:r>
    </w:p>
    <w:p>
      <w:r>
        <w:t>IV. Tổ chức thực hiện</w:t>
      </w:r>
    </w:p>
    <w:p>
      <w:r>
        <w:t>1. Tổng cục Giáo dục nghề nghiệp</w:t>
      </w:r>
    </w:p>
    <w:p>
      <w:r>
        <w:t>a) Chủ trì, phối hợp với các đơn vị liên quan triển khai thực hiện Kế hoạch năm 2024.</w:t>
      </w:r>
    </w:p>
    <w:p>
      <w:r>
        <w:t>b) Tổ chức kiểm tra, đánh giá, theo dõi và báo cáo việc triển khai thực hiện Kế hoạch năm 2024.</w:t>
      </w:r>
    </w:p>
    <w:p>
      <w:r>
        <w:t>2. Sở Lao động - Thương binh và Xã hội các tỉnh, thành phố trực thuộc Trung ương</w:t>
      </w:r>
    </w:p>
    <w:p>
      <w:r>
        <w:t>a) Chủ trì, phối hợp với các sở, ngành liên quan tham mưu trình Ủy ban nhân dân cấp tỉnh triển khai Kế hoạch năm 2024 trên địa bàn.</w:t>
      </w:r>
    </w:p>
    <w:p>
      <w:r>
        <w:t>b) Chỉ đạo, đôn đốc, theo dõi việc triển khai thực hiện Kế hoạch năm 2024 tại địa phương. Tổng hợp, báo cáo hoạt động khởi nghiệp các cơ sở giáo dục nghề nghiệp trên địa bàn về Bộ Lao động - Thương binh và Xã hội (qua Tổng cục Giáo dục nghề nghiệp) trước ngày 30 tháng 11 năm 2024.</w:t>
      </w:r>
    </w:p>
    <w:p>
      <w:r>
        <w:t>3. Các cơ sở giáo dục nghề nghiệp</w:t>
      </w:r>
    </w:p>
    <w:p>
      <w:r>
        <w:t>a) Chủ động phối hợp với các đơn vị liên quan triển khai các nội dung hoạt động của Kế hoạch năm 2024.</w:t>
      </w:r>
    </w:p>
    <w:p>
      <w:r>
        <w:t>b) Tổng hợp kết quả hoạt động hỗ trợ học sinh, sinh viên khởi nghiệp của đơn vị vào nội dung báo cáo cuối năm và báo cáo cơ quan quản lý nhà nước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