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228/QĐ-BCT năm 2026 áp dụng thuế chống bán phá giá tạm thời đối với sản phẩm kính nổi không màu có xuất xứ từ In-đô-nê-xi-a và Ma-lai-xi-a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228/QĐ-BCT</w:t>
      </w:r>
    </w:p>
    <w:p>
      <w:r>
        <w:t>Hà Nội, ngày 30 tháng 01 năm 2026</w:t>
      </w:r>
    </w:p>
    <w:p>
      <w:r>
        <w:t>QUYẾT ĐỊNH</w:t>
      </w:r>
    </w:p>
    <w:p>
      <w:r>
        <w:t>ÁP DỤNG THUẾ CHỐNG BÁN PHÁ GIÁ TẠM THỜI ĐỐI VỚI MỘT SỐ SẢN PHẨM KÍNH NỔI KHÔNG MÀU CÓ XUẤT XỨ TỪ CỘNG HÒA IN-ĐÔ-NÊ-XI-A VÀ MA-  L  AI-XI-A</w:t>
      </w:r>
    </w:p>
    <w:p>
      <w:r>
        <w:t>BỘ TRƯỞNG BỘ CÔNG THƯƠNG</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2093/QĐ-BCT ngày 18 tháng 7 năm 2025 của Bộ trưởng Bộ Công Thương về việc điều tra áp dụng biện pháp chống bán phá giá đối với một số sản phẩm kính nổi không màu có xuất xứ từ Cộng hòa In-đô-nê-xi-a và Ma-lai-xi-a;</w:t>
      </w:r>
    </w:p>
    <w:p>
      <w:r>
        <w:t>Theo đề nghị của Cục trưởng Cục Phòng vệ thương mại.</w:t>
      </w:r>
    </w:p>
    <w:p>
      <w:r>
        <w:t>QUYẾT ĐỊNH:</w:t>
      </w:r>
    </w:p>
    <w:p>
      <w:r>
        <w:t>Điều 1.    Áp dụng thuế chống bán phá giá tạm thời đối với một số sản phẩm kính nổi không màu có xuất xứ từ Cộng hòa In-đô-nê-xi-a và Ma-  l  ai-xi-a được phân loại theo các mã HS 7005.29.20, 7005.29.90 (mã vụ việc: AD22) với nội dung chi tiết nêu tại Thông báo kèm theo Quyết định này.</w:t>
      </w:r>
    </w:p>
    <w:p>
      <w:r>
        <w:t>Điều 2.    Quyết định này có hiệu lực sau 15 ngày kể từ ngày ban hành.</w:t>
      </w:r>
    </w:p>
    <w:p>
      <w:r>
        <w:t>Điều 3.    Chánh Văn phòng Bộ, Cục trưởng Cục Phòng vệ thương mại và Thủ trưởng các đơn vị, các bên liên quan chịu trách nhiệm thi hành Quyết định này./.</w:t>
      </w:r>
    </w:p>
    <w:p>
      <w:r>
        <w:t>Nơi nhận:</w:t>
      </w:r>
    </w:p>
    <w:p>
      <w:r>
        <w:t>- Như Điều 3;</w:t>
      </w:r>
    </w:p>
    <w:p>
      <w:r>
        <w:t>- Văn phòng Chính phủ;</w:t>
      </w:r>
    </w:p>
    <w:p>
      <w:r>
        <w:t>- Các Bộ: XD, TC, NG, KHCN;</w:t>
      </w:r>
    </w:p>
    <w:p>
      <w:r>
        <w:t>- Bộ trưởng;</w:t>
      </w:r>
    </w:p>
    <w:p>
      <w:r>
        <w:t>- Các Thứ trưởng;</w:t>
      </w:r>
    </w:p>
    <w:p>
      <w:r>
        <w:t>- Các website: Chính phủ, Bộ Công Thương;</w:t>
      </w:r>
    </w:p>
    <w:p>
      <w:r>
        <w:t>- Cục Hải quan - Bộ Tài Chính;</w:t>
      </w:r>
    </w:p>
    <w:p>
      <w:r>
        <w:t>- Các Cục: CN, XNK;</w:t>
      </w:r>
    </w:p>
    <w:p>
      <w:r>
        <w:t>- Các Vụ: TTNN, ĐB, PC;</w:t>
      </w:r>
    </w:p>
    <w:p>
      <w:r>
        <w:t>- Văn phòng BCDLNHNQT về kinh tế;</w:t>
      </w:r>
    </w:p>
    <w:p>
      <w:r>
        <w:t>- Lưu: VT, PVTM (05).</w:t>
      </w:r>
    </w:p>
    <w:p>
      <w:r>
        <w:t>KT. BỘ TRƯỞNG</w:t>
      </w:r>
    </w:p>
    <w:p>
      <w:r>
        <w:t>THỨ TRƯỞNG</w:t>
      </w:r>
    </w:p>
    <w:p>
      <w:r>
        <w:t>Nguyễn Sinh Nhật Tân</w:t>
      </w:r>
    </w:p>
    <w:p>
      <w:r>
        <w:t>THÔNG BÁO</w:t>
      </w:r>
    </w:p>
    <w:p>
      <w:r>
        <w:t>ÁP DỤNG THUẾ CHỐNG BÁN PHÁ GIÁ TẠM THỜI ĐỐI VỚI MỘT SỐ SẢN PHẨM KÍNH NỔI KHÔNG MÀU CÓ XUẤT XỨ TỪ CỘNG HÒA IN-ĐÔ-NÊ-XI-A VÀ MA-  L  AI-XI-A</w:t>
      </w:r>
    </w:p>
    <w:p>
      <w:r>
        <w:t>(Kèm theo Quyết định số 228/QĐ-BCT ngày 30 tháng 01 năm 2026 của Bộ trưởng Bộ Công Thương)</w:t>
      </w:r>
    </w:p>
    <w:p>
      <w:r>
        <w:t>1. Hàng hóa bị áp dụng thuế chống bán phá giá tạm thời</w:t>
      </w:r>
    </w:p>
    <w:p>
      <w:r>
        <w:t>Hàng hóa bị áp dụng thuế chống bán phá giá (CBPG) tạm thời là sản phẩm kính nổi không màu có xuất xứ từ Cộng hòa In-đô-nê-xi-a (In-đô-nê-xi-a) và Ma- lai-xi-a có các đặc tính cơ bản và phân loại theo các mã HS như sau:</w:t>
      </w:r>
    </w:p>
    <w:p>
      <w:r>
        <w:t>a) Đặc tính cơ bản</w:t>
      </w:r>
    </w:p>
    <w:p>
      <w:r>
        <w:t>Kính nổi là kính tấm được sản xuất theo công nghệ kéo theo phương nằm ngang, nổi trên bề mặt kim loại nóng chảy. Kính nổi thuộc phạm vi hàng hóa bị áp dụng thuế CBPG tạm thời là kính nổi không màu; không có cốt lưới; không tráng lớp hấp thụ, lớp phản chiếu hoặc không phản chiếu; không phải là kính quang học chưa được gia công về mặt quang học.</w:t>
      </w:r>
    </w:p>
    <w:p>
      <w:r>
        <w:t>b) Mã số hàng hóa (Mã HS)</w:t>
      </w:r>
    </w:p>
    <w:p>
      <w:r>
        <w:t>Sản phẩm kính nổi không màu bị áp dụng thuế CBPG tạm thời được phân loại theo các mã 7005.29.20 và 7005.29.90.</w:t>
      </w:r>
    </w:p>
    <w:p>
      <w:r>
        <w:t>Bộ Công Thương có thể sửa đổi, bổ sung danh sách các mã HS của hàng hóa bị áp dụng thuế CBPG tạm thời để phù hợp với mô tả hàng hóa bị điều tra và các thay đổi khác (nếu có).</w:t>
      </w:r>
    </w:p>
    <w:p>
      <w:r>
        <w:t>2. Mức thuế chống bán phá giá tạm thời</w:t>
      </w:r>
    </w:p>
    <w:p>
      <w:r>
        <w:t>STT</w:t>
      </w:r>
    </w:p>
    <w:p>
      <w:r>
        <w:t>Tên tổ chức, cá nhân sản xuất, xuất khẩu</w:t>
      </w:r>
    </w:p>
    <w:p>
      <w:r>
        <w:t>Tên công ty thương mại liên quan</w:t>
      </w:r>
    </w:p>
    <w:p>
      <w:r>
        <w:t>Mức thuế CBPG tạm thời</w:t>
      </w:r>
    </w:p>
    <w:p>
      <w:r>
        <w:t>Cột   1</w:t>
      </w:r>
    </w:p>
    <w:p>
      <w:r>
        <w:t>Cột 2</w:t>
      </w:r>
    </w:p>
    <w:p>
      <w:r>
        <w:t>Cột 3</w:t>
      </w:r>
    </w:p>
    <w:p>
      <w:r>
        <w:t>CỘNG HÒA IN-ĐÔ-NÊ-XI-A</w:t>
      </w:r>
    </w:p>
    <w:p>
      <w:r>
        <w:t>1</w:t>
      </w:r>
    </w:p>
    <w:p>
      <w:r>
        <w:t>PT Muliaglass</w:t>
      </w:r>
    </w:p>
    <w:p>
      <w:r>
        <w:t>PT Mulia Industrindo, TBK</w:t>
      </w:r>
    </w:p>
    <w:p>
      <w:r>
        <w:t>32,78%</w:t>
      </w:r>
    </w:p>
    <w:p>
      <w:r>
        <w:t>2</w:t>
      </w:r>
    </w:p>
    <w:p>
      <w:r>
        <w:t>PT Asahimas Flat Glass TBK</w:t>
      </w:r>
    </w:p>
    <w:p>
      <w:r>
        <w:t>AGC Asia Pacific Pte Ltd</w:t>
      </w:r>
    </w:p>
    <w:p>
      <w:r>
        <w:t>15,17%</w:t>
      </w:r>
    </w:p>
    <w:p>
      <w:r>
        <w:t>3</w:t>
      </w:r>
    </w:p>
    <w:p>
      <w:r>
        <w:t>PT Xinyi Glass Indonesia</w:t>
      </w:r>
    </w:p>
    <w:p>
      <w:r>
        <w:t>28,06%</w:t>
      </w:r>
    </w:p>
    <w:p>
      <w:r>
        <w:t>4</w:t>
      </w:r>
    </w:p>
    <w:p>
      <w:r>
        <w:t>Tổ chức, cá nhân khác sản xuất, xuất khẩu hàng hóa có xuất xứ từ Cộng hòa In-đô-nê-xi-a</w:t>
      </w:r>
    </w:p>
    <w:p>
      <w:r>
        <w:t>43,78%</w:t>
      </w:r>
    </w:p>
    <w:p>
      <w:r>
        <w:t>MA-LAI-XI-A</w:t>
      </w:r>
    </w:p>
    <w:p>
      <w:r>
        <w:t>5</w:t>
      </w:r>
    </w:p>
    <w:p>
      <w:r>
        <w:t>Jinjing Technology Malaysia SDN. BHD.</w:t>
      </w:r>
    </w:p>
    <w:p>
      <w:r>
        <w:t>41,07%</w:t>
      </w:r>
    </w:p>
    <w:p>
      <w:r>
        <w:t>6</w:t>
      </w:r>
    </w:p>
    <w:p>
      <w:r>
        <w:t>Kibing Group (M) SDN. BHD.</w:t>
      </w:r>
    </w:p>
    <w:p>
      <w:r>
        <w:t>54,83%</w:t>
      </w:r>
    </w:p>
    <w:p>
      <w:r>
        <w:t>SBH Kibing Solar New Materials (M) SDN. BHD.</w:t>
      </w:r>
    </w:p>
    <w:p>
      <w:r>
        <w:t>7</w:t>
      </w:r>
    </w:p>
    <w:p>
      <w:r>
        <w:t>Xinyi Energy Smart (Malaysia) SDN. BHD.</w:t>
      </w:r>
    </w:p>
    <w:p>
      <w:r>
        <w:t>53,32%</w:t>
      </w:r>
    </w:p>
    <w:p>
      <w:r>
        <w:t>8</w:t>
      </w:r>
    </w:p>
    <w:p>
      <w:r>
        <w:t>Tổ chức, cá nhân khác sản xuất, xuất khẩu hàng hóa có xuất xứ từ Ma-lai-xi-a</w:t>
      </w:r>
    </w:p>
    <w:p>
      <w:r>
        <w:t>63,39%</w:t>
      </w:r>
    </w:p>
    <w:p>
      <w:r>
        <w:t>3. Hiệu lực và thời hạn áp dụng thuế chống bán phá giá tạm thời</w:t>
      </w:r>
    </w:p>
    <w:p>
      <w:r>
        <w:t>a) Hiệu lực</w:t>
      </w:r>
    </w:p>
    <w:p>
      <w:r>
        <w:t>Thuế chống bán phá giá tạm thời có hiệu lực sau 15 (mười lăm) ngày kể từ ngày Quyết định áp dụng thuế CBPG tạm thời được ban hành.</w:t>
      </w:r>
    </w:p>
    <w:p>
      <w:r>
        <w:t>b) Thời hạn áp dụng</w:t>
      </w:r>
    </w:p>
    <w:p>
      <w:r>
        <w:t>Thuế chống bán phá giá tạm thời có thời hạn áp dụng là 120 (một trăm hai mươi) ngày kể từ ngày có hiệu lực  (trừ trường hợp được gia hạn, thay đổi, hủy bỏ theo quy định pháp luật).</w:t>
      </w:r>
    </w:p>
    <w:p>
      <w:r>
        <w:t>4. Áp dụng thuế CBPG có hiệu lực trở về trước</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  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5. Thủ tục, hồ sơ kiểm tra và áp dụng thuế chống bán phá giá tạm thời</w:t>
      </w:r>
    </w:p>
    <w:p>
      <w:r>
        <w:t>a) Chứng từ chứng nhận xuất xứ hàng hóa và giấy chứng nhận chất lượng của nhà sản xuất</w:t>
      </w:r>
    </w:p>
    <w:p>
      <w:r>
        <w:t>Để có cơ sở xác định hàng hóa nhập khẩu thuộc đối tượng áp dụng thuế chống bán phá giá, Cơ quan hải quan sẽ thực hiện kiểm tra chứng từ chứng nhận xuất xứ hàng hóa và giấy chứng nhận chất lượng của nhà sản xuất.</w:t>
      </w:r>
    </w:p>
    <w:p>
      <w:r>
        <w:t>Chứng từ chứng nhận xuất xứ hàng hóa gồm:</w:t>
      </w:r>
    </w:p>
    <w:p>
      <w:r>
        <w:t>- Giấy chứng nhận xuất xứ hàng hóa (C/O); hoặc</w:t>
      </w:r>
    </w:p>
    <w:p>
      <w:r>
        <w:t>-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Giấy chứng nhận chất lượng của nhà sản xuất (sau đây gọi chung là Giấy chứng nhận nhà sản xuất) là văn bản do chính nhà sản xuất phát hành nhằm xác nhận sản phẩm đáp ứng các tiêu chuẩn chất lượng nhất định. Để có cơ sở kiểm tra, Bộ Công Thương chuyển cho Cơ quan hải quan mẫu giấy chứng nhận nhà sản xuất do các tổ chức, cá nhân nêu tại Cột 1 Mục 2 của Thông báo này cung cấp.</w:t>
      </w:r>
    </w:p>
    <w:p>
      <w:r>
        <w:t>b) Nội dung kiểm tra của Cơ quan hải quan</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63,39%.</w:t>
      </w:r>
    </w:p>
    <w:p>
      <w:r>
        <w:t>- Trường hợp 2: Nếu người khai hải quan nộp được chứng từ chứng nhận xuất xứ hàng hóa từ nước, vùng lãnh thổ khác không phải là In-đô-nê-xi-a, Ma-lai- xi-a thì không phải nộp thuế chống bán phá giá.</w:t>
      </w:r>
    </w:p>
    <w:p>
      <w:r>
        <w:t>- Trường hợp 3: Nếu người khai hải quan nộp được chứng từ chứng nhận xuất xứ hàng hóa từ In-đô-nê-xi-a hoặc Ma-lai-xi-a thì chuyển sang Bước 2.</w:t>
      </w:r>
    </w:p>
    <w:p>
      <w:r>
        <w:t>Bước 2: Kiểm tra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2 của Thông báo này hoặc (iii) Giấy chứng nhận nhà sản xuất có sự khác biệt với mẫu giấy chứng nhận nhà sản xuất do tổ chức, cá nhân nêu tại Cột 1 Mục 2 của Thông báo này đã cung cấp thì nộp thuế chống bán phá giá ở mức như sau:</w:t>
      </w:r>
    </w:p>
    <w:p>
      <w:r>
        <w:t>+ 43,78% đối với hàng hóa có chứng từ xuất xứ từ In-đô-nê-xi-a;</w:t>
      </w:r>
    </w:p>
    <w:p>
      <w:r>
        <w:t>+ 63,39% đối với hàng hóa có chứng từ xuất xứ từ Ma-lai-xi-a.</w:t>
      </w:r>
    </w:p>
    <w:p>
      <w:r>
        <w:t>- Trường hợp 2: Nếu người khai hải quan nộp được Giấy chứng nhận nhà sản xuất, Giấy chứng nhận nhà sản xuất không có sự khác biệt với mẫu giấy chứng nhận nhà sản xuất do tổ chức, cá nhân nêu tại Cột 1 Mục 2 của Thông báo này cung cấp và tên tổ chức, cá nhân trên Giấy chứng nhận nhà sản xuất trùng với tên tổ chức, cá nhân nêu tại Cột 1 Mục 2 của Thông báo này thì chuyển sang Bước 3.</w:t>
      </w:r>
    </w:p>
    <w:p>
      <w:r>
        <w:t>Bước 3: Kiểm tra tên tổ chức, cá nhân xuất khẩu</w:t>
      </w:r>
    </w:p>
    <w:p>
      <w:r>
        <w:t>- Trường hợp 1: Nếu tên tổ chức, cá nhân xuất khẩu (dựa trên hợp đồng mua bán, hóa đ  ơn   thươ  n  g mại) trùng với tên tổ chức, cá nhân nêu tại Cột 1 Mục 2 hoặc trùng với tên tổ chức, cá nhân tương ứng theo hàng ngang tại Cột 2 Mục 2 thì nộp mức thuế tươ  n  g ứng theo hàng ngang tại Cột 3 Mục 2 của Thông báo này.</w:t>
      </w:r>
    </w:p>
    <w:p>
      <w:r>
        <w:t>- Trường hợp 2: Nếu tên tổ chức, cá nhân xuất khẩu (dựa trên hợp đồng mua bán, hóa đ  ơn   thương mại) không trùng với tên tổ chức, cá nhân nêu tại Cột 1 Mục 3 hoặc không trùng với tên tổ chức, cá nhân tương ứng theo hàng ngang tại Cột 2 Mục 3 thì nộp thuế chống bán phá giá ở mức như sau:</w:t>
      </w:r>
    </w:p>
    <w:p>
      <w:r>
        <w:t>+ 43,78% đối với hàng hóa có chứng từ xuất xứ từ In-đô-nê-xi-a;</w:t>
      </w:r>
    </w:p>
    <w:p>
      <w:r>
        <w:t>+ 63,39% đối với hàng hóa có chứng từ xuất xứ từ Ma-lai-xi-a.</w:t>
      </w:r>
    </w:p>
    <w:p>
      <w:r>
        <w:t>6. Trình tự thủ tục tiếp theo của vụ việc</w:t>
      </w:r>
    </w:p>
    <w:p>
      <w:r>
        <w:t>Sau khi Bộ Công Thương ban hành Quyết định áp dụng thuế CBPG tạm thời, Cơ quan điều tra sẽ tiến hành các bước triển khai tiếp theo, cụ thể:</w:t>
      </w:r>
    </w:p>
    <w:p>
      <w:r>
        <w:t>- Thẩm tra nội dung bản trả lời câu h  ỏ  i điều   tr  a;</w:t>
      </w:r>
    </w:p>
    <w:p>
      <w:r>
        <w:t>- Tổ chức phiên tham vấn công khai;</w:t>
      </w:r>
    </w:p>
    <w:p>
      <w:r>
        <w:t>- Gửi dự thảo kết luận điều tra cuối cùng cho bên liên quan để lấy ý kiến;</w:t>
      </w:r>
    </w:p>
    <w:p>
      <w:r>
        <w:t>- Ban hành Kết luận điều tra cuối cùng.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