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2278/QĐ-UBND năm 2023 phê duyệt Kế hoạch sử dụng đất năm 2024 huyện Bình Gia,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2278/QĐ-UBND</w:t>
      </w:r>
    </w:p>
    <w:p>
      <w:r>
        <w:t>Lạng Sơn, ngày 31 tháng 12 năm 2023</w:t>
      </w:r>
    </w:p>
    <w:p>
      <w:r>
        <w:t>QUYẾT ĐỊNH</w:t>
      </w:r>
    </w:p>
    <w:p>
      <w:r>
        <w:t>VỀ VIỆC PHÊ DUYỆT KẾ HOẠCH SỬ DỤNG ĐẤT NĂM 2024 HUYỆN BÌNH GIA,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một số điều của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2103/QĐ-UBND ngày 30/12/2022 của UBND tỉnh phê duyệt điều chỉnh quy hoạch sử dụng đất đến năm 2030 và Kế hoạch sử dụng đất năm 2023 huyện Bình Gia, tỉnh Lạng Sơn;</w:t>
      </w:r>
    </w:p>
    <w:p>
      <w:r>
        <w:t>Căn cứ Nghị quyết số 54/NQ-HĐND ngày 08/12/2023 của Hội đồng nhân dân tỉnh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Hội đồng nhân dân tỉnh thông qua trên địa bàn tỉnh Lạng Sơn;</w:t>
      </w:r>
    </w:p>
    <w:p>
      <w:r>
        <w:t>Theo đề nghị của UBND huyện Bình Gia tại Tờ trình số 219/TTr-UBND ngày 28/12/2023; Sở Tài nguyên và Môi trường tại Tờ trình số 722/TTr-STNMT ngày 30/12/2023.</w:t>
      </w:r>
    </w:p>
    <w:p>
      <w:r>
        <w:t>QUYẾT ĐỊNH:</w:t>
      </w:r>
    </w:p>
    <w:p>
      <w:r>
        <w:t>Điều 1.  Phê duyệt Kế hoạch sử dụng đất năm 2024 huyện Bình Gia, tỉnh Lạng Sơn với các nội dung như sau:</w:t>
      </w:r>
    </w:p>
    <w:p>
      <w:r>
        <w:t>1. Phân bổ diện tích các loại đất trong năm 2024: số liệu chi tiết thể hiện tại Biểu số 01 kèm theo Quyết định này.</w:t>
      </w:r>
    </w:p>
    <w:p>
      <w:r>
        <w:t>2. Kế hoạch thu hồi đất năm 2024: số liệu chi tiết thể hiện tại Biểu số 02 kèm theo Quyết định này.</w:t>
      </w:r>
    </w:p>
    <w:p>
      <w:r>
        <w:t>3. Kế hoạch chuyển mục đích sử dụng đất năm 2024: số liệu chi tiết thể hiện tại Biểu số 03 kèm theo Quyết định này.</w:t>
      </w:r>
    </w:p>
    <w:p>
      <w:r>
        <w:t>4. Kế hoạch đưa đất chưa sử dụng vào sử dụng năm 2024: số liệu chi tiết thể hiện tại Biểu số 04 kèm theo Quyết định này.</w:t>
      </w:r>
    </w:p>
    <w:p>
      <w:r>
        <w:t>5. Có Báo cáo thuyết minh tổng hợp; Bản đồ Kế hoạch sử dụng đất năm 2024 huyện Bình Gia;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huyện Bình Gia theo quy định; tham mưu thực hiện việc thu hồi đất, giao đất, cho thuê đất, cho phép chuyển mục đích sử dụng đất đối với các trường hợp thuộc thẩm quyền của UBND tỉnh theo đúng Kế hoạch sử dụng đất đã được phê duyệt.</w:t>
      </w:r>
    </w:p>
    <w:p>
      <w:r>
        <w:t>2. UBND huyện Bình Gia có trách nhiệm:</w:t>
      </w:r>
    </w:p>
    <w:p>
      <w:r>
        <w:t>- Công bố, công khai kế hoạch sử dụng đất và tổ chức thực hiện theo đúng quy định của pháp luật về đất đai; chỉ đạo UBND các xã, thị trấn tổ chức thực hiện theo quy định.</w:t>
      </w:r>
    </w:p>
    <w:p>
      <w:r>
        <w:t>- Thực hiện thu hồi đất, giao đất, cho thuê đất, chuyển mục đích sử dụng đất đối với các trường hợp thuộc thẩm quyền của UBND huyện theo đúng Kế hoạch sử dụng đất đã được phê duyệt.</w:t>
      </w:r>
    </w:p>
    <w:p>
      <w:r>
        <w:t>Điều 3.  Chánh Văn phòng UBND tỉnh, Giám đốc các Sở: Tài nguyên và Môi trường, Kế hoạch và Đầu tư, Tài chính, Xây dựng, Giao thông vận tải, Nông nghiệp và Phát triển nông thôn, Công Thương, Chủ tịch UBND huyện Bình Gia, Chủ tịch UBND các xã, thị trấn thuộc huyện Bình Gia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KT(HVTr).</w:t>
      </w:r>
    </w:p>
    <w:p>
      <w:r>
        <w:t>TM. ỦY BAN NHÂN DÂN</w:t>
      </w:r>
    </w:p>
    <w:p>
      <w:r>
        <w:t>KT. CHỦ TỊCH</w:t>
      </w:r>
    </w:p>
    <w:p>
      <w:r>
        <w:t>PHÓ CHỦ TỊCH</w:t>
      </w:r>
    </w:p>
    <w:p>
      <w:r>
        <w:t>Lương Trọng Quỳnh</w:t>
      </w:r>
    </w:p>
    <w:p>
      <w:r>
        <w:t>Biểu số 01</w:t>
      </w:r>
    </w:p>
    <w:p>
      <w:r>
        <w:t>PHÂN BỔ DIỆN TÍCH CÁC LOẠI ĐẤT TRONG KẾ HOẠCH SỬ DỤNG ĐẤT NĂM 2024 HUYỆN BÌNH GIA, TỈNH LẠNG SƠN</w:t>
      </w:r>
    </w:p>
    <w:p>
      <w:r>
        <w:t>(Kèm theo Quyết định số 2278/QĐ-UBND ngày 31 /12/2023 của Ủy ban nhân dân tỉnh tỉnh Lạng Sơn)</w:t>
      </w:r>
    </w:p>
    <w:p>
      <w:r>
        <w:t>Đơn vị tính: Ha</w:t>
      </w:r>
    </w:p>
    <w:p>
      <w:r>
        <w:t>TT</w:t>
      </w:r>
    </w:p>
    <w:p>
      <w:r>
        <w:t>Chỉ tiêu sử dụng đất</w:t>
      </w:r>
    </w:p>
    <w:p>
      <w:r>
        <w:t>Mã</w:t>
      </w:r>
    </w:p>
    <w:p>
      <w:r>
        <w:t>Tổng diện tích</w:t>
      </w:r>
    </w:p>
    <w:p>
      <w:r>
        <w:t>Phân theo đơn vị hành chính</w:t>
      </w:r>
    </w:p>
    <w:p>
      <w:r>
        <w:t>Thị trấn Bình Gia</w:t>
      </w:r>
    </w:p>
    <w:p>
      <w:r>
        <w:t>Xã Bình La</w:t>
      </w:r>
    </w:p>
    <w:p>
      <w:r>
        <w:t>Xã Hoà Bình</w:t>
      </w:r>
    </w:p>
    <w:p>
      <w:r>
        <w:t>Xã Hoàng  Văn Thụ</w:t>
      </w:r>
    </w:p>
    <w:p>
      <w:r>
        <w:t>Xã Hoa Thám</w:t>
      </w:r>
    </w:p>
    <w:p>
      <w:r>
        <w:t>Xã Hồng Phong</w:t>
      </w:r>
    </w:p>
    <w:p>
      <w:r>
        <w:t>Xã Hồng Thái</w:t>
      </w:r>
    </w:p>
    <w:p>
      <w:r>
        <w:t>Xã Hưng Đạo</w:t>
      </w:r>
    </w:p>
    <w:p>
      <w:r>
        <w:t>Xã Minh Khai</w:t>
      </w:r>
    </w:p>
    <w:p>
      <w:r>
        <w:t>Xã Mông Ân</w:t>
      </w:r>
    </w:p>
    <w:p>
      <w:r>
        <w:t>Xã Quang Trung</w:t>
      </w:r>
    </w:p>
    <w:p>
      <w:r>
        <w:t>Xã Quý Hoà</w:t>
      </w:r>
    </w:p>
    <w:p>
      <w:r>
        <w:t>Xã Tân Hoà</w:t>
      </w:r>
    </w:p>
    <w:p>
      <w:r>
        <w:t>Xã Tân Văn</w:t>
      </w:r>
    </w:p>
    <w:p>
      <w:r>
        <w:t>Xã Thiện Hoà</w:t>
      </w:r>
    </w:p>
    <w:p>
      <w:r>
        <w:t>Xã Thiện Long</w:t>
      </w:r>
    </w:p>
    <w:p>
      <w:r>
        <w:t>Xã Thiện Thuật</w:t>
      </w:r>
    </w:p>
    <w:p>
      <w:r>
        <w:t>Xã Vĩnh Yên</w:t>
      </w:r>
    </w:p>
    <w:p>
      <w:r>
        <w:t>Xã Yên Lỗ</w:t>
      </w:r>
    </w:p>
    <w:p>
      <w:r>
        <w:t>I</w:t>
      </w:r>
    </w:p>
    <w:p>
      <w:r>
        <w:t>Tổng diện tích</w:t>
      </w:r>
    </w:p>
    <w:p>
      <w:r>
        <w:t>109.415,12</w:t>
      </w:r>
    </w:p>
    <w:p>
      <w:r>
        <w:t>3.741,98</w:t>
      </w:r>
    </w:p>
    <w:p>
      <w:r>
        <w:t>3.409,03</w:t>
      </w:r>
    </w:p>
    <w:p>
      <w:r>
        <w:t>5.132,61</w:t>
      </w:r>
    </w:p>
    <w:p>
      <w:r>
        <w:t>3.301,46</w:t>
      </w:r>
    </w:p>
    <w:p>
      <w:r>
        <w:t>11.310,55</w:t>
      </w:r>
    </w:p>
    <w:p>
      <w:r>
        <w:t>6.984,37</w:t>
      </w:r>
    </w:p>
    <w:p>
      <w:r>
        <w:t>3.809,39</w:t>
      </w:r>
    </w:p>
    <w:p>
      <w:r>
        <w:t>3.866,71</w:t>
      </w:r>
    </w:p>
    <w:p>
      <w:r>
        <w:t>6.313,67</w:t>
      </w:r>
    </w:p>
    <w:p>
      <w:r>
        <w:t>3.455,03</w:t>
      </w:r>
    </w:p>
    <w:p>
      <w:r>
        <w:t>5.355,46</w:t>
      </w:r>
    </w:p>
    <w:p>
      <w:r>
        <w:t>7.990,66</w:t>
      </w:r>
    </w:p>
    <w:p>
      <w:r>
        <w:t>6.100,82</w:t>
      </w:r>
    </w:p>
    <w:p>
      <w:r>
        <w:t>3.988,07</w:t>
      </w:r>
    </w:p>
    <w:p>
      <w:r>
        <w:t>8.517,29</w:t>
      </w:r>
    </w:p>
    <w:p>
      <w:r>
        <w:t>5.491,82</w:t>
      </w:r>
    </w:p>
    <w:p>
      <w:r>
        <w:t>8.095,48</w:t>
      </w:r>
    </w:p>
    <w:p>
      <w:r>
        <w:t>5.036,65</w:t>
      </w:r>
    </w:p>
    <w:p>
      <w:r>
        <w:t>7.514,07</w:t>
      </w:r>
    </w:p>
    <w:p>
      <w:r>
        <w:t>1</w:t>
      </w:r>
    </w:p>
    <w:p>
      <w:r>
        <w:t>Đất nông nghiệp</w:t>
      </w:r>
    </w:p>
    <w:p>
      <w:r>
        <w:t>NNP</w:t>
      </w:r>
    </w:p>
    <w:p>
      <w:r>
        <w:t>105.164,20</w:t>
      </w:r>
    </w:p>
    <w:p>
      <w:r>
        <w:t>3.440,62</w:t>
      </w:r>
    </w:p>
    <w:p>
      <w:r>
        <w:t>3.287,93</w:t>
      </w:r>
    </w:p>
    <w:p>
      <w:r>
        <w:t>4.975,41</w:t>
      </w:r>
    </w:p>
    <w:p>
      <w:r>
        <w:t>3.116,89</w:t>
      </w:r>
    </w:p>
    <w:p>
      <w:r>
        <w:t>11.007,03</w:t>
      </w:r>
    </w:p>
    <w:p>
      <w:r>
        <w:t>6.573,14</w:t>
      </w:r>
    </w:p>
    <w:p>
      <w:r>
        <w:t>3.621,55</w:t>
      </w:r>
    </w:p>
    <w:p>
      <w:r>
        <w:t>3.769,76</w:t>
      </w:r>
    </w:p>
    <w:p>
      <w:r>
        <w:t>6.176,00</w:t>
      </w:r>
    </w:p>
    <w:p>
      <w:r>
        <w:t>3.342,56</w:t>
      </w:r>
    </w:p>
    <w:p>
      <w:r>
        <w:t>5.099,58</w:t>
      </w:r>
    </w:p>
    <w:p>
      <w:r>
        <w:t>7.766,59</w:t>
      </w:r>
    </w:p>
    <w:p>
      <w:r>
        <w:t>5.958,31</w:t>
      </w:r>
    </w:p>
    <w:p>
      <w:r>
        <w:t>3.655,00</w:t>
      </w:r>
    </w:p>
    <w:p>
      <w:r>
        <w:t>8.196,10</w:t>
      </w:r>
    </w:p>
    <w:p>
      <w:r>
        <w:t>5.239,15</w:t>
      </w:r>
    </w:p>
    <w:p>
      <w:r>
        <w:t>7.753,60</w:t>
      </w:r>
    </w:p>
    <w:p>
      <w:r>
        <w:t>4.869,88</w:t>
      </w:r>
    </w:p>
    <w:p>
      <w:r>
        <w:t>7.315,10</w:t>
      </w:r>
    </w:p>
    <w:p>
      <w:r>
        <w:t>Trong đó:</w:t>
      </w:r>
    </w:p>
    <w:p>
      <w:r>
        <w:t>1.1</w:t>
      </w:r>
    </w:p>
    <w:p>
      <w:r>
        <w:t>Đất trồng lúa</w:t>
      </w:r>
    </w:p>
    <w:p>
      <w:r>
        <w:t>LUA</w:t>
      </w:r>
    </w:p>
    <w:p>
      <w:r>
        <w:t>3.208,84</w:t>
      </w:r>
    </w:p>
    <w:p>
      <w:r>
        <w:t>260,31</w:t>
      </w:r>
    </w:p>
    <w:p>
      <w:r>
        <w:t>125,44</w:t>
      </w:r>
    </w:p>
    <w:p>
      <w:r>
        <w:t>115,25</w:t>
      </w:r>
    </w:p>
    <w:p>
      <w:r>
        <w:t>100,36</w:t>
      </w:r>
    </w:p>
    <w:p>
      <w:r>
        <w:t>305,27</w:t>
      </w:r>
    </w:p>
    <w:p>
      <w:r>
        <w:t>190,75</w:t>
      </w:r>
    </w:p>
    <w:p>
      <w:r>
        <w:t>210,36</w:t>
      </w:r>
    </w:p>
    <w:p>
      <w:r>
        <w:t>104,22</w:t>
      </w:r>
    </w:p>
    <w:p>
      <w:r>
        <w:t>196,73</w:t>
      </w:r>
    </w:p>
    <w:p>
      <w:r>
        <w:t>126,75</w:t>
      </w:r>
    </w:p>
    <w:p>
      <w:r>
        <w:t>220,00</w:t>
      </w:r>
    </w:p>
    <w:p>
      <w:r>
        <w:t>133,98</w:t>
      </w:r>
    </w:p>
    <w:p>
      <w:r>
        <w:t>92,37</w:t>
      </w:r>
    </w:p>
    <w:p>
      <w:r>
        <w:t>204,46</w:t>
      </w:r>
    </w:p>
    <w:p>
      <w:r>
        <w:t>204,74</w:t>
      </w:r>
    </w:p>
    <w:p>
      <w:r>
        <w:t>195,53</w:t>
      </w:r>
    </w:p>
    <w:p>
      <w:r>
        <w:t>212,35</w:t>
      </w:r>
    </w:p>
    <w:p>
      <w:r>
        <w:t>32,19</w:t>
      </w:r>
    </w:p>
    <w:p>
      <w:r>
        <w:t>177,78</w:t>
      </w:r>
    </w:p>
    <w:p>
      <w:r>
        <w:t>Trong đó: Đất chuyên trồng lúa nước</w:t>
      </w:r>
    </w:p>
    <w:p>
      <w:r>
        <w:t>LUC</w:t>
      </w:r>
    </w:p>
    <w:p>
      <w:r>
        <w:t>2.070,01</w:t>
      </w:r>
    </w:p>
    <w:p>
      <w:r>
        <w:t>194,74</w:t>
      </w:r>
    </w:p>
    <w:p>
      <w:r>
        <w:t>125,24</w:t>
      </w:r>
    </w:p>
    <w:p>
      <w:r>
        <w:t>64,17</w:t>
      </w:r>
    </w:p>
    <w:p>
      <w:r>
        <w:t>71,80</w:t>
      </w:r>
    </w:p>
    <w:p>
      <w:r>
        <w:t>182,58</w:t>
      </w:r>
    </w:p>
    <w:p>
      <w:r>
        <w:t>89,12</w:t>
      </w:r>
    </w:p>
    <w:p>
      <w:r>
        <w:t>156,55</w:t>
      </w:r>
    </w:p>
    <w:p>
      <w:r>
        <w:t>76,17</w:t>
      </w:r>
    </w:p>
    <w:p>
      <w:r>
        <w:t>132,81</w:t>
      </w:r>
    </w:p>
    <w:p>
      <w:r>
        <w:t>29,27</w:t>
      </w:r>
    </w:p>
    <w:p>
      <w:r>
        <w:t>98,56</w:t>
      </w:r>
    </w:p>
    <w:p>
      <w:r>
        <w:t>61,73</w:t>
      </w:r>
    </w:p>
    <w:p>
      <w:r>
        <w:t>58,09</w:t>
      </w:r>
    </w:p>
    <w:p>
      <w:r>
        <w:t>93,44</w:t>
      </w:r>
    </w:p>
    <w:p>
      <w:r>
        <w:t>201,68</w:t>
      </w:r>
    </w:p>
    <w:p>
      <w:r>
        <w:t>137,37</w:t>
      </w:r>
    </w:p>
    <w:p>
      <w:r>
        <w:t>146,46</w:t>
      </w:r>
    </w:p>
    <w:p>
      <w:r>
        <w:t>26,02</w:t>
      </w:r>
    </w:p>
    <w:p>
      <w:r>
        <w:t>124,21</w:t>
      </w:r>
    </w:p>
    <w:p>
      <w:r>
        <w:t>1.2</w:t>
      </w:r>
    </w:p>
    <w:p>
      <w:r>
        <w:t>Đất trồng cây hàng năm khác</w:t>
      </w:r>
    </w:p>
    <w:p>
      <w:r>
        <w:t>HNK</w:t>
      </w:r>
    </w:p>
    <w:p>
      <w:r>
        <w:t>2.292,60</w:t>
      </w:r>
    </w:p>
    <w:p>
      <w:r>
        <w:t>128,35</w:t>
      </w:r>
    </w:p>
    <w:p>
      <w:r>
        <w:t>55,55</w:t>
      </w:r>
    </w:p>
    <w:p>
      <w:r>
        <w:t>86,63</w:t>
      </w:r>
    </w:p>
    <w:p>
      <w:r>
        <w:t>124,52</w:t>
      </w:r>
    </w:p>
    <w:p>
      <w:r>
        <w:t>156,19</w:t>
      </w:r>
    </w:p>
    <w:p>
      <w:r>
        <w:t>173,75</w:t>
      </w:r>
    </w:p>
    <w:p>
      <w:r>
        <w:t>109,95</w:t>
      </w:r>
    </w:p>
    <w:p>
      <w:r>
        <w:t>44,70</w:t>
      </w:r>
    </w:p>
    <w:p>
      <w:r>
        <w:t>89,48</w:t>
      </w:r>
    </w:p>
    <w:p>
      <w:r>
        <w:t>109,35</w:t>
      </w:r>
    </w:p>
    <w:p>
      <w:r>
        <w:t>155,29</w:t>
      </w:r>
    </w:p>
    <w:p>
      <w:r>
        <w:t>105,34</w:t>
      </w:r>
    </w:p>
    <w:p>
      <w:r>
        <w:t>88,15</w:t>
      </w:r>
    </w:p>
    <w:p>
      <w:r>
        <w:t>201,71</w:t>
      </w:r>
    </w:p>
    <w:p>
      <w:r>
        <w:t>142,97</w:t>
      </w:r>
    </w:p>
    <w:p>
      <w:r>
        <w:t>141,12</w:t>
      </w:r>
    </w:p>
    <w:p>
      <w:r>
        <w:t>234,46</w:t>
      </w:r>
    </w:p>
    <w:p>
      <w:r>
        <w:t>33,21</w:t>
      </w:r>
    </w:p>
    <w:p>
      <w:r>
        <w:t>111,88</w:t>
      </w:r>
    </w:p>
    <w:p>
      <w:r>
        <w:t>1.3</w:t>
      </w:r>
    </w:p>
    <w:p>
      <w:r>
        <w:t>Đất trồng cây lâu năm</w:t>
      </w:r>
    </w:p>
    <w:p>
      <w:r>
        <w:t>CLN</w:t>
      </w:r>
    </w:p>
    <w:p>
      <w:r>
        <w:t>735,41</w:t>
      </w:r>
    </w:p>
    <w:p>
      <w:r>
        <w:t>38,80</w:t>
      </w:r>
    </w:p>
    <w:p>
      <w:r>
        <w:t>21,35</w:t>
      </w:r>
    </w:p>
    <w:p>
      <w:r>
        <w:t>32,64</w:t>
      </w:r>
    </w:p>
    <w:p>
      <w:r>
        <w:t>71,79</w:t>
      </w:r>
    </w:p>
    <w:p>
      <w:r>
        <w:t>103,99</w:t>
      </w:r>
    </w:p>
    <w:p>
      <w:r>
        <w:t>4,52</w:t>
      </w:r>
    </w:p>
    <w:p>
      <w:r>
        <w:t>31,22</w:t>
      </w:r>
    </w:p>
    <w:p>
      <w:r>
        <w:t>12,35</w:t>
      </w:r>
    </w:p>
    <w:p>
      <w:r>
        <w:t>16,63</w:t>
      </w:r>
    </w:p>
    <w:p>
      <w:r>
        <w:t>7,60</w:t>
      </w:r>
    </w:p>
    <w:p>
      <w:r>
        <w:t>50,46</w:t>
      </w:r>
    </w:p>
    <w:p>
      <w:r>
        <w:t>35,49</w:t>
      </w:r>
    </w:p>
    <w:p>
      <w:r>
        <w:t>11,81</w:t>
      </w:r>
    </w:p>
    <w:p>
      <w:r>
        <w:t>54,54</w:t>
      </w:r>
    </w:p>
    <w:p>
      <w:r>
        <w:t>36,16</w:t>
      </w:r>
    </w:p>
    <w:p>
      <w:r>
        <w:t>56,67</w:t>
      </w:r>
    </w:p>
    <w:p>
      <w:r>
        <w:t>67,58</w:t>
      </w:r>
    </w:p>
    <w:p>
      <w:r>
        <w:t>28,84</w:t>
      </w:r>
    </w:p>
    <w:p>
      <w:r>
        <w:t>52,97</w:t>
      </w:r>
    </w:p>
    <w:p>
      <w:r>
        <w:t>1.4</w:t>
      </w:r>
    </w:p>
    <w:p>
      <w:r>
        <w:t>Đất rừng phòng hộ</w:t>
      </w:r>
    </w:p>
    <w:p>
      <w:r>
        <w:t>RPH</w:t>
      </w:r>
    </w:p>
    <w:p>
      <w:r>
        <w:t>9.881,85</w:t>
      </w:r>
    </w:p>
    <w:p>
      <w:r>
        <w:t>291,16</w:t>
      </w:r>
    </w:p>
    <w:p>
      <w:r>
        <w:t>539,42</w:t>
      </w:r>
    </w:p>
    <w:p>
      <w:r>
        <w:t>163,77</w:t>
      </w:r>
    </w:p>
    <w:p>
      <w:r>
        <w:t>258,93</w:t>
      </w:r>
    </w:p>
    <w:p>
      <w:r>
        <w:t>844,68</w:t>
      </w:r>
    </w:p>
    <w:p>
      <w:r>
        <w:t>293,42</w:t>
      </w:r>
    </w:p>
    <w:p>
      <w:r>
        <w:t>207,26</w:t>
      </w:r>
    </w:p>
    <w:p>
      <w:r>
        <w:t>423,29</w:t>
      </w:r>
    </w:p>
    <w:p>
      <w:r>
        <w:t>786,28</w:t>
      </w:r>
    </w:p>
    <w:p>
      <w:r>
        <w:t>-</w:t>
      </w:r>
    </w:p>
    <w:p>
      <w:r>
        <w:t>206,89</w:t>
      </w:r>
    </w:p>
    <w:p>
      <w:r>
        <w:t>1.853,73</w:t>
      </w:r>
    </w:p>
    <w:p>
      <w:r>
        <w:t>626,79</w:t>
      </w:r>
    </w:p>
    <w:p>
      <w:r>
        <w:t>-</w:t>
      </w:r>
    </w:p>
    <w:p>
      <w:r>
        <w:t>1.112,06</w:t>
      </w:r>
    </w:p>
    <w:p>
      <w:r>
        <w:t>541,01</w:t>
      </w:r>
    </w:p>
    <w:p>
      <w:r>
        <w:t>574,54</w:t>
      </w:r>
    </w:p>
    <w:p>
      <w:r>
        <w:t>692,98</w:t>
      </w:r>
    </w:p>
    <w:p>
      <w:r>
        <w:t>465,64</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88.886,25</w:t>
      </w:r>
    </w:p>
    <w:p>
      <w:r>
        <w:t>2.707,89</w:t>
      </w:r>
    </w:p>
    <w:p>
      <w:r>
        <w:t>2.538,64</w:t>
      </w:r>
    </w:p>
    <w:p>
      <w:r>
        <w:t>4.572,27</w:t>
      </w:r>
    </w:p>
    <w:p>
      <w:r>
        <w:t>2.555,82</w:t>
      </w:r>
    </w:p>
    <w:p>
      <w:r>
        <w:t>9.552,81</w:t>
      </w:r>
    </w:p>
    <w:p>
      <w:r>
        <w:t>5.903,40</w:t>
      </w:r>
    </w:p>
    <w:p>
      <w:r>
        <w:t>3.059,92</w:t>
      </w:r>
    </w:p>
    <w:p>
      <w:r>
        <w:t>3.175,15</w:t>
      </w:r>
    </w:p>
    <w:p>
      <w:r>
        <w:t>5.083,70</w:t>
      </w:r>
    </w:p>
    <w:p>
      <w:r>
        <w:t>3.097,28</w:t>
      </w:r>
    </w:p>
    <w:p>
      <w:r>
        <w:t>4.465,00</w:t>
      </w:r>
    </w:p>
    <w:p>
      <w:r>
        <w:t>5.624,73</w:t>
      </w:r>
    </w:p>
    <w:p>
      <w:r>
        <w:t>5.136,50</w:t>
      </w:r>
    </w:p>
    <w:p>
      <w:r>
        <w:t>3.190,42</w:t>
      </w:r>
    </w:p>
    <w:p>
      <w:r>
        <w:t>6.691,17</w:t>
      </w:r>
    </w:p>
    <w:p>
      <w:r>
        <w:t>4.286,68</w:t>
      </w:r>
    </w:p>
    <w:p>
      <w:r>
        <w:t>6.660,05</w:t>
      </w:r>
    </w:p>
    <w:p>
      <w:r>
        <w:t>4.081,07</w:t>
      </w:r>
    </w:p>
    <w:p>
      <w:r>
        <w:t>6.503,75</w:t>
      </w:r>
    </w:p>
    <w:p>
      <w:r>
        <w:t>Trong đó: Đất có rừng sản xuất là rừng tự nhiên</w:t>
      </w:r>
    </w:p>
    <w:p>
      <w:r>
        <w:t>RSN</w:t>
      </w:r>
    </w:p>
    <w:p>
      <w:r>
        <w:t>56.466,23</w:t>
      </w:r>
    </w:p>
    <w:p>
      <w:r>
        <w:t>513,90</w:t>
      </w:r>
    </w:p>
    <w:p>
      <w:r>
        <w:t>671,38</w:t>
      </w:r>
    </w:p>
    <w:p>
      <w:r>
        <w:t>3.427,63</w:t>
      </w:r>
    </w:p>
    <w:p>
      <w:r>
        <w:t>1.101,70</w:t>
      </w:r>
    </w:p>
    <w:p>
      <w:r>
        <w:t>7.721,79</w:t>
      </w:r>
    </w:p>
    <w:p>
      <w:r>
        <w:t>3.969,33</w:t>
      </w:r>
    </w:p>
    <w:p>
      <w:r>
        <w:t>688,39</w:t>
      </w:r>
    </w:p>
    <w:p>
      <w:r>
        <w:t>2.231,27</w:t>
      </w:r>
    </w:p>
    <w:p>
      <w:r>
        <w:t>2.667,18</w:t>
      </w:r>
    </w:p>
    <w:p>
      <w:r>
        <w:t>2.151,18</w:t>
      </w:r>
    </w:p>
    <w:p>
      <w:r>
        <w:t>3.636,98</w:t>
      </w:r>
    </w:p>
    <w:p>
      <w:r>
        <w:t>4.936,14</w:t>
      </w:r>
    </w:p>
    <w:p>
      <w:r>
        <w:t>4.225,89</w:t>
      </w:r>
    </w:p>
    <w:p>
      <w:r>
        <w:t>1.923,86</w:t>
      </w:r>
    </w:p>
    <w:p>
      <w:r>
        <w:t>3.644,94</w:t>
      </w:r>
    </w:p>
    <w:p>
      <w:r>
        <w:t>2.850,61</w:t>
      </w:r>
    </w:p>
    <w:p>
      <w:r>
        <w:t>4.574,43</w:t>
      </w:r>
    </w:p>
    <w:p>
      <w:r>
        <w:t>2.910,74</w:t>
      </w:r>
    </w:p>
    <w:p>
      <w:r>
        <w:t>2.618,89</w:t>
      </w:r>
    </w:p>
    <w:p>
      <w:r>
        <w:t>1.6</w:t>
      </w:r>
    </w:p>
    <w:p>
      <w:r>
        <w:t>Đất nuôi trồng thuỷ sản</w:t>
      </w:r>
    </w:p>
    <w:p>
      <w:r>
        <w:t>NTS</w:t>
      </w:r>
    </w:p>
    <w:p>
      <w:r>
        <w:t>108,34</w:t>
      </w:r>
    </w:p>
    <w:p>
      <w:r>
        <w:t>14,11</w:t>
      </w:r>
    </w:p>
    <w:p>
      <w:r>
        <w:t>1,81</w:t>
      </w:r>
    </w:p>
    <w:p>
      <w:r>
        <w:t>4,85</w:t>
      </w:r>
    </w:p>
    <w:p>
      <w:r>
        <w:t>5,47</w:t>
      </w:r>
    </w:p>
    <w:p>
      <w:r>
        <w:t>15,11</w:t>
      </w:r>
    </w:p>
    <w:p>
      <w:r>
        <w:t>3,57</w:t>
      </w:r>
    </w:p>
    <w:p>
      <w:r>
        <w:t>2,24</w:t>
      </w:r>
    </w:p>
    <w:p>
      <w:r>
        <w:t>10,05</w:t>
      </w:r>
    </w:p>
    <w:p>
      <w:r>
        <w:t>3,18</w:t>
      </w:r>
    </w:p>
    <w:p>
      <w:r>
        <w:t>1,58</w:t>
      </w:r>
    </w:p>
    <w:p>
      <w:r>
        <w:t>1,94</w:t>
      </w:r>
    </w:p>
    <w:p>
      <w:r>
        <w:t>1,44</w:t>
      </w:r>
    </w:p>
    <w:p>
      <w:r>
        <w:t>2,69</w:t>
      </w:r>
    </w:p>
    <w:p>
      <w:r>
        <w:t>3,87</w:t>
      </w:r>
    </w:p>
    <w:p>
      <w:r>
        <w:t>9,00</w:t>
      </w:r>
    </w:p>
    <w:p>
      <w:r>
        <w:t>18,14</w:t>
      </w:r>
    </w:p>
    <w:p>
      <w:r>
        <w:t>4,62</w:t>
      </w:r>
    </w:p>
    <w:p>
      <w:r>
        <w:t>1,59</w:t>
      </w:r>
    </w:p>
    <w:p>
      <w:r>
        <w:t>3,08</w:t>
      </w:r>
    </w:p>
    <w:p>
      <w:r>
        <w:t>1.7</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50,91</w:t>
      </w:r>
    </w:p>
    <w:p>
      <w:r>
        <w:t>-</w:t>
      </w:r>
    </w:p>
    <w:p>
      <w:r>
        <w:t>5,72</w:t>
      </w:r>
    </w:p>
    <w:p>
      <w:r>
        <w:t>-</w:t>
      </w:r>
    </w:p>
    <w:p>
      <w:r>
        <w:t>-</w:t>
      </w:r>
    </w:p>
    <w:p>
      <w:r>
        <w:t>28,98</w:t>
      </w:r>
    </w:p>
    <w:p>
      <w:r>
        <w:t>3,73</w:t>
      </w:r>
    </w:p>
    <w:p>
      <w:r>
        <w:t>0,60</w:t>
      </w:r>
    </w:p>
    <w:p>
      <w:r>
        <w:t>-</w:t>
      </w:r>
    </w:p>
    <w:p>
      <w:r>
        <w:t>-</w:t>
      </w:r>
    </w:p>
    <w:p>
      <w:r>
        <w:t>-</w:t>
      </w:r>
    </w:p>
    <w:p>
      <w:r>
        <w:t>-</w:t>
      </w:r>
    </w:p>
    <w:p>
      <w:r>
        <w:t>11,88</w:t>
      </w:r>
    </w:p>
    <w:p>
      <w:r>
        <w:t>-</w:t>
      </w:r>
    </w:p>
    <w:p>
      <w:r>
        <w:t>-</w:t>
      </w:r>
    </w:p>
    <w:p>
      <w:r>
        <w:t>-</w:t>
      </w:r>
    </w:p>
    <w:p>
      <w:r>
        <w:t>-</w:t>
      </w:r>
    </w:p>
    <w:p>
      <w:r>
        <w:t>-</w:t>
      </w:r>
    </w:p>
    <w:p>
      <w:r>
        <w:t>-</w:t>
      </w:r>
    </w:p>
    <w:p>
      <w:r>
        <w:t>-</w:t>
      </w:r>
    </w:p>
    <w:p>
      <w:r>
        <w:t>2</w:t>
      </w:r>
    </w:p>
    <w:p>
      <w:r>
        <w:t>Đất phi nông nghiệp</w:t>
      </w:r>
    </w:p>
    <w:p>
      <w:r>
        <w:t>PNN</w:t>
      </w:r>
    </w:p>
    <w:p>
      <w:r>
        <w:t>3.516,07</w:t>
      </w:r>
    </w:p>
    <w:p>
      <w:r>
        <w:t>265,84</w:t>
      </w:r>
    </w:p>
    <w:p>
      <w:r>
        <w:t>118,88</w:t>
      </w:r>
    </w:p>
    <w:p>
      <w:r>
        <w:t>140,60</w:t>
      </w:r>
    </w:p>
    <w:p>
      <w:r>
        <w:t>122,88</w:t>
      </w:r>
    </w:p>
    <w:p>
      <w:r>
        <w:t>286,58</w:t>
      </w:r>
    </w:p>
    <w:p>
      <w:r>
        <w:t>388,63</w:t>
      </w:r>
    </w:p>
    <w:p>
      <w:r>
        <w:t>148,81</w:t>
      </w:r>
    </w:p>
    <w:p>
      <w:r>
        <w:t>92,75</w:t>
      </w:r>
    </w:p>
    <w:p>
      <w:r>
        <w:t>111,73</w:t>
      </w:r>
    </w:p>
    <w:p>
      <w:r>
        <w:t>92,06</w:t>
      </w:r>
    </w:p>
    <w:p>
      <w:r>
        <w:t>253,80</w:t>
      </w:r>
    </w:p>
    <w:p>
      <w:r>
        <w:t>203,62</w:t>
      </w:r>
    </w:p>
    <w:p>
      <w:r>
        <w:t>125,49</w:t>
      </w:r>
    </w:p>
    <w:p>
      <w:r>
        <w:t>156,07</w:t>
      </w:r>
    </w:p>
    <w:p>
      <w:r>
        <w:t>235,13</w:t>
      </w:r>
    </w:p>
    <w:p>
      <w:r>
        <w:t>188,50</w:t>
      </w:r>
    </w:p>
    <w:p>
      <w:r>
        <w:t>263,72</w:t>
      </w:r>
    </w:p>
    <w:p>
      <w:r>
        <w:t>146,11</w:t>
      </w:r>
    </w:p>
    <w:p>
      <w:r>
        <w:t>174,87</w:t>
      </w:r>
    </w:p>
    <w:p>
      <w:r>
        <w:t>Trong đó:</w:t>
      </w:r>
    </w:p>
    <w:p>
      <w:r>
        <w:t>2.1</w:t>
      </w:r>
    </w:p>
    <w:p>
      <w:r>
        <w:t>Đất quốc phòng</w:t>
      </w:r>
    </w:p>
    <w:p>
      <w:r>
        <w:t>CQP</w:t>
      </w:r>
    </w:p>
    <w:p>
      <w:r>
        <w:t>31,48</w:t>
      </w:r>
    </w:p>
    <w:p>
      <w:r>
        <w:t>3,25</w:t>
      </w:r>
    </w:p>
    <w:p>
      <w:r>
        <w:t>-</w:t>
      </w:r>
    </w:p>
    <w:p>
      <w:r>
        <w:t>-</w:t>
      </w:r>
    </w:p>
    <w:p>
      <w:r>
        <w:t>12,23</w:t>
      </w:r>
    </w:p>
    <w:p>
      <w:r>
        <w:t>-</w:t>
      </w:r>
    </w:p>
    <w:p>
      <w:r>
        <w:t>-</w:t>
      </w:r>
    </w:p>
    <w:p>
      <w:r>
        <w:t>-</w:t>
      </w:r>
    </w:p>
    <w:p>
      <w:r>
        <w:t>-</w:t>
      </w:r>
    </w:p>
    <w:p>
      <w:r>
        <w:t>-</w:t>
      </w:r>
    </w:p>
    <w:p>
      <w:r>
        <w:t>-</w:t>
      </w:r>
    </w:p>
    <w:p>
      <w:r>
        <w:t>16,00</w:t>
      </w:r>
    </w:p>
    <w:p>
      <w:r>
        <w:t>-</w:t>
      </w:r>
    </w:p>
    <w:p>
      <w:r>
        <w:t>-</w:t>
      </w:r>
    </w:p>
    <w:p>
      <w:r>
        <w:t>-</w:t>
      </w:r>
    </w:p>
    <w:p>
      <w:r>
        <w:t>-</w:t>
      </w:r>
    </w:p>
    <w:p>
      <w:r>
        <w:t>-</w:t>
      </w:r>
    </w:p>
    <w:p>
      <w:r>
        <w:t>-</w:t>
      </w:r>
    </w:p>
    <w:p>
      <w:r>
        <w:t>-</w:t>
      </w:r>
    </w:p>
    <w:p>
      <w:r>
        <w:t>-</w:t>
      </w:r>
    </w:p>
    <w:p>
      <w:r>
        <w:t>2.2</w:t>
      </w:r>
    </w:p>
    <w:p>
      <w:r>
        <w:t>Đất an ninh</w:t>
      </w:r>
    </w:p>
    <w:p>
      <w:r>
        <w:t>CAN</w:t>
      </w:r>
    </w:p>
    <w:p>
      <w:r>
        <w:t>4,11</w:t>
      </w:r>
    </w:p>
    <w:p>
      <w:r>
        <w:t>1,14</w:t>
      </w:r>
    </w:p>
    <w:p>
      <w:r>
        <w:t>0,20</w:t>
      </w:r>
    </w:p>
    <w:p>
      <w:r>
        <w:t>0,21</w:t>
      </w:r>
    </w:p>
    <w:p>
      <w:r>
        <w:t>0,10</w:t>
      </w:r>
    </w:p>
    <w:p>
      <w:r>
        <w:t>0,12</w:t>
      </w:r>
    </w:p>
    <w:p>
      <w:r>
        <w:t>0,24</w:t>
      </w:r>
    </w:p>
    <w:p>
      <w:r>
        <w:t>0,20</w:t>
      </w:r>
    </w:p>
    <w:p>
      <w:r>
        <w:t>0,17</w:t>
      </w:r>
    </w:p>
    <w:p>
      <w:r>
        <w:t>0,20</w:t>
      </w:r>
    </w:p>
    <w:p>
      <w:r>
        <w:t>0,19</w:t>
      </w:r>
    </w:p>
    <w:p>
      <w:r>
        <w:t>0,20</w:t>
      </w:r>
    </w:p>
    <w:p>
      <w:r>
        <w:t>0,25</w:t>
      </w:r>
    </w:p>
    <w:p>
      <w:r>
        <w:t>0,09</w:t>
      </w:r>
    </w:p>
    <w:p>
      <w:r>
        <w:t>0,12</w:t>
      </w:r>
    </w:p>
    <w:p>
      <w:r>
        <w:t>0,12</w:t>
      </w:r>
    </w:p>
    <w:p>
      <w:r>
        <w:t>0,12</w:t>
      </w:r>
    </w:p>
    <w:p>
      <w:r>
        <w:t>0,04</w:t>
      </w:r>
    </w:p>
    <w:p>
      <w:r>
        <w:t>0,20</w:t>
      </w:r>
    </w:p>
    <w:p>
      <w:r>
        <w:t>0,20</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20,28</w:t>
      </w:r>
    </w:p>
    <w:p>
      <w:r>
        <w:t>0,60</w:t>
      </w:r>
    </w:p>
    <w:p>
      <w:r>
        <w:t>-</w:t>
      </w:r>
    </w:p>
    <w:p>
      <w:r>
        <w:t>0,05</w:t>
      </w:r>
    </w:p>
    <w:p>
      <w:r>
        <w:t>1,27</w:t>
      </w:r>
    </w:p>
    <w:p>
      <w:r>
        <w:t>0,44</w:t>
      </w:r>
    </w:p>
    <w:p>
      <w:r>
        <w:t>0,17</w:t>
      </w:r>
    </w:p>
    <w:p>
      <w:r>
        <w:t>0,01</w:t>
      </w:r>
    </w:p>
    <w:p>
      <w:r>
        <w:t>-</w:t>
      </w:r>
    </w:p>
    <w:p>
      <w:r>
        <w:t>-</w:t>
      </w:r>
    </w:p>
    <w:p>
      <w:r>
        <w:t>0,15</w:t>
      </w:r>
    </w:p>
    <w:p>
      <w:r>
        <w:t>-</w:t>
      </w:r>
    </w:p>
    <w:p>
      <w:r>
        <w:t>-</w:t>
      </w:r>
    </w:p>
    <w:p>
      <w:r>
        <w:t>-</w:t>
      </w:r>
    </w:p>
    <w:p>
      <w:r>
        <w:t>0,06</w:t>
      </w:r>
    </w:p>
    <w:p>
      <w:r>
        <w:t>4,03</w:t>
      </w:r>
    </w:p>
    <w:p>
      <w:r>
        <w:t>0,02</w:t>
      </w:r>
    </w:p>
    <w:p>
      <w:r>
        <w:t>13,48</w:t>
      </w:r>
    </w:p>
    <w:p>
      <w:r>
        <w:t>-</w:t>
      </w:r>
    </w:p>
    <w:p>
      <w:r>
        <w:t>-</w:t>
      </w:r>
    </w:p>
    <w:p>
      <w:r>
        <w:t>2.6</w:t>
      </w:r>
    </w:p>
    <w:p>
      <w:r>
        <w:t>Đất cơ sở sản xuất phi nông nghiệp</w:t>
      </w:r>
    </w:p>
    <w:p>
      <w:r>
        <w:t>SKC</w:t>
      </w:r>
    </w:p>
    <w:p>
      <w:r>
        <w:t>4,59</w:t>
      </w:r>
    </w:p>
    <w:p>
      <w:r>
        <w:t>0,40</w:t>
      </w:r>
    </w:p>
    <w:p>
      <w:r>
        <w:t>-</w:t>
      </w:r>
    </w:p>
    <w:p>
      <w:r>
        <w:t>0,44</w:t>
      </w:r>
    </w:p>
    <w:p>
      <w:r>
        <w:t>0,77</w:t>
      </w:r>
    </w:p>
    <w:p>
      <w:r>
        <w:t>-</w:t>
      </w:r>
    </w:p>
    <w:p>
      <w:r>
        <w:t>-</w:t>
      </w:r>
    </w:p>
    <w:p>
      <w:r>
        <w:t>-</w:t>
      </w:r>
    </w:p>
    <w:p>
      <w:r>
        <w:t>0,12</w:t>
      </w:r>
    </w:p>
    <w:p>
      <w:r>
        <w:t>-</w:t>
      </w:r>
    </w:p>
    <w:p>
      <w:r>
        <w:t>0,30</w:t>
      </w:r>
    </w:p>
    <w:p>
      <w:r>
        <w:t>0,14</w:t>
      </w:r>
    </w:p>
    <w:p>
      <w:r>
        <w:t>-</w:t>
      </w:r>
    </w:p>
    <w:p>
      <w:r>
        <w:t>2,20</w:t>
      </w:r>
    </w:p>
    <w:p>
      <w:r>
        <w:t>-</w:t>
      </w:r>
    </w:p>
    <w:p>
      <w:r>
        <w:t>-</w:t>
      </w:r>
    </w:p>
    <w:p>
      <w:r>
        <w:t>-</w:t>
      </w:r>
    </w:p>
    <w:p>
      <w:r>
        <w:t>0,22</w:t>
      </w:r>
    </w:p>
    <w:p>
      <w:r>
        <w:t>-</w:t>
      </w:r>
    </w:p>
    <w:p>
      <w:r>
        <w:t>-</w:t>
      </w:r>
    </w:p>
    <w:p>
      <w:r>
        <w:t>2.7</w:t>
      </w:r>
    </w:p>
    <w:p>
      <w:r>
        <w:t>Đất sử dụng cho hoạt động khoáng sản</w:t>
      </w:r>
    </w:p>
    <w:p>
      <w:r>
        <w:t>SKS</w:t>
      </w:r>
    </w:p>
    <w:p>
      <w:r>
        <w:t>8,35</w:t>
      </w:r>
    </w:p>
    <w:p>
      <w:r>
        <w:t>7,98</w:t>
      </w:r>
    </w:p>
    <w:p>
      <w:r>
        <w:t>-</w:t>
      </w:r>
    </w:p>
    <w:p>
      <w:r>
        <w:t>-</w:t>
      </w:r>
    </w:p>
    <w:p>
      <w:r>
        <w:t>-</w:t>
      </w:r>
    </w:p>
    <w:p>
      <w:r>
        <w:t>0,33</w:t>
      </w:r>
    </w:p>
    <w:p>
      <w:r>
        <w:t>-</w:t>
      </w:r>
    </w:p>
    <w:p>
      <w:r>
        <w:t>-</w:t>
      </w:r>
    </w:p>
    <w:p>
      <w:r>
        <w:t>-</w:t>
      </w:r>
    </w:p>
    <w:p>
      <w:r>
        <w:t>-</w:t>
      </w:r>
    </w:p>
    <w:p>
      <w:r>
        <w:t>-</w:t>
      </w:r>
    </w:p>
    <w:p>
      <w:r>
        <w:t>-</w:t>
      </w:r>
    </w:p>
    <w:p>
      <w:r>
        <w:t>-</w:t>
      </w:r>
    </w:p>
    <w:p>
      <w:r>
        <w:t>-</w:t>
      </w:r>
    </w:p>
    <w:p>
      <w:r>
        <w:t>-</w:t>
      </w:r>
    </w:p>
    <w:p>
      <w:r>
        <w:t>-</w:t>
      </w:r>
    </w:p>
    <w:p>
      <w:r>
        <w:t>-</w:t>
      </w:r>
    </w:p>
    <w:p>
      <w:r>
        <w:t>0,04</w:t>
      </w:r>
    </w:p>
    <w:p>
      <w:r>
        <w:t>-</w:t>
      </w:r>
    </w:p>
    <w:p>
      <w:r>
        <w:t>-</w:t>
      </w:r>
    </w:p>
    <w:p>
      <w:r>
        <w:t>2.8</w:t>
      </w:r>
    </w:p>
    <w:p>
      <w:r>
        <w:t>Đất sản xuất vật liệu xây dựng, làm đồ gốm</w:t>
      </w:r>
    </w:p>
    <w:p>
      <w:r>
        <w:t>SKX</w:t>
      </w:r>
    </w:p>
    <w:p>
      <w:r>
        <w:t>11,53</w:t>
      </w:r>
    </w:p>
    <w:p>
      <w:r>
        <w:t>10,90</w:t>
      </w:r>
    </w:p>
    <w:p>
      <w:r>
        <w:t>-</w:t>
      </w:r>
    </w:p>
    <w:p>
      <w:r>
        <w:t>-</w:t>
      </w:r>
    </w:p>
    <w:p>
      <w:r>
        <w:t>-</w:t>
      </w:r>
    </w:p>
    <w:p>
      <w:r>
        <w:t>0,33</w:t>
      </w:r>
    </w:p>
    <w:p>
      <w:r>
        <w:t>-</w:t>
      </w:r>
    </w:p>
    <w:p>
      <w:r>
        <w:t>-</w:t>
      </w:r>
    </w:p>
    <w:p>
      <w:r>
        <w:t>-</w:t>
      </w:r>
    </w:p>
    <w:p>
      <w:r>
        <w:t>-</w:t>
      </w:r>
    </w:p>
    <w:p>
      <w:r>
        <w:t>-</w:t>
      </w:r>
    </w:p>
    <w:p>
      <w:r>
        <w:t>-</w:t>
      </w:r>
    </w:p>
    <w:p>
      <w:r>
        <w:t>-</w:t>
      </w:r>
    </w:p>
    <w:p>
      <w:r>
        <w:t>-</w:t>
      </w:r>
    </w:p>
    <w:p>
      <w:r>
        <w:t>0,02</w:t>
      </w:r>
    </w:p>
    <w:p>
      <w:r>
        <w:t>-</w:t>
      </w:r>
    </w:p>
    <w:p>
      <w:r>
        <w:t>-</w:t>
      </w:r>
    </w:p>
    <w:p>
      <w:r>
        <w:t>0,28</w:t>
      </w:r>
    </w:p>
    <w:p>
      <w:r>
        <w:t>-</w:t>
      </w:r>
    </w:p>
    <w:p>
      <w:r>
        <w:t>-</w:t>
      </w:r>
    </w:p>
    <w:p>
      <w:r>
        <w:t>2.9</w:t>
      </w:r>
    </w:p>
    <w:p>
      <w:r>
        <w:t>Đất phát triển hạ tầng cấp quốc gia, cấp tỉnh, cấp huyện, cấp xã</w:t>
      </w:r>
    </w:p>
    <w:p>
      <w:r>
        <w:t>DHT</w:t>
      </w:r>
    </w:p>
    <w:p>
      <w:r>
        <w:t>1.482,61</w:t>
      </w:r>
    </w:p>
    <w:p>
      <w:r>
        <w:t>112,15</w:t>
      </w:r>
    </w:p>
    <w:p>
      <w:r>
        <w:t>55,80</w:t>
      </w:r>
    </w:p>
    <w:p>
      <w:r>
        <w:t>46,94</w:t>
      </w:r>
    </w:p>
    <w:p>
      <w:r>
        <w:t>63,48</w:t>
      </w:r>
    </w:p>
    <w:p>
      <w:r>
        <w:t>146,37</w:t>
      </w:r>
    </w:p>
    <w:p>
      <w:r>
        <w:t>122,63</w:t>
      </w:r>
    </w:p>
    <w:p>
      <w:r>
        <w:t>53,00</w:t>
      </w:r>
    </w:p>
    <w:p>
      <w:r>
        <w:t>61,82</w:t>
      </w:r>
    </w:p>
    <w:p>
      <w:r>
        <w:t>34,59</w:t>
      </w:r>
    </w:p>
    <w:p>
      <w:r>
        <w:t>46,73</w:t>
      </w:r>
    </w:p>
    <w:p>
      <w:r>
        <w:t>136,51</w:t>
      </w:r>
    </w:p>
    <w:p>
      <w:r>
        <w:t>82,28</w:t>
      </w:r>
    </w:p>
    <w:p>
      <w:r>
        <w:t>43,54</w:t>
      </w:r>
    </w:p>
    <w:p>
      <w:r>
        <w:t>94,52</w:t>
      </w:r>
    </w:p>
    <w:p>
      <w:r>
        <w:t>99,56</w:t>
      </w:r>
    </w:p>
    <w:p>
      <w:r>
        <w:t>77,57</w:t>
      </w:r>
    </w:p>
    <w:p>
      <w:r>
        <w:t>84,74</w:t>
      </w:r>
    </w:p>
    <w:p>
      <w:r>
        <w:t>61,69</w:t>
      </w:r>
    </w:p>
    <w:p>
      <w:r>
        <w:t>58,69</w:t>
      </w:r>
    </w:p>
    <w:p>
      <w:r>
        <w:t>Trong đó:</w:t>
      </w:r>
    </w:p>
    <w:p>
      <w:r>
        <w:t>-</w:t>
      </w:r>
    </w:p>
    <w:p>
      <w:r>
        <w:t>Đất giao thông</w:t>
      </w:r>
    </w:p>
    <w:p>
      <w:r>
        <w:t>DGT</w:t>
      </w:r>
    </w:p>
    <w:p>
      <w:r>
        <w:t>1.293,90</w:t>
      </w:r>
    </w:p>
    <w:p>
      <w:r>
        <w:t>77,78</w:t>
      </w:r>
    </w:p>
    <w:p>
      <w:r>
        <w:t>53,33</w:t>
      </w:r>
    </w:p>
    <w:p>
      <w:r>
        <w:t>43,52</w:t>
      </w:r>
    </w:p>
    <w:p>
      <w:r>
        <w:t>34,62</w:t>
      </w:r>
    </w:p>
    <w:p>
      <w:r>
        <w:t>136,22</w:t>
      </w:r>
    </w:p>
    <w:p>
      <w:r>
        <w:t>107,62</w:t>
      </w:r>
    </w:p>
    <w:p>
      <w:r>
        <w:t>49,05</w:t>
      </w:r>
    </w:p>
    <w:p>
      <w:r>
        <w:t>59,81</w:t>
      </w:r>
    </w:p>
    <w:p>
      <w:r>
        <w:t>31,15</w:t>
      </w:r>
    </w:p>
    <w:p>
      <w:r>
        <w:t>38,40</w:t>
      </w:r>
    </w:p>
    <w:p>
      <w:r>
        <w:t>128,39</w:t>
      </w:r>
    </w:p>
    <w:p>
      <w:r>
        <w:t>67,99</w:t>
      </w:r>
    </w:p>
    <w:p>
      <w:r>
        <w:t>41,96</w:t>
      </w:r>
    </w:p>
    <w:p>
      <w:r>
        <w:t>84,38</w:t>
      </w:r>
    </w:p>
    <w:p>
      <w:r>
        <w:t>88,13</w:t>
      </w:r>
    </w:p>
    <w:p>
      <w:r>
        <w:t>71,02</w:t>
      </w:r>
    </w:p>
    <w:p>
      <w:r>
        <w:t>77,88</w:t>
      </w:r>
    </w:p>
    <w:p>
      <w:r>
        <w:t>48,39</w:t>
      </w:r>
    </w:p>
    <w:p>
      <w:r>
        <w:t>54,26</w:t>
      </w:r>
    </w:p>
    <w:p>
      <w:r>
        <w:t>-</w:t>
      </w:r>
    </w:p>
    <w:p>
      <w:r>
        <w:t>Đất thủy lợi</w:t>
      </w:r>
    </w:p>
    <w:p>
      <w:r>
        <w:t>DTL</w:t>
      </w:r>
    </w:p>
    <w:p>
      <w:r>
        <w:t>78,92</w:t>
      </w:r>
    </w:p>
    <w:p>
      <w:r>
        <w:t>14,08</w:t>
      </w:r>
    </w:p>
    <w:p>
      <w:r>
        <w:t>0,01</w:t>
      </w:r>
    </w:p>
    <w:p>
      <w:r>
        <w:t>1,39</w:t>
      </w:r>
    </w:p>
    <w:p>
      <w:r>
        <w:t>25,33</w:t>
      </w:r>
    </w:p>
    <w:p>
      <w:r>
        <w:t>5,25</w:t>
      </w:r>
    </w:p>
    <w:p>
      <w:r>
        <w:t>8,84</w:t>
      </w:r>
    </w:p>
    <w:p>
      <w:r>
        <w:t>1,45</w:t>
      </w:r>
    </w:p>
    <w:p>
      <w:r>
        <w:t>0,42</w:t>
      </w:r>
    </w:p>
    <w:p>
      <w:r>
        <w:t>0,35</w:t>
      </w:r>
    </w:p>
    <w:p>
      <w:r>
        <w:t>1,60</w:t>
      </w:r>
    </w:p>
    <w:p>
      <w:r>
        <w:t>5,04</w:t>
      </w:r>
    </w:p>
    <w:p>
      <w:r>
        <w:t>0,57</w:t>
      </w:r>
    </w:p>
    <w:p>
      <w:r>
        <w:t>0,02</w:t>
      </w:r>
    </w:p>
    <w:p>
      <w:r>
        <w:t>3,46</w:t>
      </w:r>
    </w:p>
    <w:p>
      <w:r>
        <w:t>6,60</w:t>
      </w:r>
    </w:p>
    <w:p>
      <w:r>
        <w:t>3,07</w:t>
      </w:r>
    </w:p>
    <w:p>
      <w:r>
        <w:t>0,40</w:t>
      </w:r>
    </w:p>
    <w:p>
      <w:r>
        <w:t>0,85</w:t>
      </w:r>
    </w:p>
    <w:p>
      <w:r>
        <w:t>0,19</w:t>
      </w:r>
    </w:p>
    <w:p>
      <w:r>
        <w:t>-</w:t>
      </w:r>
    </w:p>
    <w:p>
      <w:r>
        <w:t>Đất xây dựng cơ sở văn hóa</w:t>
      </w:r>
    </w:p>
    <w:p>
      <w:r>
        <w:t>DVH</w:t>
      </w:r>
    </w:p>
    <w:p>
      <w:r>
        <w:t>3,79</w:t>
      </w:r>
    </w:p>
    <w:p>
      <w:r>
        <w:t>0,17</w:t>
      </w:r>
    </w:p>
    <w:p>
      <w:r>
        <w:t>0,16</w:t>
      </w:r>
    </w:p>
    <w:p>
      <w:r>
        <w:t>0,16</w:t>
      </w:r>
    </w:p>
    <w:p>
      <w:r>
        <w:t>0,17</w:t>
      </w:r>
    </w:p>
    <w:p>
      <w:r>
        <w:t>0,63</w:t>
      </w:r>
    </w:p>
    <w:p>
      <w:r>
        <w:t>0,40</w:t>
      </w:r>
    </w:p>
    <w:p>
      <w:r>
        <w:t>0,01</w:t>
      </w:r>
    </w:p>
    <w:p>
      <w:r>
        <w:t>0,05</w:t>
      </w:r>
    </w:p>
    <w:p>
      <w:r>
        <w:t>-</w:t>
      </w:r>
    </w:p>
    <w:p>
      <w:r>
        <w:t>0,05</w:t>
      </w:r>
    </w:p>
    <w:p>
      <w:r>
        <w:t>-</w:t>
      </w:r>
    </w:p>
    <w:p>
      <w:r>
        <w:t>0,35</w:t>
      </w:r>
    </w:p>
    <w:p>
      <w:r>
        <w:t>0,15</w:t>
      </w:r>
    </w:p>
    <w:p>
      <w:r>
        <w:t>0,27</w:t>
      </w:r>
    </w:p>
    <w:p>
      <w:r>
        <w:t>0,45</w:t>
      </w:r>
    </w:p>
    <w:p>
      <w:r>
        <w:t>0,47</w:t>
      </w:r>
    </w:p>
    <w:p>
      <w:r>
        <w:t>0,10</w:t>
      </w:r>
    </w:p>
    <w:p>
      <w:r>
        <w:t>0,20</w:t>
      </w:r>
    </w:p>
    <w:p>
      <w:r>
        <w:t>-</w:t>
      </w:r>
    </w:p>
    <w:p>
      <w:r>
        <w:t>-</w:t>
      </w:r>
    </w:p>
    <w:p>
      <w:r>
        <w:t>Đất xây dựng cơ sở y tế</w:t>
      </w:r>
    </w:p>
    <w:p>
      <w:r>
        <w:t>DYT</w:t>
      </w:r>
    </w:p>
    <w:p>
      <w:r>
        <w:t>4,68</w:t>
      </w:r>
    </w:p>
    <w:p>
      <w:r>
        <w:t>1,85</w:t>
      </w:r>
    </w:p>
    <w:p>
      <w:r>
        <w:t>0,21</w:t>
      </w:r>
    </w:p>
    <w:p>
      <w:r>
        <w:t>0,02</w:t>
      </w:r>
    </w:p>
    <w:p>
      <w:r>
        <w:t>0,11</w:t>
      </w:r>
    </w:p>
    <w:p>
      <w:r>
        <w:t>0,26</w:t>
      </w:r>
    </w:p>
    <w:p>
      <w:r>
        <w:t>0,07</w:t>
      </w:r>
    </w:p>
    <w:p>
      <w:r>
        <w:t>0,12</w:t>
      </w:r>
    </w:p>
    <w:p>
      <w:r>
        <w:t>0,13</w:t>
      </w:r>
    </w:p>
    <w:p>
      <w:r>
        <w:t>0,24</w:t>
      </w:r>
    </w:p>
    <w:p>
      <w:r>
        <w:t>0,10</w:t>
      </w:r>
    </w:p>
    <w:p>
      <w:r>
        <w:t>0,15</w:t>
      </w:r>
    </w:p>
    <w:p>
      <w:r>
        <w:t>0,17</w:t>
      </w:r>
    </w:p>
    <w:p>
      <w:r>
        <w:t>0,24</w:t>
      </w:r>
    </w:p>
    <w:p>
      <w:r>
        <w:t>0,06</w:t>
      </w:r>
    </w:p>
    <w:p>
      <w:r>
        <w:t>0,23</w:t>
      </w:r>
    </w:p>
    <w:p>
      <w:r>
        <w:t>0,07</w:t>
      </w:r>
    </w:p>
    <w:p>
      <w:r>
        <w:t>0,25</w:t>
      </w:r>
    </w:p>
    <w:p>
      <w:r>
        <w:t>0,08</w:t>
      </w:r>
    </w:p>
    <w:p>
      <w:r>
        <w:t>0,32</w:t>
      </w:r>
    </w:p>
    <w:p>
      <w:r>
        <w:t>-</w:t>
      </w:r>
    </w:p>
    <w:p>
      <w:r>
        <w:t>Đất xây dựng cơ sở giáo dục và đào tạo</w:t>
      </w:r>
    </w:p>
    <w:p>
      <w:r>
        <w:t>DGD</w:t>
      </w:r>
    </w:p>
    <w:p>
      <w:r>
        <w:t>45,34</w:t>
      </w:r>
    </w:p>
    <w:p>
      <w:r>
        <w:t>5,60</w:t>
      </w:r>
    </w:p>
    <w:p>
      <w:r>
        <w:t>1,84</w:t>
      </w:r>
    </w:p>
    <w:p>
      <w:r>
        <w:t>1,57</w:t>
      </w:r>
    </w:p>
    <w:p>
      <w:r>
        <w:t>1,26</w:t>
      </w:r>
    </w:p>
    <w:p>
      <w:r>
        <w:t>3,28</w:t>
      </w:r>
    </w:p>
    <w:p>
      <w:r>
        <w:t>2,53</w:t>
      </w:r>
    </w:p>
    <w:p>
      <w:r>
        <w:t>2,14</w:t>
      </w:r>
    </w:p>
    <w:p>
      <w:r>
        <w:t>0,75</w:t>
      </w:r>
    </w:p>
    <w:p>
      <w:r>
        <w:t>1,00</w:t>
      </w:r>
    </w:p>
    <w:p>
      <w:r>
        <w:t>1,48</w:t>
      </w:r>
    </w:p>
    <w:p>
      <w:r>
        <w:t>2,32</w:t>
      </w:r>
    </w:p>
    <w:p>
      <w:r>
        <w:t>2,30</w:t>
      </w:r>
    </w:p>
    <w:p>
      <w:r>
        <w:t>1,09</w:t>
      </w:r>
    </w:p>
    <w:p>
      <w:r>
        <w:t>2,20</w:t>
      </w:r>
    </w:p>
    <w:p>
      <w:r>
        <w:t>3,53</w:t>
      </w:r>
    </w:p>
    <w:p>
      <w:r>
        <w:t>2,51</w:t>
      </w:r>
    </w:p>
    <w:p>
      <w:r>
        <w:t>5,13</w:t>
      </w:r>
    </w:p>
    <w:p>
      <w:r>
        <w:t>0,95</w:t>
      </w:r>
    </w:p>
    <w:p>
      <w:r>
        <w:t>3,86</w:t>
      </w:r>
    </w:p>
    <w:p>
      <w:r>
        <w:t>-</w:t>
      </w:r>
    </w:p>
    <w:p>
      <w:r>
        <w:t>Đất xây dựng cơ sở thể dục thể thao</w:t>
      </w:r>
    </w:p>
    <w:p>
      <w:r>
        <w:t>DTT</w:t>
      </w:r>
    </w:p>
    <w:p>
      <w:r>
        <w:t>2,42</w:t>
      </w:r>
    </w:p>
    <w:p>
      <w:r>
        <w:t>1,30</w:t>
      </w:r>
    </w:p>
    <w:p>
      <w:r>
        <w:t>-</w:t>
      </w:r>
    </w:p>
    <w:p>
      <w:r>
        <w:t>-</w:t>
      </w:r>
    </w:p>
    <w:p>
      <w:r>
        <w:t>-</w:t>
      </w:r>
    </w:p>
    <w:p>
      <w:r>
        <w:t>-</w:t>
      </w:r>
    </w:p>
    <w:p>
      <w:r>
        <w:t>0,50</w:t>
      </w:r>
    </w:p>
    <w:p>
      <w:r>
        <w:t>-</w:t>
      </w:r>
    </w:p>
    <w:p>
      <w:r>
        <w:t>-</w:t>
      </w:r>
    </w:p>
    <w:p>
      <w:r>
        <w:t>-</w:t>
      </w:r>
    </w:p>
    <w:p>
      <w:r>
        <w:t>0,03</w:t>
      </w:r>
    </w:p>
    <w:p>
      <w:r>
        <w:t>0,05</w:t>
      </w:r>
    </w:p>
    <w:p>
      <w:r>
        <w:t>-</w:t>
      </w:r>
    </w:p>
    <w:p>
      <w:r>
        <w:t>-</w:t>
      </w:r>
    </w:p>
    <w:p>
      <w:r>
        <w:t>0,18</w:t>
      </w:r>
    </w:p>
    <w:p>
      <w:r>
        <w:t>0,30</w:t>
      </w:r>
    </w:p>
    <w:p>
      <w:r>
        <w:t>0,06</w:t>
      </w:r>
    </w:p>
    <w:p>
      <w:r>
        <w:t>-</w:t>
      </w:r>
    </w:p>
    <w:p>
      <w:r>
        <w:t>-</w:t>
      </w:r>
    </w:p>
    <w:p>
      <w:r>
        <w:t>-</w:t>
      </w:r>
    </w:p>
    <w:p>
      <w:r>
        <w:t>-</w:t>
      </w:r>
    </w:p>
    <w:p>
      <w:r>
        <w:t>Đất công trình năng lượng</w:t>
      </w:r>
    </w:p>
    <w:p>
      <w:r>
        <w:t>DNL</w:t>
      </w:r>
    </w:p>
    <w:p>
      <w:r>
        <w:t>16,08</w:t>
      </w:r>
    </w:p>
    <w:p>
      <w:r>
        <w:t>0,65</w:t>
      </w:r>
    </w:p>
    <w:p>
      <w:r>
        <w:t>0,25</w:t>
      </w:r>
    </w:p>
    <w:p>
      <w:r>
        <w:t>0,14</w:t>
      </w:r>
    </w:p>
    <w:p>
      <w:r>
        <w:t>0,87</w:t>
      </w:r>
    </w:p>
    <w:p>
      <w:r>
        <w:t>0,16</w:t>
      </w:r>
    </w:p>
    <w:p>
      <w:r>
        <w:t>0,23</w:t>
      </w:r>
    </w:p>
    <w:p>
      <w:r>
        <w:t>0,12</w:t>
      </w:r>
    </w:p>
    <w:p>
      <w:r>
        <w:t>0,14</w:t>
      </w:r>
    </w:p>
    <w:p>
      <w:r>
        <w:t>0,14</w:t>
      </w:r>
    </w:p>
    <w:p>
      <w:r>
        <w:t>0,19</w:t>
      </w:r>
    </w:p>
    <w:p>
      <w:r>
        <w:t>0,31</w:t>
      </w:r>
    </w:p>
    <w:p>
      <w:r>
        <w:t>10,90</w:t>
      </w:r>
    </w:p>
    <w:p>
      <w:r>
        <w:t>0,08</w:t>
      </w:r>
    </w:p>
    <w:p>
      <w:r>
        <w:t>1,45</w:t>
      </w:r>
    </w:p>
    <w:p>
      <w:r>
        <w:t>0,15</w:t>
      </w:r>
    </w:p>
    <w:p>
      <w:r>
        <w:t>0,11</w:t>
      </w:r>
    </w:p>
    <w:p>
      <w:r>
        <w:t>0,10</w:t>
      </w:r>
    </w:p>
    <w:p>
      <w:r>
        <w:t>0,03</w:t>
      </w:r>
    </w:p>
    <w:p>
      <w:r>
        <w:t>0,06</w:t>
      </w:r>
    </w:p>
    <w:p>
      <w:r>
        <w:t>-</w:t>
      </w:r>
    </w:p>
    <w:p>
      <w:r>
        <w:t>Đất công trình bưu chính viễn thông</w:t>
      </w:r>
    </w:p>
    <w:p>
      <w:r>
        <w:t>DBV</w:t>
      </w:r>
    </w:p>
    <w:p>
      <w:r>
        <w:t>0,55</w:t>
      </w:r>
    </w:p>
    <w:p>
      <w:r>
        <w:t>0,19</w:t>
      </w:r>
    </w:p>
    <w:p>
      <w:r>
        <w:t>-</w:t>
      </w:r>
    </w:p>
    <w:p>
      <w:r>
        <w:t>0,03</w:t>
      </w:r>
    </w:p>
    <w:p>
      <w:r>
        <w:t>0,01</w:t>
      </w:r>
    </w:p>
    <w:p>
      <w:r>
        <w:t>0,01</w:t>
      </w:r>
    </w:p>
    <w:p>
      <w:r>
        <w:t>0,05</w:t>
      </w:r>
    </w:p>
    <w:p>
      <w:r>
        <w:t>0,01</w:t>
      </w:r>
    </w:p>
    <w:p>
      <w:r>
        <w:t>0,02</w:t>
      </w:r>
    </w:p>
    <w:p>
      <w:r>
        <w:t>0,01</w:t>
      </w:r>
    </w:p>
    <w:p>
      <w:r>
        <w:t>0,01</w:t>
      </w:r>
    </w:p>
    <w:p>
      <w:r>
        <w:t>0,02</w:t>
      </w:r>
    </w:p>
    <w:p>
      <w:r>
        <w:t>-</w:t>
      </w:r>
    </w:p>
    <w:p>
      <w:r>
        <w:t>-</w:t>
      </w:r>
    </w:p>
    <w:p>
      <w:r>
        <w:t>0,02</w:t>
      </w:r>
    </w:p>
    <w:p>
      <w:r>
        <w:t>0,01</w:t>
      </w:r>
    </w:p>
    <w:p>
      <w:r>
        <w:t>0,02</w:t>
      </w:r>
    </w:p>
    <w:p>
      <w:r>
        <w:t>0,12</w:t>
      </w:r>
    </w:p>
    <w:p>
      <w:r>
        <w:t>0,02</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2,16</w:t>
      </w:r>
    </w:p>
    <w:p>
      <w:r>
        <w:t>-</w:t>
      </w:r>
    </w:p>
    <w:p>
      <w:r>
        <w:t>-</w:t>
      </w:r>
    </w:p>
    <w:p>
      <w:r>
        <w:t>-</w:t>
      </w:r>
    </w:p>
    <w:p>
      <w:r>
        <w:t>-</w:t>
      </w:r>
    </w:p>
    <w:p>
      <w:r>
        <w:t>-</w:t>
      </w:r>
    </w:p>
    <w:p>
      <w:r>
        <w:t>-</w:t>
      </w:r>
    </w:p>
    <w:p>
      <w:r>
        <w:t>-</w:t>
      </w:r>
    </w:p>
    <w:p>
      <w:r>
        <w:t>-</w:t>
      </w:r>
    </w:p>
    <w:p>
      <w:r>
        <w:t>-</w:t>
      </w:r>
    </w:p>
    <w:p>
      <w:r>
        <w:t>-</w:t>
      </w:r>
    </w:p>
    <w:p>
      <w:r>
        <w:t>0,01</w:t>
      </w:r>
    </w:p>
    <w:p>
      <w:r>
        <w:t>-</w:t>
      </w:r>
    </w:p>
    <w:p>
      <w:r>
        <w:t>-</w:t>
      </w:r>
    </w:p>
    <w:p>
      <w:r>
        <w:t>2,15</w:t>
      </w:r>
    </w:p>
    <w:p>
      <w:r>
        <w:t>-</w:t>
      </w:r>
    </w:p>
    <w:p>
      <w:r>
        <w:t>-</w:t>
      </w:r>
    </w:p>
    <w:p>
      <w:r>
        <w:t>-</w:t>
      </w:r>
    </w:p>
    <w:p>
      <w:r>
        <w:t>-</w:t>
      </w:r>
    </w:p>
    <w:p>
      <w:r>
        <w:t>-</w:t>
      </w:r>
    </w:p>
    <w:p>
      <w:r>
        <w:t>-</w:t>
      </w:r>
    </w:p>
    <w:p>
      <w:r>
        <w:t>Đất bãi thải, xử lý chất thải</w:t>
      </w:r>
    </w:p>
    <w:p>
      <w:r>
        <w:t>DRA</w:t>
      </w:r>
    </w:p>
    <w:p>
      <w:r>
        <w:t>3,39</w:t>
      </w:r>
    </w:p>
    <w:p>
      <w:r>
        <w:t>0,14</w:t>
      </w:r>
    </w:p>
    <w:p>
      <w:r>
        <w:t>-</w:t>
      </w:r>
    </w:p>
    <w:p>
      <w:r>
        <w:t>-</w:t>
      </w:r>
    </w:p>
    <w:p>
      <w:r>
        <w:t>-</w:t>
      </w:r>
    </w:p>
    <w:p>
      <w:r>
        <w:t>-</w:t>
      </w:r>
    </w:p>
    <w:p>
      <w:r>
        <w:t>1,50</w:t>
      </w:r>
    </w:p>
    <w:p>
      <w:r>
        <w:t>-</w:t>
      </w:r>
    </w:p>
    <w:p>
      <w:r>
        <w:t>-</w:t>
      </w:r>
    </w:p>
    <w:p>
      <w:r>
        <w:t>1,70</w:t>
      </w:r>
    </w:p>
    <w:p>
      <w:r>
        <w:t>-</w:t>
      </w:r>
    </w:p>
    <w:p>
      <w:r>
        <w:t>-</w:t>
      </w:r>
    </w:p>
    <w:p>
      <w:r>
        <w:t>-</w:t>
      </w:r>
    </w:p>
    <w:p>
      <w:r>
        <w:t>-</w:t>
      </w:r>
    </w:p>
    <w:p>
      <w:r>
        <w:t>-</w:t>
      </w:r>
    </w:p>
    <w:p>
      <w:r>
        <w:t>-</w:t>
      </w:r>
    </w:p>
    <w:p>
      <w:r>
        <w:t>-</w:t>
      </w:r>
    </w:p>
    <w:p>
      <w:r>
        <w:t>0,05</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28,15</w:t>
      </w:r>
    </w:p>
    <w:p>
      <w:r>
        <w:t>10,09</w:t>
      </w:r>
    </w:p>
    <w:p>
      <w:r>
        <w:t>-</w:t>
      </w:r>
    </w:p>
    <w:p>
      <w:r>
        <w:t>0,11</w:t>
      </w:r>
    </w:p>
    <w:p>
      <w:r>
        <w:t>1,11</w:t>
      </w:r>
    </w:p>
    <w:p>
      <w:r>
        <w:t>-</w:t>
      </w:r>
    </w:p>
    <w:p>
      <w:r>
        <w:t>0,28</w:t>
      </w:r>
    </w:p>
    <w:p>
      <w:r>
        <w:t>0,10</w:t>
      </w:r>
    </w:p>
    <w:p>
      <w:r>
        <w:t>-</w:t>
      </w:r>
    </w:p>
    <w:p>
      <w:r>
        <w:t>-</w:t>
      </w:r>
    </w:p>
    <w:p>
      <w:r>
        <w:t>4,87</w:t>
      </w:r>
    </w:p>
    <w:p>
      <w:r>
        <w:t>0,22</w:t>
      </w:r>
    </w:p>
    <w:p>
      <w:r>
        <w:t>-</w:t>
      </w:r>
    </w:p>
    <w:p>
      <w:r>
        <w:t>-</w:t>
      </w:r>
    </w:p>
    <w:p>
      <w:r>
        <w:t>0,35</w:t>
      </w:r>
    </w:p>
    <w:p>
      <w:r>
        <w:t>0,08</w:t>
      </w:r>
    </w:p>
    <w:p>
      <w:r>
        <w:t>0,24</w:t>
      </w:r>
    </w:p>
    <w:p>
      <w:r>
        <w:t>-</w:t>
      </w:r>
    </w:p>
    <w:p>
      <w:r>
        <w:t>10,70</w:t>
      </w:r>
    </w:p>
    <w:p>
      <w:r>
        <w:t>-</w:t>
      </w:r>
    </w:p>
    <w:p>
      <w:r>
        <w:t>-</w:t>
      </w:r>
    </w:p>
    <w:p>
      <w:r>
        <w:t>Đất xây dựng cơ sở khoa học và công nghệ</w:t>
      </w:r>
    </w:p>
    <w:p>
      <w:r>
        <w:t>DKH</w:t>
      </w:r>
    </w:p>
    <w:p>
      <w:r>
        <w:t>0,72</w:t>
      </w:r>
    </w:p>
    <w:p>
      <w:r>
        <w:t>-</w:t>
      </w:r>
    </w:p>
    <w:p>
      <w:r>
        <w:t>-</w:t>
      </w:r>
    </w:p>
    <w:p>
      <w:r>
        <w:t>-</w:t>
      </w:r>
    </w:p>
    <w:p>
      <w:r>
        <w:t>-</w:t>
      </w:r>
    </w:p>
    <w:p>
      <w:r>
        <w:t>-</w:t>
      </w:r>
    </w:p>
    <w:p>
      <w:r>
        <w:t>0,22</w:t>
      </w:r>
    </w:p>
    <w:p>
      <w:r>
        <w:t>-</w:t>
      </w:r>
    </w:p>
    <w:p>
      <w:r>
        <w:t>0,50</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2,51</w:t>
      </w:r>
    </w:p>
    <w:p>
      <w:r>
        <w:t>0,30</w:t>
      </w:r>
    </w:p>
    <w:p>
      <w:r>
        <w:t>-</w:t>
      </w:r>
    </w:p>
    <w:p>
      <w:r>
        <w:t>-</w:t>
      </w:r>
    </w:p>
    <w:p>
      <w:r>
        <w:t>-</w:t>
      </w:r>
    </w:p>
    <w:p>
      <w:r>
        <w:t>0,56</w:t>
      </w:r>
    </w:p>
    <w:p>
      <w:r>
        <w:t>0,39</w:t>
      </w:r>
    </w:p>
    <w:p>
      <w:r>
        <w:t>-</w:t>
      </w:r>
    </w:p>
    <w:p>
      <w:r>
        <w:t>-</w:t>
      </w:r>
    </w:p>
    <w:p>
      <w:r>
        <w:t>-</w:t>
      </w:r>
    </w:p>
    <w:p>
      <w:r>
        <w:t>-</w:t>
      </w:r>
    </w:p>
    <w:p>
      <w:r>
        <w:t>-</w:t>
      </w:r>
    </w:p>
    <w:p>
      <w:r>
        <w:t>-</w:t>
      </w:r>
    </w:p>
    <w:p>
      <w:r>
        <w:t>-</w:t>
      </w:r>
    </w:p>
    <w:p>
      <w:r>
        <w:t>-</w:t>
      </w:r>
    </w:p>
    <w:p>
      <w:r>
        <w:t>0,08</w:t>
      </w:r>
    </w:p>
    <w:p>
      <w:r>
        <w:t>-</w:t>
      </w:r>
    </w:p>
    <w:p>
      <w:r>
        <w:t>0,71</w:t>
      </w:r>
    </w:p>
    <w:p>
      <w:r>
        <w:t>0,47</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7,89</w:t>
      </w:r>
    </w:p>
    <w:p>
      <w:r>
        <w:t>0,90</w:t>
      </w:r>
    </w:p>
    <w:p>
      <w:r>
        <w:t>0,41</w:t>
      </w:r>
    </w:p>
    <w:p>
      <w:r>
        <w:t>0,15</w:t>
      </w:r>
    </w:p>
    <w:p>
      <w:r>
        <w:t>0,21</w:t>
      </w:r>
    </w:p>
    <w:p>
      <w:r>
        <w:t>0,42</w:t>
      </w:r>
    </w:p>
    <w:p>
      <w:r>
        <w:t>0,19</w:t>
      </w:r>
    </w:p>
    <w:p>
      <w:r>
        <w:t>0,93</w:t>
      </w:r>
    </w:p>
    <w:p>
      <w:r>
        <w:t>0,11</w:t>
      </w:r>
    </w:p>
    <w:p>
      <w:r>
        <w:t>0,35</w:t>
      </w:r>
    </w:p>
    <w:p>
      <w:r>
        <w:t>0,19</w:t>
      </w:r>
    </w:p>
    <w:p>
      <w:r>
        <w:t>0,39</w:t>
      </w:r>
    </w:p>
    <w:p>
      <w:r>
        <w:t>0,19</w:t>
      </w:r>
    </w:p>
    <w:p>
      <w:r>
        <w:t>0,38</w:t>
      </w:r>
    </w:p>
    <w:p>
      <w:r>
        <w:t>0,31</w:t>
      </w:r>
    </w:p>
    <w:p>
      <w:r>
        <w:t>0,36</w:t>
      </w:r>
    </w:p>
    <w:p>
      <w:r>
        <w:t>0,63</w:t>
      </w:r>
    </w:p>
    <w:p>
      <w:r>
        <w:t>0,92</w:t>
      </w:r>
    </w:p>
    <w:p>
      <w:r>
        <w:t>0,44</w:t>
      </w:r>
    </w:p>
    <w:p>
      <w:r>
        <w:t>0,41</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623,70</w:t>
      </w:r>
    </w:p>
    <w:p>
      <w:r>
        <w:t>-</w:t>
      </w:r>
    </w:p>
    <w:p>
      <w:r>
        <w:t>15,84</w:t>
      </w:r>
    </w:p>
    <w:p>
      <w:r>
        <w:t>22,79</w:t>
      </w:r>
    </w:p>
    <w:p>
      <w:r>
        <w:t>34,95</w:t>
      </w:r>
    </w:p>
    <w:p>
      <w:r>
        <w:t>61,60</w:t>
      </w:r>
    </w:p>
    <w:p>
      <w:r>
        <w:t>45,12</w:t>
      </w:r>
    </w:p>
    <w:p>
      <w:r>
        <w:t>31,01</w:t>
      </w:r>
    </w:p>
    <w:p>
      <w:r>
        <w:t>19,80</w:t>
      </w:r>
    </w:p>
    <w:p>
      <w:r>
        <w:t>32,56</w:t>
      </w:r>
    </w:p>
    <w:p>
      <w:r>
        <w:t>24,25</w:t>
      </w:r>
    </w:p>
    <w:p>
      <w:r>
        <w:t>52,37</w:t>
      </w:r>
    </w:p>
    <w:p>
      <w:r>
        <w:t>26,37</w:t>
      </w:r>
    </w:p>
    <w:p>
      <w:r>
        <w:t>21,65</w:t>
      </w:r>
    </w:p>
    <w:p>
      <w:r>
        <w:t>48,39</w:t>
      </w:r>
    </w:p>
    <w:p>
      <w:r>
        <w:t>53,71</w:t>
      </w:r>
    </w:p>
    <w:p>
      <w:r>
        <w:t>40,73</w:t>
      </w:r>
    </w:p>
    <w:p>
      <w:r>
        <w:t>42,77</w:t>
      </w:r>
    </w:p>
    <w:p>
      <w:r>
        <w:t>14,46</w:t>
      </w:r>
    </w:p>
    <w:p>
      <w:r>
        <w:t>35,33</w:t>
      </w:r>
    </w:p>
    <w:p>
      <w:r>
        <w:t>2.14</w:t>
      </w:r>
    </w:p>
    <w:p>
      <w:r>
        <w:t>Đất ở tại đô thị</w:t>
      </w:r>
    </w:p>
    <w:p>
      <w:r>
        <w:t>ODT</w:t>
      </w:r>
    </w:p>
    <w:p>
      <w:r>
        <w:t>105,47</w:t>
      </w:r>
    </w:p>
    <w:p>
      <w:r>
        <w:t>105,47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8,50</w:t>
      </w:r>
    </w:p>
    <w:p>
      <w:r>
        <w:t>3,52</w:t>
      </w:r>
    </w:p>
    <w:p>
      <w:r>
        <w:t>0,13</w:t>
      </w:r>
    </w:p>
    <w:p>
      <w:r>
        <w:t>0,15</w:t>
      </w:r>
    </w:p>
    <w:p>
      <w:r>
        <w:t>0,09</w:t>
      </w:r>
    </w:p>
    <w:p>
      <w:r>
        <w:t>0,60</w:t>
      </w:r>
    </w:p>
    <w:p>
      <w:r>
        <w:t>0,27</w:t>
      </w:r>
    </w:p>
    <w:p>
      <w:r>
        <w:t>0,23</w:t>
      </w:r>
    </w:p>
    <w:p>
      <w:r>
        <w:t>0,17</w:t>
      </w:r>
    </w:p>
    <w:p>
      <w:r>
        <w:t>0,22</w:t>
      </w:r>
    </w:p>
    <w:p>
      <w:r>
        <w:t>0,36</w:t>
      </w:r>
    </w:p>
    <w:p>
      <w:r>
        <w:t>0,33</w:t>
      </w:r>
    </w:p>
    <w:p>
      <w:r>
        <w:t>0,44</w:t>
      </w:r>
    </w:p>
    <w:p>
      <w:r>
        <w:t>0,51</w:t>
      </w:r>
    </w:p>
    <w:p>
      <w:r>
        <w:t>0,15</w:t>
      </w:r>
    </w:p>
    <w:p>
      <w:r>
        <w:t>0,25</w:t>
      </w:r>
    </w:p>
    <w:p>
      <w:r>
        <w:t>0,14</w:t>
      </w:r>
    </w:p>
    <w:p>
      <w:r>
        <w:t>0,59</w:t>
      </w:r>
    </w:p>
    <w:p>
      <w:r>
        <w:t>0,21</w:t>
      </w:r>
    </w:p>
    <w:p>
      <w:r>
        <w:t>0,14</w:t>
      </w:r>
    </w:p>
    <w:p>
      <w:r>
        <w:t>2.16</w:t>
      </w:r>
    </w:p>
    <w:p>
      <w:r>
        <w:t>Đất xây dựng trụ sở của tổ chức sự nghiệp</w:t>
      </w:r>
    </w:p>
    <w:p>
      <w:r>
        <w:t>DTS</w:t>
      </w:r>
    </w:p>
    <w:p>
      <w:r>
        <w:t>0,44</w:t>
      </w:r>
    </w:p>
    <w:p>
      <w:r>
        <w:t>0,30</w:t>
      </w:r>
    </w:p>
    <w:p>
      <w:r>
        <w:t>-</w:t>
      </w:r>
    </w:p>
    <w:p>
      <w:r>
        <w:t>-</w:t>
      </w:r>
    </w:p>
    <w:p>
      <w:r>
        <w:t>0,10</w:t>
      </w:r>
    </w:p>
    <w:p>
      <w:r>
        <w:t>-</w:t>
      </w:r>
    </w:p>
    <w:p>
      <w:r>
        <w:t>-</w:t>
      </w:r>
    </w:p>
    <w:p>
      <w:r>
        <w:t>-</w:t>
      </w:r>
    </w:p>
    <w:p>
      <w:r>
        <w:t>-</w:t>
      </w:r>
    </w:p>
    <w:p>
      <w:r>
        <w:t>-</w:t>
      </w:r>
    </w:p>
    <w:p>
      <w:r>
        <w:t>-</w:t>
      </w:r>
    </w:p>
    <w:p>
      <w:r>
        <w:t>-</w:t>
      </w:r>
    </w:p>
    <w:p>
      <w:r>
        <w:t>-</w:t>
      </w:r>
    </w:p>
    <w:p>
      <w:r>
        <w:t>-</w:t>
      </w:r>
    </w:p>
    <w:p>
      <w:r>
        <w:t>-</w:t>
      </w:r>
    </w:p>
    <w:p>
      <w:r>
        <w:t>-</w:t>
      </w:r>
    </w:p>
    <w:p>
      <w:r>
        <w:t>-</w:t>
      </w:r>
    </w:p>
    <w:p>
      <w:r>
        <w:t>0,04</w:t>
      </w:r>
    </w:p>
    <w:p>
      <w:r>
        <w:t>-</w:t>
      </w:r>
    </w:p>
    <w:p>
      <w:r>
        <w:t>-</w:t>
      </w:r>
    </w:p>
    <w:p>
      <w:r>
        <w:t>2.18</w:t>
      </w:r>
    </w:p>
    <w:p>
      <w:r>
        <w:t>Đất cơ sở tín ngưỡng</w:t>
      </w:r>
    </w:p>
    <w:p>
      <w:r>
        <w:t>TIN</w:t>
      </w:r>
    </w:p>
    <w:p>
      <w:r>
        <w:t>3,24</w:t>
      </w:r>
    </w:p>
    <w:p>
      <w:r>
        <w:t>0,51</w:t>
      </w:r>
    </w:p>
    <w:p>
      <w:r>
        <w:t>0,06</w:t>
      </w:r>
    </w:p>
    <w:p>
      <w:r>
        <w:t>0,23</w:t>
      </w:r>
    </w:p>
    <w:p>
      <w:r>
        <w:t>0,05</w:t>
      </w:r>
    </w:p>
    <w:p>
      <w:r>
        <w:t>0,46</w:t>
      </w:r>
    </w:p>
    <w:p>
      <w:r>
        <w:t>0,03</w:t>
      </w:r>
    </w:p>
    <w:p>
      <w:r>
        <w:t>0,32</w:t>
      </w:r>
    </w:p>
    <w:p>
      <w:r>
        <w:t>0,05</w:t>
      </w:r>
    </w:p>
    <w:p>
      <w:r>
        <w:t>-</w:t>
      </w:r>
    </w:p>
    <w:p>
      <w:r>
        <w:t>-</w:t>
      </w:r>
    </w:p>
    <w:p>
      <w:r>
        <w:t>0,41</w:t>
      </w:r>
    </w:p>
    <w:p>
      <w:r>
        <w:t>0,01</w:t>
      </w:r>
    </w:p>
    <w:p>
      <w:r>
        <w:t>-</w:t>
      </w:r>
    </w:p>
    <w:p>
      <w:r>
        <w:t>0,01</w:t>
      </w:r>
    </w:p>
    <w:p>
      <w:r>
        <w:t>0,21</w:t>
      </w:r>
    </w:p>
    <w:p>
      <w:r>
        <w:t>0,03</w:t>
      </w:r>
    </w:p>
    <w:p>
      <w:r>
        <w:t>0,83</w:t>
      </w:r>
    </w:p>
    <w:p>
      <w:r>
        <w:t>-</w:t>
      </w:r>
    </w:p>
    <w:p>
      <w:r>
        <w:t>0,03</w:t>
      </w:r>
    </w:p>
    <w:p>
      <w:r>
        <w:t>2.19</w:t>
      </w:r>
    </w:p>
    <w:p>
      <w:r>
        <w:t>Đất sông, ngòi, kênh, rạch, suối</w:t>
      </w:r>
    </w:p>
    <w:p>
      <w:r>
        <w:t>SON</w:t>
      </w:r>
    </w:p>
    <w:p>
      <w:r>
        <w:t>1.201,73</w:t>
      </w:r>
    </w:p>
    <w:p>
      <w:r>
        <w:t>18,72</w:t>
      </w:r>
    </w:p>
    <w:p>
      <w:r>
        <w:t>46,44</w:t>
      </w:r>
    </w:p>
    <w:p>
      <w:r>
        <w:t>69,64</w:t>
      </w:r>
    </w:p>
    <w:p>
      <w:r>
        <w:t>7,48</w:t>
      </w:r>
    </w:p>
    <w:p>
      <w:r>
        <w:t>75,91</w:t>
      </w:r>
    </w:p>
    <w:p>
      <w:r>
        <w:t>219,98</w:t>
      </w:r>
    </w:p>
    <w:p>
      <w:r>
        <w:t>63,11</w:t>
      </w:r>
    </w:p>
    <w:p>
      <w:r>
        <w:t>10,51</w:t>
      </w:r>
    </w:p>
    <w:p>
      <w:r>
        <w:t>43,81</w:t>
      </w:r>
    </w:p>
    <w:p>
      <w:r>
        <w:t>19,89</w:t>
      </w:r>
    </w:p>
    <w:p>
      <w:r>
        <w:t>47,45</w:t>
      </w:r>
    </w:p>
    <w:p>
      <w:r>
        <w:t>94,08</w:t>
      </w:r>
    </w:p>
    <w:p>
      <w:r>
        <w:t>57,12</w:t>
      </w:r>
    </w:p>
    <w:p>
      <w:r>
        <w:t>12,49</w:t>
      </w:r>
    </w:p>
    <w:p>
      <w:r>
        <w:t>76,89</w:t>
      </w:r>
    </w:p>
    <w:p>
      <w:r>
        <w:t>69,26</w:t>
      </w:r>
    </w:p>
    <w:p>
      <w:r>
        <w:t>119,77</w:t>
      </w:r>
    </w:p>
    <w:p>
      <w:r>
        <w:t>69,11</w:t>
      </w:r>
    </w:p>
    <w:p>
      <w:r>
        <w:t>80,07</w:t>
      </w:r>
    </w:p>
    <w:p>
      <w:r>
        <w:t>2.20</w:t>
      </w:r>
    </w:p>
    <w:p>
      <w:r>
        <w:t>Đất có mặt nước chuyên dùng</w:t>
      </w:r>
    </w:p>
    <w:p>
      <w:r>
        <w:t>MNC</w:t>
      </w:r>
    </w:p>
    <w:p>
      <w:r>
        <w:t>2,14</w:t>
      </w:r>
    </w:p>
    <w:p>
      <w:r>
        <w:t>-</w:t>
      </w:r>
    </w:p>
    <w:p>
      <w:r>
        <w:t>-</w:t>
      </w:r>
    </w:p>
    <w:p>
      <w:r>
        <w:t>-</w:t>
      </w:r>
    </w:p>
    <w:p>
      <w:r>
        <w:t>2,14</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734,85</w:t>
      </w:r>
    </w:p>
    <w:p>
      <w:r>
        <w:t>35,52</w:t>
      </w:r>
    </w:p>
    <w:p>
      <w:r>
        <w:t>2,22</w:t>
      </w:r>
    </w:p>
    <w:p>
      <w:r>
        <w:t>16,60</w:t>
      </w:r>
    </w:p>
    <w:p>
      <w:r>
        <w:t>61,69</w:t>
      </w:r>
    </w:p>
    <w:p>
      <w:r>
        <w:t>16,94</w:t>
      </w:r>
    </w:p>
    <w:p>
      <w:r>
        <w:t>22,60</w:t>
      </w:r>
    </w:p>
    <w:p>
      <w:r>
        <w:t>39,03</w:t>
      </w:r>
    </w:p>
    <w:p>
      <w:r>
        <w:t>4,20</w:t>
      </w:r>
    </w:p>
    <w:p>
      <w:r>
        <w:t>25,94</w:t>
      </w:r>
    </w:p>
    <w:p>
      <w:r>
        <w:t>20,41</w:t>
      </w:r>
    </w:p>
    <w:p>
      <w:r>
        <w:t>2,08</w:t>
      </w:r>
    </w:p>
    <w:p>
      <w:r>
        <w:t>20,45</w:t>
      </w:r>
    </w:p>
    <w:p>
      <w:r>
        <w:t>17,02</w:t>
      </w:r>
    </w:p>
    <w:p>
      <w:r>
        <w:t>177,00</w:t>
      </w:r>
    </w:p>
    <w:p>
      <w:r>
        <w:t>86,06</w:t>
      </w:r>
    </w:p>
    <w:p>
      <w:r>
        <w:t>64,17</w:t>
      </w:r>
    </w:p>
    <w:p>
      <w:r>
        <w:t>78,16</w:t>
      </w:r>
    </w:p>
    <w:p>
      <w:r>
        <w:t>20,66</w:t>
      </w:r>
    </w:p>
    <w:p>
      <w:r>
        <w:t>24,10</w:t>
      </w:r>
    </w:p>
    <w:p>
      <w:r>
        <w:t>II</w:t>
      </w:r>
    </w:p>
    <w:p>
      <w:r>
        <w:t>KHU CHỨC NĂNG</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3.741,98</w:t>
      </w:r>
    </w:p>
    <w:p>
      <w:r>
        <w:t>3.741,98</w:t>
      </w:r>
    </w:p>
    <w:p>
      <w:r>
        <w:t>4</w:t>
      </w:r>
    </w:p>
    <w:p>
      <w:r>
        <w:t>Khu sản xuất nông nghiệp (khu vực chuyên trồng lúa nước, khu vực chuyên trồng cây công nghiệp lâu năm</w:t>
      </w:r>
    </w:p>
    <w:p>
      <w:r>
        <w:t>KNN</w:t>
      </w:r>
    </w:p>
    <w:p>
      <w:r>
        <w:t>2.290,63</w:t>
      </w:r>
    </w:p>
    <w:p>
      <w:r>
        <w:t>206,38</w:t>
      </w:r>
    </w:p>
    <w:p>
      <w:r>
        <w:t>131,65</w:t>
      </w:r>
    </w:p>
    <w:p>
      <w:r>
        <w:t>73,96</w:t>
      </w:r>
    </w:p>
    <w:p>
      <w:r>
        <w:t>93,34</w:t>
      </w:r>
    </w:p>
    <w:p>
      <w:r>
        <w:t>213,78</w:t>
      </w:r>
    </w:p>
    <w:p>
      <w:r>
        <w:t>90,48</w:t>
      </w:r>
    </w:p>
    <w:p>
      <w:r>
        <w:t>165,92</w:t>
      </w:r>
    </w:p>
    <w:p>
      <w:r>
        <w:t>79,88</w:t>
      </w:r>
    </w:p>
    <w:p>
      <w:r>
        <w:t>137,80</w:t>
      </w:r>
    </w:p>
    <w:p>
      <w:r>
        <w:t>31,55</w:t>
      </w:r>
    </w:p>
    <w:p>
      <w:r>
        <w:t>113,70</w:t>
      </w:r>
    </w:p>
    <w:p>
      <w:r>
        <w:t>72,38</w:t>
      </w:r>
    </w:p>
    <w:p>
      <w:r>
        <w:t>61,63</w:t>
      </w:r>
    </w:p>
    <w:p>
      <w:r>
        <w:t>109,80</w:t>
      </w:r>
    </w:p>
    <w:p>
      <w:r>
        <w:t>212,53</w:t>
      </w:r>
    </w:p>
    <w:p>
      <w:r>
        <w:t>154,37</w:t>
      </w:r>
    </w:p>
    <w:p>
      <w:r>
        <w:t>166,73</w:t>
      </w:r>
    </w:p>
    <w:p>
      <w:r>
        <w:t>34,67</w:t>
      </w:r>
    </w:p>
    <w:p>
      <w:r>
        <w:t>140,10</w:t>
      </w:r>
    </w:p>
    <w:p>
      <w:r>
        <w:t>5</w:t>
      </w:r>
    </w:p>
    <w:p>
      <w:r>
        <w:t>Khu lâm nghiệp (khu vực rừng phòng hộ, rừng đặc dụng, rừng sản xuất)</w:t>
      </w:r>
    </w:p>
    <w:p>
      <w:r>
        <w:t>KLN</w:t>
      </w:r>
    </w:p>
    <w:p>
      <w:r>
        <w:t>98.768,10</w:t>
      </w:r>
    </w:p>
    <w:p>
      <w:r>
        <w:t>2.999,05</w:t>
      </w:r>
    </w:p>
    <w:p>
      <w:r>
        <w:t>3.078,06</w:t>
      </w:r>
    </w:p>
    <w:p>
      <w:r>
        <w:t>4.736,04</w:t>
      </w:r>
    </w:p>
    <w:p>
      <w:r>
        <w:t>2.814,75</w:t>
      </w:r>
    </w:p>
    <w:p>
      <w:r>
        <w:t>10.397,49</w:t>
      </w:r>
    </w:p>
    <w:p>
      <w:r>
        <w:t>6.196,82</w:t>
      </w:r>
    </w:p>
    <w:p>
      <w:r>
        <w:t>3.267,18</w:t>
      </w:r>
    </w:p>
    <w:p>
      <w:r>
        <w:t>3.598,44</w:t>
      </w:r>
    </w:p>
    <w:p>
      <w:r>
        <w:t>5.869,98</w:t>
      </w:r>
    </w:p>
    <w:p>
      <w:r>
        <w:t>3.097,28</w:t>
      </w:r>
    </w:p>
    <w:p>
      <w:r>
        <w:t>4.671,89</w:t>
      </w:r>
    </w:p>
    <w:p>
      <w:r>
        <w:t>7.478,46</w:t>
      </w:r>
    </w:p>
    <w:p>
      <w:r>
        <w:t>5.763,29</w:t>
      </w:r>
    </w:p>
    <w:p>
      <w:r>
        <w:t>3.190,42</w:t>
      </w:r>
    </w:p>
    <w:p>
      <w:r>
        <w:t>7.803,23</w:t>
      </w:r>
    </w:p>
    <w:p>
      <w:r>
        <w:t>4.827,69</w:t>
      </w:r>
    </w:p>
    <w:p>
      <w:r>
        <w:t>7.234,59</w:t>
      </w:r>
    </w:p>
    <w:p>
      <w:r>
        <w:t>4.774,05</w:t>
      </w:r>
    </w:p>
    <w:p>
      <w:r>
        <w:t>6.969,39</w:t>
      </w:r>
    </w:p>
    <w:p>
      <w:r>
        <w:t>6</w:t>
      </w:r>
    </w:p>
    <w:p>
      <w:r>
        <w:t>Khu du lịch</w:t>
      </w:r>
    </w:p>
    <w:p>
      <w:r>
        <w:t>KDL</w:t>
      </w:r>
    </w:p>
    <w:p>
      <w:r>
        <w:t>5,00</w:t>
      </w:r>
    </w:p>
    <w:p>
      <w:r>
        <w:t>5</w:t>
      </w:r>
    </w:p>
    <w:p>
      <w:r>
        <w:t>7</w:t>
      </w:r>
    </w:p>
    <w:p>
      <w:r>
        <w:t>Khu bảo tồn thiên nhiên và đa dạng sinh học</w:t>
      </w:r>
    </w:p>
    <w:p>
      <w:r>
        <w:t>KBT</w:t>
      </w:r>
    </w:p>
    <w:p>
      <w:r>
        <w:t>-</w:t>
      </w:r>
    </w:p>
    <w:p>
      <w:r>
        <w:t>8</w:t>
      </w:r>
    </w:p>
    <w:p>
      <w:r>
        <w:t>Khu phát triển công nghiệp (khu công nghiệp, cụm công nghiệp)</w:t>
      </w:r>
    </w:p>
    <w:p>
      <w:r>
        <w:t>KPC</w:t>
      </w:r>
    </w:p>
    <w:p>
      <w:r>
        <w:t>-</w:t>
      </w:r>
    </w:p>
    <w:p>
      <w:r>
        <w:t>9</w:t>
      </w:r>
    </w:p>
    <w:p>
      <w:r>
        <w:t>Khu đô thị (trong đó có khu đô thị mới)</w:t>
      </w:r>
    </w:p>
    <w:p>
      <w:r>
        <w:t>DTC</w:t>
      </w:r>
    </w:p>
    <w:p>
      <w:r>
        <w:t>-</w:t>
      </w:r>
    </w:p>
    <w:p>
      <w:r>
        <w:t>10</w:t>
      </w:r>
    </w:p>
    <w:p>
      <w:r>
        <w:t>Khu thương mại - dịch vụ</w:t>
      </w:r>
    </w:p>
    <w:p>
      <w:r>
        <w:t>KTM</w:t>
      </w:r>
    </w:p>
    <w:p>
      <w:r>
        <w:t>-</w:t>
      </w:r>
    </w:p>
    <w:p>
      <w:r>
        <w:t>11</w:t>
      </w:r>
    </w:p>
    <w:p>
      <w:r>
        <w:t>Khu đô thị - thương mại - dịch vụ</w:t>
      </w:r>
    </w:p>
    <w:p>
      <w:r>
        <w:t>KDV</w:t>
      </w:r>
    </w:p>
    <w:p>
      <w:r>
        <w:t>-</w:t>
      </w:r>
    </w:p>
    <w:p>
      <w:r>
        <w:t>12</w:t>
      </w:r>
    </w:p>
    <w:p>
      <w:r>
        <w:t>Khu dân cư nông thôn</w:t>
      </w:r>
    </w:p>
    <w:p>
      <w:r>
        <w:t>DNT</w:t>
      </w:r>
    </w:p>
    <w:p>
      <w:r>
        <w:t>1.498,97</w:t>
      </w:r>
    </w:p>
    <w:p>
      <w:r>
        <w:t>18,28</w:t>
      </w:r>
    </w:p>
    <w:p>
      <w:r>
        <w:t>90,68</w:t>
      </w:r>
    </w:p>
    <w:p>
      <w:r>
        <w:t>115,93</w:t>
      </w:r>
    </w:p>
    <w:p>
      <w:r>
        <w:t>98,03</w:t>
      </w:r>
    </w:p>
    <w:p>
      <w:r>
        <w:t>48,64</w:t>
      </w:r>
    </w:p>
    <w:p>
      <w:r>
        <w:t>161,20</w:t>
      </w:r>
    </w:p>
    <w:p>
      <w:r>
        <w:t>83,11</w:t>
      </w:r>
    </w:p>
    <w:p>
      <w:r>
        <w:t>149,58</w:t>
      </w:r>
    </w:p>
    <w:p>
      <w:r>
        <w:t>116,20</w:t>
      </w:r>
    </w:p>
    <w:p>
      <w:r>
        <w:t>51,59</w:t>
      </w:r>
    </w:p>
    <w:p>
      <w:r>
        <w:t>67,92</w:t>
      </w:r>
    </w:p>
    <w:p>
      <w:r>
        <w:t>86,21</w:t>
      </w:r>
    </w:p>
    <w:p>
      <w:r>
        <w:t>74,41</w:t>
      </w:r>
    </w:p>
    <w:p>
      <w:r>
        <w:t>58,55</w:t>
      </w:r>
    </w:p>
    <w:p>
      <w:r>
        <w:t>75,98</w:t>
      </w:r>
    </w:p>
    <w:p>
      <w:r>
        <w:t>82,14</w:t>
      </w:r>
    </w:p>
    <w:p>
      <w:r>
        <w:t>57,60</w:t>
      </w:r>
    </w:p>
    <w:p>
      <w:r>
        <w:t>62,92</w:t>
      </w:r>
    </w:p>
    <w:p>
      <w:r>
        <w:t>13</w:t>
      </w:r>
    </w:p>
    <w:p>
      <w:r>
        <w:t>Khu ở, làng nghề, sản xuất phi nông nghiệp nông thôn</w:t>
      </w:r>
    </w:p>
    <w:p>
      <w:r>
        <w:t>KON</w:t>
      </w:r>
    </w:p>
    <w:p>
      <w:r>
        <w:t>-</w:t>
      </w:r>
    </w:p>
    <w:p>
      <w:r>
        <w:t>62,92</w:t>
      </w:r>
    </w:p>
    <w:p>
      <w:r>
        <w:t>Biểu số 02</w:t>
      </w:r>
    </w:p>
    <w:p>
      <w:r>
        <w:t>KẾ HOẠCH THU HỒI ĐẤT NĂM 2024 HUYỆN BÌNH GIA, TỈNH LẠNG SƠN</w:t>
      </w:r>
    </w:p>
    <w:p>
      <w:r>
        <w:t>(Kèm theo Quyết định số 2278/QĐ-UBND ngày 31/12/2023 của Ủy ban nhân dân tỉnh tỉnh Lạng Sơn)</w:t>
      </w:r>
    </w:p>
    <w:p>
      <w:r>
        <w:t>Đơn vị tính: Ha</w:t>
      </w:r>
    </w:p>
    <w:p>
      <w:r>
        <w:t>TT</w:t>
      </w:r>
    </w:p>
    <w:p>
      <w:r>
        <w:t>Chỉ tiêu sử dụng đất</w:t>
      </w:r>
    </w:p>
    <w:p>
      <w:r>
        <w:t>Mã</w:t>
      </w:r>
    </w:p>
    <w:p>
      <w:r>
        <w:t>Tổng diện tích</w:t>
      </w:r>
    </w:p>
    <w:p>
      <w:r>
        <w:t>Phân theo đơn vị hành chính</w:t>
      </w:r>
    </w:p>
    <w:p>
      <w:r>
        <w:t>Thị trấn Bình Gia</w:t>
      </w:r>
    </w:p>
    <w:p>
      <w:r>
        <w:t>Xã Bình La</w:t>
      </w:r>
    </w:p>
    <w:p>
      <w:r>
        <w:t>Xã Hoà Bình</w:t>
      </w:r>
    </w:p>
    <w:p>
      <w:r>
        <w:t>Xã Hoàng Văn Thụ</w:t>
      </w:r>
    </w:p>
    <w:p>
      <w:r>
        <w:t>Xã Hoa Thám</w:t>
      </w:r>
    </w:p>
    <w:p>
      <w:r>
        <w:t>Xã Hồng Phong</w:t>
      </w:r>
    </w:p>
    <w:p>
      <w:r>
        <w:t>Xã Hồng Thái</w:t>
      </w:r>
    </w:p>
    <w:p>
      <w:r>
        <w:t>Xã Hưng Đạo</w:t>
      </w:r>
    </w:p>
    <w:p>
      <w:r>
        <w:t>Xã Minh Khai</w:t>
      </w:r>
    </w:p>
    <w:p>
      <w:r>
        <w:t>Xã Mông Ân</w:t>
      </w:r>
    </w:p>
    <w:p>
      <w:r>
        <w:t>Xã Quang Trung</w:t>
      </w:r>
    </w:p>
    <w:p>
      <w:r>
        <w:t>Xã Quý Hoà</w:t>
      </w:r>
    </w:p>
    <w:p>
      <w:r>
        <w:t>Xã Tân Hoà</w:t>
      </w:r>
    </w:p>
    <w:p>
      <w:r>
        <w:t>Xã Tân Văn</w:t>
      </w:r>
    </w:p>
    <w:p>
      <w:r>
        <w:t>Xã Thiện Hoà</w:t>
      </w:r>
    </w:p>
    <w:p>
      <w:r>
        <w:t>Xã Thiện Long</w:t>
      </w:r>
    </w:p>
    <w:p>
      <w:r>
        <w:t>Xã Thiện Thuật</w:t>
      </w:r>
    </w:p>
    <w:p>
      <w:r>
        <w:t>Xã Vĩnh Yên</w:t>
      </w:r>
    </w:p>
    <w:p>
      <w:r>
        <w:t>Xã Yên Lỗ</w:t>
      </w:r>
    </w:p>
    <w:p>
      <w:r>
        <w:t>1</w:t>
      </w:r>
    </w:p>
    <w:p>
      <w:r>
        <w:t>Đất nông nghiệp</w:t>
      </w:r>
    </w:p>
    <w:p>
      <w:r>
        <w:t>NNP</w:t>
      </w:r>
    </w:p>
    <w:p>
      <w:r>
        <w:t>61,37</w:t>
      </w:r>
    </w:p>
    <w:p>
      <w:r>
        <w:t>14,39</w:t>
      </w:r>
    </w:p>
    <w:p>
      <w:r>
        <w:t>0,41</w:t>
      </w:r>
    </w:p>
    <w:p>
      <w:r>
        <w:t>1,23</w:t>
      </w:r>
    </w:p>
    <w:p>
      <w:r>
        <w:t>0,64</w:t>
      </w:r>
    </w:p>
    <w:p>
      <w:r>
        <w:t>1,17</w:t>
      </w:r>
    </w:p>
    <w:p>
      <w:r>
        <w:t>5,69</w:t>
      </w:r>
    </w:p>
    <w:p>
      <w:r>
        <w:t>4,60</w:t>
      </w:r>
    </w:p>
    <w:p>
      <w:r>
        <w:t>0,40</w:t>
      </w:r>
    </w:p>
    <w:p>
      <w:r>
        <w:t>6,77</w:t>
      </w:r>
    </w:p>
    <w:p>
      <w:r>
        <w:t>0,29</w:t>
      </w:r>
    </w:p>
    <w:p>
      <w:r>
        <w:t>18,76</w:t>
      </w:r>
    </w:p>
    <w:p>
      <w:r>
        <w:t>0,45</w:t>
      </w:r>
    </w:p>
    <w:p>
      <w:r>
        <w:t>2,49</w:t>
      </w:r>
    </w:p>
    <w:p>
      <w:r>
        <w:t>2,13</w:t>
      </w:r>
    </w:p>
    <w:p>
      <w:r>
        <w:t>0,04</w:t>
      </w:r>
    </w:p>
    <w:p>
      <w:r>
        <w:t>0,09</w:t>
      </w:r>
    </w:p>
    <w:p>
      <w:r>
        <w:t>0,45</w:t>
      </w:r>
    </w:p>
    <w:p>
      <w:r>
        <w:t>0,31</w:t>
      </w:r>
    </w:p>
    <w:p>
      <w:r>
        <w:t>1,06</w:t>
      </w:r>
    </w:p>
    <w:p>
      <w:r>
        <w:t>Trong đó:</w:t>
      </w:r>
    </w:p>
    <w:p>
      <w:r>
        <w:t>1.1</w:t>
      </w:r>
    </w:p>
    <w:p>
      <w:r>
        <w:t>Đất trồng lúa</w:t>
      </w:r>
    </w:p>
    <w:p>
      <w:r>
        <w:t>LUA</w:t>
      </w:r>
    </w:p>
    <w:p>
      <w:r>
        <w:t>11,22</w:t>
      </w:r>
    </w:p>
    <w:p>
      <w:r>
        <w:t>5,50</w:t>
      </w:r>
    </w:p>
    <w:p>
      <w:r>
        <w:t>0,13</w:t>
      </w:r>
    </w:p>
    <w:p>
      <w:r>
        <w:t>0,19</w:t>
      </w:r>
    </w:p>
    <w:p>
      <w:r>
        <w:t>0,19</w:t>
      </w:r>
    </w:p>
    <w:p>
      <w:r>
        <w:t>0,02</w:t>
      </w:r>
    </w:p>
    <w:p>
      <w:r>
        <w:t>1,22</w:t>
      </w:r>
    </w:p>
    <w:p>
      <w:r>
        <w:t>0,24</w:t>
      </w:r>
    </w:p>
    <w:p>
      <w:r>
        <w:t>0,15</w:t>
      </w:r>
    </w:p>
    <w:p>
      <w:r>
        <w:t>0,33</w:t>
      </w:r>
    </w:p>
    <w:p>
      <w:r>
        <w:t>0,01</w:t>
      </w:r>
    </w:p>
    <w:p>
      <w:r>
        <w:t>0,75</w:t>
      </w:r>
    </w:p>
    <w:p>
      <w:r>
        <w:t>0,35</w:t>
      </w:r>
    </w:p>
    <w:p>
      <w:r>
        <w:t>0,65</w:t>
      </w:r>
    </w:p>
    <w:p>
      <w:r>
        <w:t>1,10</w:t>
      </w:r>
    </w:p>
    <w:p>
      <w:r>
        <w:t>-</w:t>
      </w:r>
    </w:p>
    <w:p>
      <w:r>
        <w:t>0,01</w:t>
      </w:r>
    </w:p>
    <w:p>
      <w:r>
        <w:t>0,11</w:t>
      </w:r>
    </w:p>
    <w:p>
      <w:r>
        <w:t>0,01</w:t>
      </w:r>
    </w:p>
    <w:p>
      <w:r>
        <w:t>0,26</w:t>
      </w:r>
    </w:p>
    <w:p>
      <w:r>
        <w:t>Trong đó: Đất chuyên trồng lúa nước</w:t>
      </w:r>
    </w:p>
    <w:p>
      <w:r>
        <w:t>LUC</w:t>
      </w:r>
    </w:p>
    <w:p>
      <w:r>
        <w:t>8,99</w:t>
      </w:r>
    </w:p>
    <w:p>
      <w:r>
        <w:t>5,50</w:t>
      </w:r>
    </w:p>
    <w:p>
      <w:r>
        <w:t>0,13</w:t>
      </w:r>
    </w:p>
    <w:p>
      <w:r>
        <w:t>0,10</w:t>
      </w:r>
    </w:p>
    <w:p>
      <w:r>
        <w:t>0,19</w:t>
      </w:r>
    </w:p>
    <w:p>
      <w:r>
        <w:t>0,02</w:t>
      </w:r>
    </w:p>
    <w:p>
      <w:r>
        <w:t>1,07</w:t>
      </w:r>
    </w:p>
    <w:p>
      <w:r>
        <w:t>0,14</w:t>
      </w:r>
    </w:p>
    <w:p>
      <w:r>
        <w:t>0,13</w:t>
      </w:r>
    </w:p>
    <w:p>
      <w:r>
        <w:t>0,20</w:t>
      </w:r>
    </w:p>
    <w:p>
      <w:r>
        <w:t>0,01</w:t>
      </w:r>
    </w:p>
    <w:p>
      <w:r>
        <w:t>0,63</w:t>
      </w:r>
    </w:p>
    <w:p>
      <w:r>
        <w:t>0,02</w:t>
      </w:r>
    </w:p>
    <w:p>
      <w:r>
        <w:t>0,43</w:t>
      </w:r>
    </w:p>
    <w:p>
      <w:r>
        <w:t>0,16</w:t>
      </w:r>
    </w:p>
    <w:p>
      <w:r>
        <w:t>-</w:t>
      </w:r>
    </w:p>
    <w:p>
      <w:r>
        <w:t>0,01</w:t>
      </w:r>
    </w:p>
    <w:p>
      <w:r>
        <w:t>0,10</w:t>
      </w:r>
    </w:p>
    <w:p>
      <w:r>
        <w:t>0,01</w:t>
      </w:r>
    </w:p>
    <w:p>
      <w:r>
        <w:t>0,14</w:t>
      </w:r>
    </w:p>
    <w:p>
      <w:r>
        <w:t>1.2</w:t>
      </w:r>
    </w:p>
    <w:p>
      <w:r>
        <w:t>Đất trồng cây hàng năm khác</w:t>
      </w:r>
    </w:p>
    <w:p>
      <w:r>
        <w:t>HNK</w:t>
      </w:r>
    </w:p>
    <w:p>
      <w:r>
        <w:t>8,44</w:t>
      </w:r>
    </w:p>
    <w:p>
      <w:r>
        <w:t>2,82</w:t>
      </w:r>
    </w:p>
    <w:p>
      <w:r>
        <w:t>0,10</w:t>
      </w:r>
    </w:p>
    <w:p>
      <w:r>
        <w:t>0,18</w:t>
      </w:r>
    </w:p>
    <w:p>
      <w:r>
        <w:t>0,23</w:t>
      </w:r>
    </w:p>
    <w:p>
      <w:r>
        <w:t>0,44</w:t>
      </w:r>
    </w:p>
    <w:p>
      <w:r>
        <w:t>1,29</w:t>
      </w:r>
    </w:p>
    <w:p>
      <w:r>
        <w:t>0,19</w:t>
      </w:r>
    </w:p>
    <w:p>
      <w:r>
        <w:t>0,05</w:t>
      </w:r>
    </w:p>
    <w:p>
      <w:r>
        <w:t>0,26</w:t>
      </w:r>
    </w:p>
    <w:p>
      <w:r>
        <w:t>0,26</w:t>
      </w:r>
    </w:p>
    <w:p>
      <w:r>
        <w:t>0,92</w:t>
      </w:r>
    </w:p>
    <w:p>
      <w:r>
        <w:t>0,01</w:t>
      </w:r>
    </w:p>
    <w:p>
      <w:r>
        <w:t>0,67</w:t>
      </w:r>
    </w:p>
    <w:p>
      <w:r>
        <w:t>0,74</w:t>
      </w:r>
    </w:p>
    <w:p>
      <w:r>
        <w:t>0,01</w:t>
      </w:r>
    </w:p>
    <w:p>
      <w:r>
        <w:t>0,03</w:t>
      </w:r>
    </w:p>
    <w:p>
      <w:r>
        <w:t>0,08</w:t>
      </w:r>
    </w:p>
    <w:p>
      <w:r>
        <w:t>0,02</w:t>
      </w:r>
    </w:p>
    <w:p>
      <w:r>
        <w:t>0,14</w:t>
      </w:r>
    </w:p>
    <w:p>
      <w:r>
        <w:t>1.3</w:t>
      </w:r>
    </w:p>
    <w:p>
      <w:r>
        <w:t>Đất trồng cây lâu năm</w:t>
      </w:r>
    </w:p>
    <w:p>
      <w:r>
        <w:t>CLN</w:t>
      </w:r>
    </w:p>
    <w:p>
      <w:r>
        <w:t>5,10</w:t>
      </w:r>
    </w:p>
    <w:p>
      <w:r>
        <w:t>1,95</w:t>
      </w:r>
    </w:p>
    <w:p>
      <w:r>
        <w:t>0,03</w:t>
      </w:r>
    </w:p>
    <w:p>
      <w:r>
        <w:t>0,28</w:t>
      </w:r>
    </w:p>
    <w:p>
      <w:r>
        <w:t>0,15</w:t>
      </w:r>
    </w:p>
    <w:p>
      <w:r>
        <w:t>0,19</w:t>
      </w:r>
    </w:p>
    <w:p>
      <w:r>
        <w:t>0,32</w:t>
      </w:r>
    </w:p>
    <w:p>
      <w:r>
        <w:t>0,39</w:t>
      </w:r>
    </w:p>
    <w:p>
      <w:r>
        <w:t>0,12</w:t>
      </w:r>
    </w:p>
    <w:p>
      <w:r>
        <w:t>0,34</w:t>
      </w:r>
    </w:p>
    <w:p>
      <w:r>
        <w:t>-</w:t>
      </w:r>
    </w:p>
    <w:p>
      <w:r>
        <w:t>0,53</w:t>
      </w:r>
    </w:p>
    <w:p>
      <w:r>
        <w:t>0,02</w:t>
      </w:r>
    </w:p>
    <w:p>
      <w:r>
        <w:t>0,37</w:t>
      </w:r>
    </w:p>
    <w:p>
      <w:r>
        <w:t>0,23</w:t>
      </w:r>
    </w:p>
    <w:p>
      <w:r>
        <w:t>0,01</w:t>
      </w:r>
    </w:p>
    <w:p>
      <w:r>
        <w:t>0,02</w:t>
      </w:r>
    </w:p>
    <w:p>
      <w:r>
        <w:t>0,02</w:t>
      </w:r>
    </w:p>
    <w:p>
      <w:r>
        <w:t>0,02</w:t>
      </w:r>
    </w:p>
    <w:p>
      <w:r>
        <w:t>0,11</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35,60</w:t>
      </w:r>
    </w:p>
    <w:p>
      <w:r>
        <w:t>3,46</w:t>
      </w:r>
    </w:p>
    <w:p>
      <w:r>
        <w:t>0,15</w:t>
      </w:r>
    </w:p>
    <w:p>
      <w:r>
        <w:t>0,58</w:t>
      </w:r>
    </w:p>
    <w:p>
      <w:r>
        <w:t>0,04</w:t>
      </w:r>
    </w:p>
    <w:p>
      <w:r>
        <w:t>0,52</w:t>
      </w:r>
    </w:p>
    <w:p>
      <w:r>
        <w:t>2,56</w:t>
      </w:r>
    </w:p>
    <w:p>
      <w:r>
        <w:t>3,77</w:t>
      </w:r>
    </w:p>
    <w:p>
      <w:r>
        <w:t>0,08</w:t>
      </w:r>
    </w:p>
    <w:p>
      <w:r>
        <w:t>5,84</w:t>
      </w:r>
    </w:p>
    <w:p>
      <w:r>
        <w:t>0,02</w:t>
      </w:r>
    </w:p>
    <w:p>
      <w:r>
        <w:t>16,56</w:t>
      </w:r>
    </w:p>
    <w:p>
      <w:r>
        <w:t>0,07</w:t>
      </w:r>
    </w:p>
    <w:p>
      <w:r>
        <w:t>0,80</w:t>
      </w:r>
    </w:p>
    <w:p>
      <w:r>
        <w:t>0,05</w:t>
      </w:r>
    </w:p>
    <w:p>
      <w:r>
        <w:t>0,02</w:t>
      </w:r>
    </w:p>
    <w:p>
      <w:r>
        <w:t>0,03</w:t>
      </w:r>
    </w:p>
    <w:p>
      <w:r>
        <w:t>0,24</w:t>
      </w:r>
    </w:p>
    <w:p>
      <w:r>
        <w:t>0,26</w:t>
      </w:r>
    </w:p>
    <w:p>
      <w:r>
        <w:t>0,55</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1,01</w:t>
      </w:r>
    </w:p>
    <w:p>
      <w:r>
        <w:t>0,66</w:t>
      </w:r>
    </w:p>
    <w:p>
      <w:r>
        <w:t>-</w:t>
      </w:r>
    </w:p>
    <w:p>
      <w:r>
        <w:t>-</w:t>
      </w:r>
    </w:p>
    <w:p>
      <w:r>
        <w:t>0,03</w:t>
      </w:r>
    </w:p>
    <w:p>
      <w:r>
        <w:t>-</w:t>
      </w:r>
    </w:p>
    <w:p>
      <w:r>
        <w:t>0,30</w:t>
      </w:r>
    </w:p>
    <w:p>
      <w:r>
        <w:t>0,01</w:t>
      </w:r>
    </w:p>
    <w:p>
      <w:r>
        <w:t>-</w:t>
      </w:r>
    </w:p>
    <w:p>
      <w:r>
        <w:t>-</w:t>
      </w:r>
    </w:p>
    <w:p>
      <w:r>
        <w:t>-</w:t>
      </w:r>
    </w:p>
    <w:p>
      <w:r>
        <w:t>-</w:t>
      </w:r>
    </w:p>
    <w:p>
      <w:r>
        <w:t>-</w:t>
      </w:r>
    </w:p>
    <w:p>
      <w:r>
        <w:t>-</w:t>
      </w:r>
    </w:p>
    <w:p>
      <w:r>
        <w:t>0,01</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3,14</w:t>
      </w:r>
    </w:p>
    <w:p>
      <w:r>
        <w:t>1,26</w:t>
      </w:r>
    </w:p>
    <w:p>
      <w:r>
        <w:t>0,07</w:t>
      </w:r>
    </w:p>
    <w:p>
      <w:r>
        <w:t>0,20</w:t>
      </w:r>
    </w:p>
    <w:p>
      <w:r>
        <w:t>0,22</w:t>
      </w:r>
    </w:p>
    <w:p>
      <w:r>
        <w:t>0,16</w:t>
      </w:r>
    </w:p>
    <w:p>
      <w:r>
        <w:t>0,32</w:t>
      </w:r>
    </w:p>
    <w:p>
      <w:r>
        <w:t>0,17</w:t>
      </w:r>
    </w:p>
    <w:p>
      <w:r>
        <w:t>0,05</w:t>
      </w:r>
    </w:p>
    <w:p>
      <w:r>
        <w:t>0,10</w:t>
      </w:r>
    </w:p>
    <w:p>
      <w:r>
        <w:t>0,05</w:t>
      </w:r>
    </w:p>
    <w:p>
      <w:r>
        <w:t>0,17</w:t>
      </w:r>
    </w:p>
    <w:p>
      <w:r>
        <w:t>0,01</w:t>
      </w:r>
    </w:p>
    <w:p>
      <w:r>
        <w:t>0,24</w:t>
      </w:r>
    </w:p>
    <w:p>
      <w:r>
        <w:t>0,09</w:t>
      </w:r>
    </w:p>
    <w:p>
      <w:r>
        <w:t>0,02</w:t>
      </w:r>
    </w:p>
    <w:p>
      <w:r>
        <w:t>0,01</w:t>
      </w:r>
    </w:p>
    <w:p>
      <w:r>
        <w:t>-</w:t>
      </w:r>
    </w:p>
    <w:p>
      <w:r>
        <w:t>-</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0,02</w:t>
      </w:r>
    </w:p>
    <w:p>
      <w:r>
        <w:t>-</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0,86</w:t>
      </w:r>
    </w:p>
    <w:p>
      <w:r>
        <w:t>0,11</w:t>
      </w:r>
    </w:p>
    <w:p>
      <w:r>
        <w:t>0,05</w:t>
      </w:r>
    </w:p>
    <w:p>
      <w:r>
        <w:t>0,05</w:t>
      </w:r>
    </w:p>
    <w:p>
      <w:r>
        <w:t>0,02</w:t>
      </w:r>
    </w:p>
    <w:p>
      <w:r>
        <w:t>0,14</w:t>
      </w:r>
    </w:p>
    <w:p>
      <w:r>
        <w:t>0,13</w:t>
      </w:r>
    </w:p>
    <w:p>
      <w:r>
        <w:t>0,06</w:t>
      </w:r>
    </w:p>
    <w:p>
      <w:r>
        <w:t>0,05</w:t>
      </w:r>
    </w:p>
    <w:p>
      <w:r>
        <w:t>0,01</w:t>
      </w:r>
    </w:p>
    <w:p>
      <w:r>
        <w:t>0,01</w:t>
      </w:r>
    </w:p>
    <w:p>
      <w:r>
        <w:t>0,10</w:t>
      </w:r>
    </w:p>
    <w:p>
      <w:r>
        <w:t>-</w:t>
      </w:r>
    </w:p>
    <w:p>
      <w:r>
        <w:t>0,11</w:t>
      </w:r>
    </w:p>
    <w:p>
      <w:r>
        <w:t>0,01</w:t>
      </w:r>
    </w:p>
    <w:p>
      <w:r>
        <w:t>0,01</w:t>
      </w:r>
    </w:p>
    <w:p>
      <w:r>
        <w:t>-</w:t>
      </w:r>
    </w:p>
    <w:p>
      <w:r>
        <w:t>-</w:t>
      </w:r>
    </w:p>
    <w:p>
      <w:r>
        <w:t>-</w:t>
      </w:r>
    </w:p>
    <w:p>
      <w:r>
        <w:t>-</w:t>
      </w:r>
    </w:p>
    <w:p>
      <w:r>
        <w:t>Trong đó:</w:t>
      </w:r>
    </w:p>
    <w:p>
      <w:r>
        <w:t>-</w:t>
      </w:r>
    </w:p>
    <w:p>
      <w:r>
        <w:t>Đất giao thông</w:t>
      </w:r>
    </w:p>
    <w:p>
      <w:r>
        <w:t>DGT</w:t>
      </w:r>
    </w:p>
    <w:p>
      <w:r>
        <w:t>0,18</w:t>
      </w:r>
    </w:p>
    <w:p>
      <w:r>
        <w:t>0,01</w:t>
      </w:r>
    </w:p>
    <w:p>
      <w:r>
        <w:t>0,01</w:t>
      </w:r>
    </w:p>
    <w:p>
      <w:r>
        <w:t>0,01</w:t>
      </w:r>
    </w:p>
    <w:p>
      <w:r>
        <w:t>0,01</w:t>
      </w:r>
    </w:p>
    <w:p>
      <w:r>
        <w:t>0,01</w:t>
      </w:r>
    </w:p>
    <w:p>
      <w:r>
        <w:t>0,05</w:t>
      </w:r>
    </w:p>
    <w:p>
      <w:r>
        <w:t>0,01</w:t>
      </w:r>
    </w:p>
    <w:p>
      <w:r>
        <w:t>-</w:t>
      </w:r>
    </w:p>
    <w:p>
      <w:r>
        <w:t>0,01</w:t>
      </w:r>
    </w:p>
    <w:p>
      <w:r>
        <w:t>0,01</w:t>
      </w:r>
    </w:p>
    <w:p>
      <w:r>
        <w:t>-</w:t>
      </w:r>
    </w:p>
    <w:p>
      <w:r>
        <w:t>-</w:t>
      </w:r>
    </w:p>
    <w:p>
      <w:r>
        <w:t>0,05</w:t>
      </w:r>
    </w:p>
    <w:p>
      <w:r>
        <w:t>-</w:t>
      </w:r>
    </w:p>
    <w:p>
      <w:r>
        <w:t>-</w:t>
      </w:r>
    </w:p>
    <w:p>
      <w:r>
        <w:t>-</w:t>
      </w:r>
    </w:p>
    <w:p>
      <w:r>
        <w:t>-</w:t>
      </w:r>
    </w:p>
    <w:p>
      <w:r>
        <w:t>-</w:t>
      </w:r>
    </w:p>
    <w:p>
      <w:r>
        <w:t>-</w:t>
      </w:r>
    </w:p>
    <w:p>
      <w:r>
        <w:t>-</w:t>
      </w:r>
    </w:p>
    <w:p>
      <w:r>
        <w:t>Đất thủy lợi</w:t>
      </w:r>
    </w:p>
    <w:p>
      <w:r>
        <w:t>DTL</w:t>
      </w:r>
    </w:p>
    <w:p>
      <w:r>
        <w:t>0,39</w:t>
      </w:r>
    </w:p>
    <w:p>
      <w:r>
        <w:t>0,06</w:t>
      </w:r>
    </w:p>
    <w:p>
      <w:r>
        <w:t>-</w:t>
      </w:r>
    </w:p>
    <w:p>
      <w:r>
        <w:t>-</w:t>
      </w:r>
    </w:p>
    <w:p>
      <w:r>
        <w:t>-</w:t>
      </w:r>
    </w:p>
    <w:p>
      <w:r>
        <w:t>0,13</w:t>
      </w:r>
    </w:p>
    <w:p>
      <w:r>
        <w:t>0,05</w:t>
      </w:r>
    </w:p>
    <w:p>
      <w:r>
        <w:t>0,03</w:t>
      </w:r>
    </w:p>
    <w:p>
      <w:r>
        <w:t>-</w:t>
      </w:r>
    </w:p>
    <w:p>
      <w:r>
        <w:t>-</w:t>
      </w:r>
    </w:p>
    <w:p>
      <w:r>
        <w:t>-</w:t>
      </w:r>
    </w:p>
    <w:p>
      <w:r>
        <w:t>0,09</w:t>
      </w:r>
    </w:p>
    <w:p>
      <w:r>
        <w:t>-</w:t>
      </w:r>
    </w:p>
    <w:p>
      <w:r>
        <w:t>0,03</w:t>
      </w:r>
    </w:p>
    <w:p>
      <w:r>
        <w:t>-</w:t>
      </w:r>
    </w:p>
    <w:p>
      <w:r>
        <w:t>-</w:t>
      </w:r>
    </w:p>
    <w:p>
      <w:r>
        <w:t>-</w:t>
      </w:r>
    </w:p>
    <w:p>
      <w:r>
        <w:t>-</w:t>
      </w:r>
    </w:p>
    <w:p>
      <w:r>
        <w:t>-</w:t>
      </w:r>
    </w:p>
    <w:p>
      <w:r>
        <w:t>-</w:t>
      </w:r>
    </w:p>
    <w:p>
      <w:r>
        <w:t>-</w:t>
      </w:r>
    </w:p>
    <w:p>
      <w:r>
        <w:t>Đất xây dựng cơ sở văn hóa</w:t>
      </w:r>
    </w:p>
    <w:p>
      <w:r>
        <w:t>DVH</w:t>
      </w:r>
    </w:p>
    <w:p>
      <w:r>
        <w:t>0,03</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0,10</w:t>
      </w:r>
    </w:p>
    <w:p>
      <w:r>
        <w:t>-</w:t>
      </w:r>
    </w:p>
    <w:p>
      <w:r>
        <w:t>0,04</w:t>
      </w:r>
    </w:p>
    <w:p>
      <w:r>
        <w:t>-</w:t>
      </w:r>
    </w:p>
    <w:p>
      <w:r>
        <w:t>-</w:t>
      </w:r>
    </w:p>
    <w:p>
      <w:r>
        <w:t>-</w:t>
      </w:r>
    </w:p>
    <w:p>
      <w:r>
        <w:t>-</w:t>
      </w:r>
    </w:p>
    <w:p>
      <w:r>
        <w:t>-</w:t>
      </w:r>
    </w:p>
    <w:p>
      <w:r>
        <w:t>0,05</w:t>
      </w:r>
    </w:p>
    <w:p>
      <w:r>
        <w:t>-</w:t>
      </w:r>
    </w:p>
    <w:p>
      <w:r>
        <w:t>-</w:t>
      </w:r>
    </w:p>
    <w:p>
      <w:r>
        <w:t>-</w:t>
      </w:r>
    </w:p>
    <w:p>
      <w:r>
        <w:t>-</w:t>
      </w:r>
    </w:p>
    <w:p>
      <w:r>
        <w:t>-</w:t>
      </w:r>
    </w:p>
    <w:p>
      <w:r>
        <w:t>0,01</w:t>
      </w:r>
    </w:p>
    <w:p>
      <w:r>
        <w:t>-</w:t>
      </w:r>
    </w:p>
    <w:p>
      <w:r>
        <w:t>-</w:t>
      </w:r>
    </w:p>
    <w:p>
      <w:r>
        <w:t>-</w:t>
      </w:r>
    </w:p>
    <w:p>
      <w:r>
        <w:t>-</w:t>
      </w:r>
    </w:p>
    <w:p>
      <w:r>
        <w:t>-</w:t>
      </w:r>
    </w:p>
    <w:p>
      <w:r>
        <w:t>-</w:t>
      </w:r>
    </w:p>
    <w:p>
      <w:r>
        <w:t>Đất xây dựng cơ sở giáo dục và đào tạo</w:t>
      </w:r>
    </w:p>
    <w:p>
      <w:r>
        <w:t>DGD</w:t>
      </w:r>
    </w:p>
    <w:p>
      <w:r>
        <w:t>0,07</w:t>
      </w:r>
    </w:p>
    <w:p>
      <w:r>
        <w:t>-</w:t>
      </w:r>
    </w:p>
    <w:p>
      <w:r>
        <w:t>-</w:t>
      </w:r>
    </w:p>
    <w:p>
      <w:r>
        <w:t>0,03</w:t>
      </w:r>
    </w:p>
    <w:p>
      <w:r>
        <w:t>-</w:t>
      </w:r>
    </w:p>
    <w:p>
      <w:r>
        <w:t>-</w:t>
      </w:r>
    </w:p>
    <w:p>
      <w:r>
        <w:t>-</w:t>
      </w:r>
    </w:p>
    <w:p>
      <w:r>
        <w:t>0,01</w:t>
      </w:r>
    </w:p>
    <w:p>
      <w:r>
        <w:t>-</w:t>
      </w:r>
    </w:p>
    <w:p>
      <w:r>
        <w:t>-</w:t>
      </w:r>
    </w:p>
    <w:p>
      <w:r>
        <w:t>-</w:t>
      </w:r>
    </w:p>
    <w:p>
      <w:r>
        <w:t>-</w:t>
      </w:r>
    </w:p>
    <w:p>
      <w:r>
        <w:t>-</w:t>
      </w:r>
    </w:p>
    <w:p>
      <w:r>
        <w:t>0,03</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0,09</w:t>
      </w:r>
    </w:p>
    <w:p>
      <w:r>
        <w:t>0,01</w:t>
      </w:r>
    </w:p>
    <w:p>
      <w:r>
        <w:t>-</w:t>
      </w:r>
    </w:p>
    <w:p>
      <w:r>
        <w:t>0,01</w:t>
      </w:r>
    </w:p>
    <w:p>
      <w:r>
        <w:t>0,01</w:t>
      </w:r>
    </w:p>
    <w:p>
      <w:r>
        <w:t>-</w:t>
      </w:r>
    </w:p>
    <w:p>
      <w:r>
        <w:t>0,03</w:t>
      </w:r>
    </w:p>
    <w:p>
      <w:r>
        <w:t>0,01</w:t>
      </w:r>
    </w:p>
    <w:p>
      <w:r>
        <w:t>-</w:t>
      </w:r>
    </w:p>
    <w:p>
      <w:r>
        <w:t>-</w:t>
      </w:r>
    </w:p>
    <w:p>
      <w:r>
        <w:t>-</w:t>
      </w:r>
    </w:p>
    <w:p>
      <w:r>
        <w:t>0,01</w:t>
      </w:r>
    </w:p>
    <w:p>
      <w:r>
        <w:t>-</w:t>
      </w:r>
    </w:p>
    <w:p>
      <w:r>
        <w:t>-</w:t>
      </w:r>
    </w:p>
    <w:p>
      <w:r>
        <w:t>-</w:t>
      </w:r>
    </w:p>
    <w:p>
      <w:r>
        <w:t>0,01</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0,03</w:t>
      </w:r>
    </w:p>
    <w:p>
      <w:r>
        <w:t>-</w:t>
      </w:r>
    </w:p>
    <w:p>
      <w:r>
        <w:t>-</w:t>
      </w:r>
    </w:p>
    <w:p>
      <w:r>
        <w:t>-</w:t>
      </w:r>
    </w:p>
    <w:p>
      <w:r>
        <w:t>-</w:t>
      </w:r>
    </w:p>
    <w:p>
      <w:r>
        <w:t>-</w:t>
      </w:r>
    </w:p>
    <w:p>
      <w:r>
        <w:t>-</w:t>
      </w:r>
    </w:p>
    <w:p>
      <w:r>
        <w:t>-</w:t>
      </w:r>
    </w:p>
    <w:p>
      <w:r>
        <w:t>-</w:t>
      </w:r>
    </w:p>
    <w:p>
      <w:r>
        <w:t>-</w:t>
      </w:r>
    </w:p>
    <w:p>
      <w:r>
        <w:t>0,03</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0,74</w:t>
      </w:r>
    </w:p>
    <w:p>
      <w:r>
        <w:t>-</w:t>
      </w:r>
    </w:p>
    <w:p>
      <w:r>
        <w:t>0,01</w:t>
      </w:r>
    </w:p>
    <w:p>
      <w:r>
        <w:t>0,10</w:t>
      </w:r>
    </w:p>
    <w:p>
      <w:r>
        <w:t>0,06</w:t>
      </w:r>
    </w:p>
    <w:p>
      <w:r>
        <w:t>0,02</w:t>
      </w:r>
    </w:p>
    <w:p>
      <w:r>
        <w:t>0,07</w:t>
      </w:r>
    </w:p>
    <w:p>
      <w:r>
        <w:t>0,07</w:t>
      </w:r>
    </w:p>
    <w:p>
      <w:r>
        <w:t>-</w:t>
      </w:r>
    </w:p>
    <w:p>
      <w:r>
        <w:t>0,09</w:t>
      </w:r>
    </w:p>
    <w:p>
      <w:r>
        <w:t>0,01</w:t>
      </w:r>
    </w:p>
    <w:p>
      <w:r>
        <w:t>0,07</w:t>
      </w:r>
    </w:p>
    <w:p>
      <w:r>
        <w:t>0,01</w:t>
      </w:r>
    </w:p>
    <w:p>
      <w:r>
        <w:t>0,13</w:t>
      </w:r>
    </w:p>
    <w:p>
      <w:r>
        <w:t>0,08</w:t>
      </w:r>
    </w:p>
    <w:p>
      <w:r>
        <w:t>0,01</w:t>
      </w:r>
    </w:p>
    <w:p>
      <w:r>
        <w:t>0,01</w:t>
      </w:r>
    </w:p>
    <w:p>
      <w:r>
        <w:t>-</w:t>
      </w:r>
    </w:p>
    <w:p>
      <w:r>
        <w:t>-</w:t>
      </w:r>
    </w:p>
    <w:p>
      <w:r>
        <w:t>-</w:t>
      </w:r>
    </w:p>
    <w:p>
      <w:r>
        <w:t>2.14</w:t>
      </w:r>
    </w:p>
    <w:p>
      <w:r>
        <w:t>Đất ở tại đô thị</w:t>
      </w:r>
    </w:p>
    <w:p>
      <w:r>
        <w:t>ODT</w:t>
      </w:r>
    </w:p>
    <w:p>
      <w:r>
        <w:t>0,97</w:t>
      </w:r>
    </w:p>
    <w:p>
      <w:r>
        <w:t>0,97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0,21</w:t>
      </w:r>
    </w:p>
    <w:p>
      <w:r>
        <w:t>0,18</w:t>
      </w:r>
    </w:p>
    <w:p>
      <w:r>
        <w:t>-</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0,11</w:t>
      </w:r>
    </w:p>
    <w:p>
      <w:r>
        <w:t>-</w:t>
      </w:r>
    </w:p>
    <w:p>
      <w:r>
        <w:t>-</w:t>
      </w:r>
    </w:p>
    <w:p>
      <w:r>
        <w:t>-</w:t>
      </w:r>
    </w:p>
    <w:p>
      <w:r>
        <w:t>-</w:t>
      </w:r>
    </w:p>
    <w:p>
      <w:r>
        <w:t>-</w:t>
      </w:r>
    </w:p>
    <w:p>
      <w:r>
        <w:t>0,11</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0,20</w:t>
      </w:r>
    </w:p>
    <w:p>
      <w:r>
        <w:t>-</w:t>
      </w:r>
    </w:p>
    <w:p>
      <w:r>
        <w:t>0,01</w:t>
      </w:r>
    </w:p>
    <w:p>
      <w:r>
        <w:t>-</w:t>
      </w:r>
    </w:p>
    <w:p>
      <w:r>
        <w:t>0,14</w:t>
      </w:r>
    </w:p>
    <w:p>
      <w:r>
        <w:t>-</w:t>
      </w:r>
    </w:p>
    <w:p>
      <w:r>
        <w:t>0,01</w:t>
      </w:r>
    </w:p>
    <w:p>
      <w:r>
        <w:t>0,04</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số 03</w:t>
      </w:r>
    </w:p>
    <w:p>
      <w:r>
        <w:t>KẾ HOẠCH CHUYỂN MỤC ĐÍCH SỬ DỤNG ĐẤT NĂM 2024 HUYỆN BÌNH GIA, TỈNH LẠNG SƠN</w:t>
      </w:r>
    </w:p>
    <w:p>
      <w:r>
        <w:t>(Kèm theo Quyết định số 2278/QĐ-UBND ngày 31 /12/2023 của Ủy ban nhân dân tỉnh tỉnh Lạng Sơn)</w:t>
      </w:r>
    </w:p>
    <w:p>
      <w:r>
        <w:t>Đơn vị tính: Ha</w:t>
      </w:r>
    </w:p>
    <w:p>
      <w:r>
        <w:t>TT</w:t>
      </w:r>
    </w:p>
    <w:p>
      <w:r>
        <w:t>Chỉ tiêu sử dụng đất</w:t>
      </w:r>
    </w:p>
    <w:p>
      <w:r>
        <w:t>Mã</w:t>
      </w:r>
    </w:p>
    <w:p>
      <w:r>
        <w:t>Tổng diện tích</w:t>
      </w:r>
    </w:p>
    <w:p>
      <w:r>
        <w:t>Phân theo đơn vị hành chính</w:t>
      </w:r>
    </w:p>
    <w:p>
      <w:r>
        <w:t>Thị trấn Bình Gia</w:t>
      </w:r>
    </w:p>
    <w:p>
      <w:r>
        <w:t>Xã Bình La</w:t>
      </w:r>
    </w:p>
    <w:p>
      <w:r>
        <w:t>Xã Hoà Bình</w:t>
      </w:r>
    </w:p>
    <w:p>
      <w:r>
        <w:t>Xã Hoàng Văn Thụ</w:t>
      </w:r>
    </w:p>
    <w:p>
      <w:r>
        <w:t>Xã Hoa Thám</w:t>
      </w:r>
    </w:p>
    <w:p>
      <w:r>
        <w:t>Xã Hồng Phong</w:t>
      </w:r>
    </w:p>
    <w:p>
      <w:r>
        <w:t>Xã Hồng Thái</w:t>
      </w:r>
    </w:p>
    <w:p>
      <w:r>
        <w:t>Xã Hưng Đạo</w:t>
      </w:r>
    </w:p>
    <w:p>
      <w:r>
        <w:t>Xã Minh Khai</w:t>
      </w:r>
    </w:p>
    <w:p>
      <w:r>
        <w:t>Xã Mông Ân</w:t>
      </w:r>
    </w:p>
    <w:p>
      <w:r>
        <w:t>Xã Quang Trung</w:t>
      </w:r>
    </w:p>
    <w:p>
      <w:r>
        <w:t>Xã Quý Hoà</w:t>
      </w:r>
    </w:p>
    <w:p>
      <w:r>
        <w:t>Xã Tân Hoà</w:t>
      </w:r>
    </w:p>
    <w:p>
      <w:r>
        <w:t>Xã Tân Văn</w:t>
      </w:r>
    </w:p>
    <w:p>
      <w:r>
        <w:t>Xã Thiện Hoà</w:t>
      </w:r>
    </w:p>
    <w:p>
      <w:r>
        <w:t>Xã Thiện Long</w:t>
      </w:r>
    </w:p>
    <w:p>
      <w:r>
        <w:t>Xã Thiện Thuật</w:t>
      </w:r>
    </w:p>
    <w:p>
      <w:r>
        <w:t>Xã Vĩnh Yên</w:t>
      </w:r>
    </w:p>
    <w:p>
      <w:r>
        <w:t>Xã Yên Lỗ</w:t>
      </w:r>
    </w:p>
    <w:p>
      <w:r>
        <w:t>1</w:t>
      </w:r>
    </w:p>
    <w:p>
      <w:r>
        <w:t>Đất nông nghiệp chuyển sang đất phi nông nghiệp</w:t>
      </w:r>
    </w:p>
    <w:p>
      <w:r>
        <w:t>NNP/PNN</w:t>
      </w:r>
    </w:p>
    <w:p>
      <w:r>
        <w:t>85,26</w:t>
      </w:r>
    </w:p>
    <w:p>
      <w:r>
        <w:t>19,81</w:t>
      </w:r>
    </w:p>
    <w:p>
      <w:r>
        <w:t>0,83</w:t>
      </w:r>
    </w:p>
    <w:p>
      <w:r>
        <w:t>2,15</w:t>
      </w:r>
    </w:p>
    <w:p>
      <w:r>
        <w:t>2,08</w:t>
      </w:r>
    </w:p>
    <w:p>
      <w:r>
        <w:t>2,45</w:t>
      </w:r>
    </w:p>
    <w:p>
      <w:r>
        <w:t>6,66</w:t>
      </w:r>
    </w:p>
    <w:p>
      <w:r>
        <w:t>4,99</w:t>
      </w:r>
    </w:p>
    <w:p>
      <w:r>
        <w:t>1,14</w:t>
      </w:r>
    </w:p>
    <w:p>
      <w:r>
        <w:t>7,45</w:t>
      </w:r>
    </w:p>
    <w:p>
      <w:r>
        <w:t>1,27</w:t>
      </w:r>
    </w:p>
    <w:p>
      <w:r>
        <w:t>19,61</w:t>
      </w:r>
    </w:p>
    <w:p>
      <w:r>
        <w:t>1,38</w:t>
      </w:r>
    </w:p>
    <w:p>
      <w:r>
        <w:t>5,35</w:t>
      </w:r>
    </w:p>
    <w:p>
      <w:r>
        <w:t>3,37</w:t>
      </w:r>
    </w:p>
    <w:p>
      <w:r>
        <w:t>0,51</w:t>
      </w:r>
    </w:p>
    <w:p>
      <w:r>
        <w:t>1,35</w:t>
      </w:r>
    </w:p>
    <w:p>
      <w:r>
        <w:t>2,01</w:t>
      </w:r>
    </w:p>
    <w:p>
      <w:r>
        <w:t>0,68</w:t>
      </w:r>
    </w:p>
    <w:p>
      <w:r>
        <w:t>2,17</w:t>
      </w:r>
    </w:p>
    <w:p>
      <w:r>
        <w:t>Trong đó:</w:t>
      </w:r>
    </w:p>
    <w:p>
      <w:r>
        <w:t>1.1</w:t>
      </w:r>
    </w:p>
    <w:p>
      <w:r>
        <w:t>Đất trồng lúa</w:t>
      </w:r>
    </w:p>
    <w:p>
      <w:r>
        <w:t>LUA/PNN</w:t>
      </w:r>
    </w:p>
    <w:p>
      <w:r>
        <w:t>17,75</w:t>
      </w:r>
    </w:p>
    <w:p>
      <w:r>
        <w:t>6,99</w:t>
      </w:r>
    </w:p>
    <w:p>
      <w:r>
        <w:t>0,27</w:t>
      </w:r>
    </w:p>
    <w:p>
      <w:r>
        <w:t>0,43</w:t>
      </w:r>
    </w:p>
    <w:p>
      <w:r>
        <w:t>0,91</w:t>
      </w:r>
    </w:p>
    <w:p>
      <w:r>
        <w:t>0,36</w:t>
      </w:r>
    </w:p>
    <w:p>
      <w:r>
        <w:t>1,58</w:t>
      </w:r>
    </w:p>
    <w:p>
      <w:r>
        <w:t>0,32</w:t>
      </w:r>
    </w:p>
    <w:p>
      <w:r>
        <w:t>0,49</w:t>
      </w:r>
    </w:p>
    <w:p>
      <w:r>
        <w:t>0,56</w:t>
      </w:r>
    </w:p>
    <w:p>
      <w:r>
        <w:t>0,35</w:t>
      </w:r>
    </w:p>
    <w:p>
      <w:r>
        <w:t>1,14</w:t>
      </w:r>
    </w:p>
    <w:p>
      <w:r>
        <w:t>0,47</w:t>
      </w:r>
    </w:p>
    <w:p>
      <w:r>
        <w:t>0,84</w:t>
      </w:r>
    </w:p>
    <w:p>
      <w:r>
        <w:t>1,60</w:t>
      </w:r>
    </w:p>
    <w:p>
      <w:r>
        <w:t>0,12</w:t>
      </w:r>
    </w:p>
    <w:p>
      <w:r>
        <w:t>0,51</w:t>
      </w:r>
    </w:p>
    <w:p>
      <w:r>
        <w:t>0,36</w:t>
      </w:r>
    </w:p>
    <w:p>
      <w:r>
        <w:t>0,02</w:t>
      </w:r>
    </w:p>
    <w:p>
      <w:r>
        <w:t>0,43</w:t>
      </w:r>
    </w:p>
    <w:p>
      <w:r>
        <w:t>Trong đó: Đất chuyên trồng lúa nước</w:t>
      </w:r>
    </w:p>
    <w:p>
      <w:r>
        <w:t>LUC/PNN</w:t>
      </w:r>
    </w:p>
    <w:p>
      <w:r>
        <w:t>13,76</w:t>
      </w:r>
    </w:p>
    <w:p>
      <w:r>
        <w:t>6,74</w:t>
      </w:r>
    </w:p>
    <w:p>
      <w:r>
        <w:t>0,27</w:t>
      </w:r>
    </w:p>
    <w:p>
      <w:r>
        <w:t>0,33</w:t>
      </w:r>
    </w:p>
    <w:p>
      <w:r>
        <w:t>0,81</w:t>
      </w:r>
    </w:p>
    <w:p>
      <w:r>
        <w:t>0,21</w:t>
      </w:r>
    </w:p>
    <w:p>
      <w:r>
        <w:t>1,43</w:t>
      </w:r>
    </w:p>
    <w:p>
      <w:r>
        <w:t>0,22</w:t>
      </w:r>
    </w:p>
    <w:p>
      <w:r>
        <w:t>0,41</w:t>
      </w:r>
    </w:p>
    <w:p>
      <w:r>
        <w:t>0,32</w:t>
      </w:r>
    </w:p>
    <w:p>
      <w:r>
        <w:t>0,16</w:t>
      </w:r>
    </w:p>
    <w:p>
      <w:r>
        <w:t>0,82</w:t>
      </w:r>
    </w:p>
    <w:p>
      <w:r>
        <w:t>0,12</w:t>
      </w:r>
    </w:p>
    <w:p>
      <w:r>
        <w:t>0,52</w:t>
      </w:r>
    </w:p>
    <w:p>
      <w:r>
        <w:t>0,43</w:t>
      </w:r>
    </w:p>
    <w:p>
      <w:r>
        <w:t>0,12</w:t>
      </w:r>
    </w:p>
    <w:p>
      <w:r>
        <w:t>0,32</w:t>
      </w:r>
    </w:p>
    <w:p>
      <w:r>
        <w:t>0,20</w:t>
      </w:r>
    </w:p>
    <w:p>
      <w:r>
        <w:t>0,02</w:t>
      </w:r>
    </w:p>
    <w:p>
      <w:r>
        <w:t>0,31</w:t>
      </w:r>
    </w:p>
    <w:p>
      <w:r>
        <w:t>1.2</w:t>
      </w:r>
    </w:p>
    <w:p>
      <w:r>
        <w:t>Đất trồng cây hàng năm khác</w:t>
      </w:r>
    </w:p>
    <w:p>
      <w:r>
        <w:t>HNK/PNN</w:t>
      </w:r>
    </w:p>
    <w:p>
      <w:r>
        <w:t>14,92</w:t>
      </w:r>
    </w:p>
    <w:p>
      <w:r>
        <w:t>4,29</w:t>
      </w:r>
    </w:p>
    <w:p>
      <w:r>
        <w:t>0,23</w:t>
      </w:r>
    </w:p>
    <w:p>
      <w:r>
        <w:t>0,57</w:t>
      </w:r>
    </w:p>
    <w:p>
      <w:r>
        <w:t>0,65</w:t>
      </w:r>
    </w:p>
    <w:p>
      <w:r>
        <w:t>0,89</w:t>
      </w:r>
    </w:p>
    <w:p>
      <w:r>
        <w:t>1,54</w:t>
      </w:r>
    </w:p>
    <w:p>
      <w:r>
        <w:t>0,30</w:t>
      </w:r>
    </w:p>
    <w:p>
      <w:r>
        <w:t>0,20</w:t>
      </w:r>
    </w:p>
    <w:p>
      <w:r>
        <w:t>0,39</w:t>
      </w:r>
    </w:p>
    <w:p>
      <w:r>
        <w:t>0,42</w:t>
      </w:r>
    </w:p>
    <w:p>
      <w:r>
        <w:t>1,05</w:t>
      </w:r>
    </w:p>
    <w:p>
      <w:r>
        <w:t>0,48</w:t>
      </w:r>
    </w:p>
    <w:p>
      <w:r>
        <w:t>1,31</w:t>
      </w:r>
    </w:p>
    <w:p>
      <w:r>
        <w:t>1,20</w:t>
      </w:r>
    </w:p>
    <w:p>
      <w:r>
        <w:t>0,10</w:t>
      </w:r>
    </w:p>
    <w:p>
      <w:r>
        <w:t>0,30</w:t>
      </w:r>
    </w:p>
    <w:p>
      <w:r>
        <w:t>0,45</w:t>
      </w:r>
    </w:p>
    <w:p>
      <w:r>
        <w:t>0,22</w:t>
      </w:r>
    </w:p>
    <w:p>
      <w:r>
        <w:t>0,33</w:t>
      </w:r>
    </w:p>
    <w:p>
      <w:r>
        <w:t>1.3</w:t>
      </w:r>
    </w:p>
    <w:p>
      <w:r>
        <w:t>Đất trồng cây lâu năm</w:t>
      </w:r>
    </w:p>
    <w:p>
      <w:r>
        <w:t>CLN/PNN</w:t>
      </w:r>
    </w:p>
    <w:p>
      <w:r>
        <w:t>9,10</w:t>
      </w:r>
    </w:p>
    <w:p>
      <w:r>
        <w:t>2,35</w:t>
      </w:r>
    </w:p>
    <w:p>
      <w:r>
        <w:t>0,13</w:t>
      </w:r>
    </w:p>
    <w:p>
      <w:r>
        <w:t>0,48</w:t>
      </w:r>
    </w:p>
    <w:p>
      <w:r>
        <w:t>0,27</w:t>
      </w:r>
    </w:p>
    <w:p>
      <w:r>
        <w:t>0,37</w:t>
      </w:r>
    </w:p>
    <w:p>
      <w:r>
        <w:t>0,46</w:t>
      </w:r>
    </w:p>
    <w:p>
      <w:r>
        <w:t>0,54</w:t>
      </w:r>
    </w:p>
    <w:p>
      <w:r>
        <w:t>0,28</w:t>
      </w:r>
    </w:p>
    <w:p>
      <w:r>
        <w:t>0,56</w:t>
      </w:r>
    </w:p>
    <w:p>
      <w:r>
        <w:t>0,20</w:t>
      </w:r>
    </w:p>
    <w:p>
      <w:r>
        <w:t>0,73</w:t>
      </w:r>
    </w:p>
    <w:p>
      <w:r>
        <w:t>0,20</w:t>
      </w:r>
    </w:p>
    <w:p>
      <w:r>
        <w:t>0,70</w:t>
      </w:r>
    </w:p>
    <w:p>
      <w:r>
        <w:t>0,51</w:t>
      </w:r>
    </w:p>
    <w:p>
      <w:r>
        <w:t>0,23</w:t>
      </w:r>
    </w:p>
    <w:p>
      <w:r>
        <w:t>0,36</w:t>
      </w:r>
    </w:p>
    <w:p>
      <w:r>
        <w:t>0,38</w:t>
      </w:r>
    </w:p>
    <w:p>
      <w:r>
        <w:t>0,09</w:t>
      </w:r>
    </w:p>
    <w:p>
      <w:r>
        <w:t>0,26</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41,87</w:t>
      </w:r>
    </w:p>
    <w:p>
      <w:r>
        <w:t>5,42</w:t>
      </w:r>
    </w:p>
    <w:p>
      <w:r>
        <w:t>0,20</w:t>
      </w:r>
    </w:p>
    <w:p>
      <w:r>
        <w:t>0,67</w:t>
      </w:r>
    </w:p>
    <w:p>
      <w:r>
        <w:t>0,14</w:t>
      </w:r>
    </w:p>
    <w:p>
      <w:r>
        <w:t>0,73</w:t>
      </w:r>
    </w:p>
    <w:p>
      <w:r>
        <w:t>2,78</w:t>
      </w:r>
    </w:p>
    <w:p>
      <w:r>
        <w:t>3,82</w:t>
      </w:r>
    </w:p>
    <w:p>
      <w:r>
        <w:t>0,08</w:t>
      </w:r>
    </w:p>
    <w:p>
      <w:r>
        <w:t>5,94</w:t>
      </w:r>
    </w:p>
    <w:p>
      <w:r>
        <w:t>0,20</w:t>
      </w:r>
    </w:p>
    <w:p>
      <w:r>
        <w:t>16,69</w:t>
      </w:r>
    </w:p>
    <w:p>
      <w:r>
        <w:t>0,23</w:t>
      </w:r>
    </w:p>
    <w:p>
      <w:r>
        <w:t>2,50</w:t>
      </w:r>
    </w:p>
    <w:p>
      <w:r>
        <w:t>0,05</w:t>
      </w:r>
    </w:p>
    <w:p>
      <w:r>
        <w:t>0,04</w:t>
      </w:r>
    </w:p>
    <w:p>
      <w:r>
        <w:t>0,18</w:t>
      </w:r>
    </w:p>
    <w:p>
      <w:r>
        <w:t>0,70</w:t>
      </w:r>
    </w:p>
    <w:p>
      <w:r>
        <w:t>0,35</w:t>
      </w:r>
    </w:p>
    <w:p>
      <w:r>
        <w:t>1,15</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1,62</w:t>
      </w:r>
    </w:p>
    <w:p>
      <w:r>
        <w:t>0,76</w:t>
      </w:r>
    </w:p>
    <w:p>
      <w:r>
        <w:t>-</w:t>
      </w:r>
    </w:p>
    <w:p>
      <w:r>
        <w:t>-</w:t>
      </w:r>
    </w:p>
    <w:p>
      <w:r>
        <w:t>0,11</w:t>
      </w:r>
    </w:p>
    <w:p>
      <w:r>
        <w:t>0,10</w:t>
      </w:r>
    </w:p>
    <w:p>
      <w:r>
        <w:t>0,30</w:t>
      </w:r>
    </w:p>
    <w:p>
      <w:r>
        <w:t>0,01</w:t>
      </w:r>
    </w:p>
    <w:p>
      <w:r>
        <w:t>0,09</w:t>
      </w:r>
    </w:p>
    <w:p>
      <w:r>
        <w:t>-</w:t>
      </w:r>
    </w:p>
    <w:p>
      <w:r>
        <w:t>0,10</w:t>
      </w:r>
    </w:p>
    <w:p>
      <w:r>
        <w:t>-</w:t>
      </w:r>
    </w:p>
    <w:p>
      <w:r>
        <w:t>-</w:t>
      </w:r>
    </w:p>
    <w:p>
      <w:r>
        <w:t>-</w:t>
      </w:r>
    </w:p>
    <w:p>
      <w:r>
        <w:t>0,01</w:t>
      </w:r>
    </w:p>
    <w:p>
      <w:r>
        <w:t>0,02</w:t>
      </w:r>
    </w:p>
    <w:p>
      <w:r>
        <w:t>-</w:t>
      </w:r>
    </w:p>
    <w:p>
      <w:r>
        <w:t>0,12</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112,66</w:t>
      </w:r>
    </w:p>
    <w:p>
      <w:r>
        <w:t>-</w:t>
      </w:r>
    </w:p>
    <w:p>
      <w:r>
        <w:t>1,02</w:t>
      </w:r>
    </w:p>
    <w:p>
      <w:r>
        <w:t>-</w:t>
      </w:r>
    </w:p>
    <w:p>
      <w:r>
        <w:t>-</w:t>
      </w:r>
    </w:p>
    <w:p>
      <w:r>
        <w:t>95,98</w:t>
      </w:r>
    </w:p>
    <w:p>
      <w:r>
        <w:t>3,56</w:t>
      </w:r>
    </w:p>
    <w:p>
      <w:r>
        <w:t>0,60</w:t>
      </w:r>
    </w:p>
    <w:p>
      <w:r>
        <w:t>-</w:t>
      </w:r>
    </w:p>
    <w:p>
      <w:r>
        <w:t>-</w:t>
      </w:r>
    </w:p>
    <w:p>
      <w:r>
        <w:t>-</w:t>
      </w:r>
    </w:p>
    <w:p>
      <w:r>
        <w:t>-</w:t>
      </w:r>
    </w:p>
    <w:p>
      <w:r>
        <w:t>11,50</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112,66</w:t>
      </w:r>
    </w:p>
    <w:p>
      <w:r>
        <w:t>-</w:t>
      </w:r>
    </w:p>
    <w:p>
      <w:r>
        <w:t>1,02</w:t>
      </w:r>
    </w:p>
    <w:p>
      <w:r>
        <w:t>-</w:t>
      </w:r>
    </w:p>
    <w:p>
      <w:r>
        <w:t>-</w:t>
      </w:r>
    </w:p>
    <w:p>
      <w:r>
        <w:t>95,98</w:t>
      </w:r>
    </w:p>
    <w:p>
      <w:r>
        <w:t>3,56</w:t>
      </w:r>
    </w:p>
    <w:p>
      <w:r>
        <w:t>0,60</w:t>
      </w:r>
    </w:p>
    <w:p>
      <w:r>
        <w:t>-</w:t>
      </w:r>
    </w:p>
    <w:p>
      <w:r>
        <w:t>-</w:t>
      </w:r>
    </w:p>
    <w:p>
      <w:r>
        <w:t>-</w:t>
      </w:r>
    </w:p>
    <w:p>
      <w:r>
        <w:t>-</w:t>
      </w:r>
    </w:p>
    <w:p>
      <w:r>
        <w:t>11,50</w:t>
      </w:r>
    </w:p>
    <w:p>
      <w:r>
        <w:t>-</w:t>
      </w:r>
    </w:p>
    <w:p>
      <w:r>
        <w:t>-</w:t>
      </w:r>
    </w:p>
    <w:p>
      <w:r>
        <w:t>-</w:t>
      </w:r>
    </w:p>
    <w:p>
      <w:r>
        <w:t>-</w:t>
      </w:r>
    </w:p>
    <w:p>
      <w:r>
        <w:t>-</w:t>
      </w:r>
    </w:p>
    <w:p>
      <w:r>
        <w:t>-</w:t>
      </w:r>
    </w:p>
    <w:p>
      <w:r>
        <w:t>-</w:t>
      </w:r>
    </w:p>
    <w:p>
      <w:r>
        <w:t>Trong đó: Đất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0,09</w:t>
      </w:r>
    </w:p>
    <w:p>
      <w:r>
        <w:t>0,07</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Ghi chú:</w:t>
      </w:r>
    </w:p>
    <w:p>
      <w:r>
        <w:t>- (a) gồm đất trồng lúa, đất trồng cây hàng năm khác, đất trồng cây lâu năm, đất nuôi trồng thủy sản, đất làm muối và đất nông nghiệp khác.</w:t>
      </w:r>
    </w:p>
    <w:p>
      <w:r>
        <w:t>- PKO là đất phi nông nghiệp không phải là đất ở.</w:t>
      </w:r>
    </w:p>
    <w:p>
      <w:r>
        <w:t>Biểu số 04</w:t>
      </w:r>
    </w:p>
    <w:p>
      <w:r>
        <w:t>KẾ HOẠCH ĐƯA ĐẤT CHƯA SỬ DỤNG VÀO SỬ DỤNG NĂM 2024 HUYỆN BÌNH GIA, TỈNH LẠNG SƠN</w:t>
      </w:r>
    </w:p>
    <w:p>
      <w:r>
        <w:t>(Kèm theo Quyết định số 2278/QĐ-UBND ngày 31 /12/2023 của Ủy ban nhân dân tỉnh tỉnh Lạng Sơn)</w:t>
      </w:r>
    </w:p>
    <w:p>
      <w:r>
        <w:t>Đơn vị tính: Ha</w:t>
      </w:r>
    </w:p>
    <w:p>
      <w:r>
        <w:t>TT</w:t>
      </w:r>
    </w:p>
    <w:p>
      <w:r>
        <w:t>Chỉ tiêu sử dụng đất</w:t>
      </w:r>
    </w:p>
    <w:p>
      <w:r>
        <w:t>Mã</w:t>
      </w:r>
    </w:p>
    <w:p>
      <w:r>
        <w:t>Tổng diện tích</w:t>
      </w:r>
    </w:p>
    <w:p>
      <w:r>
        <w:t>Phân theo đơn vị hành chính</w:t>
      </w:r>
    </w:p>
    <w:p>
      <w:r>
        <w:t>Thị trấn Bình Gia</w:t>
      </w:r>
    </w:p>
    <w:p>
      <w:r>
        <w:t>Xã Bình La</w:t>
      </w:r>
    </w:p>
    <w:p>
      <w:r>
        <w:t>Xã Hoà Bình</w:t>
      </w:r>
    </w:p>
    <w:p>
      <w:r>
        <w:t>Xã Hoàng Văn Thụ</w:t>
      </w:r>
    </w:p>
    <w:p>
      <w:r>
        <w:t>Xã Hoa Thám</w:t>
      </w:r>
    </w:p>
    <w:p>
      <w:r>
        <w:t>Xã Hồng Phong</w:t>
      </w:r>
    </w:p>
    <w:p>
      <w:r>
        <w:t>Xã Hồng Thái</w:t>
      </w:r>
    </w:p>
    <w:p>
      <w:r>
        <w:t>Xã Hưng Đạo</w:t>
      </w:r>
    </w:p>
    <w:p>
      <w:r>
        <w:t>Xã Minh Khai</w:t>
      </w:r>
    </w:p>
    <w:p>
      <w:r>
        <w:t>Xã Mông Ân</w:t>
      </w:r>
    </w:p>
    <w:p>
      <w:r>
        <w:t>Xã Quang Trung</w:t>
      </w:r>
    </w:p>
    <w:p>
      <w:r>
        <w:t>Xã Quý Hoà</w:t>
      </w:r>
    </w:p>
    <w:p>
      <w:r>
        <w:t>Xã Tân Hoà</w:t>
      </w:r>
    </w:p>
    <w:p>
      <w:r>
        <w:t>Xã Tân Văn</w:t>
      </w:r>
    </w:p>
    <w:p>
      <w:r>
        <w:t>Xã Thiện Hoà</w:t>
      </w:r>
    </w:p>
    <w:p>
      <w:r>
        <w:t>Xã Thiện Long</w:t>
      </w:r>
    </w:p>
    <w:p>
      <w:r>
        <w:t>Xã Thiện Thuật</w:t>
      </w:r>
    </w:p>
    <w:p>
      <w:r>
        <w:t>Xã Vĩnh Yên</w:t>
      </w:r>
    </w:p>
    <w:p>
      <w:r>
        <w:t>Xã Yên Lỗ</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8,77</w:t>
      </w:r>
    </w:p>
    <w:p>
      <w:r>
        <w:t>1,64</w:t>
      </w:r>
    </w:p>
    <w:p>
      <w:r>
        <w:t>-</w:t>
      </w:r>
    </w:p>
    <w:p>
      <w:r>
        <w:t>0,07</w:t>
      </w:r>
    </w:p>
    <w:p>
      <w:r>
        <w:t>0,46</w:t>
      </w:r>
    </w:p>
    <w:p>
      <w:r>
        <w:t>0,17</w:t>
      </w:r>
    </w:p>
    <w:p>
      <w:r>
        <w:t>0,11</w:t>
      </w:r>
    </w:p>
    <w:p>
      <w:r>
        <w:t>0,15</w:t>
      </w:r>
    </w:p>
    <w:p>
      <w:r>
        <w:t>0,07</w:t>
      </w:r>
    </w:p>
    <w:p>
      <w:r>
        <w:t>0,15</w:t>
      </w:r>
    </w:p>
    <w:p>
      <w:r>
        <w:t>-</w:t>
      </w:r>
    </w:p>
    <w:p>
      <w:r>
        <w:t>-</w:t>
      </w:r>
    </w:p>
    <w:p>
      <w:r>
        <w:t>0,12</w:t>
      </w:r>
    </w:p>
    <w:p>
      <w:r>
        <w:t>0,08</w:t>
      </w:r>
    </w:p>
    <w:p>
      <w:r>
        <w:t>0,51</w:t>
      </w:r>
    </w:p>
    <w:p>
      <w:r>
        <w:t>5,00</w:t>
      </w:r>
    </w:p>
    <w:p>
      <w:r>
        <w:t>-</w:t>
      </w:r>
    </w:p>
    <w:p>
      <w:r>
        <w:t>0,15</w:t>
      </w:r>
    </w:p>
    <w:p>
      <w:r>
        <w:t>0,01</w:t>
      </w:r>
    </w:p>
    <w:p>
      <w:r>
        <w:t>0,08</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0,10</w:t>
      </w:r>
    </w:p>
    <w:p>
      <w:r>
        <w:t>-</w:t>
      </w:r>
    </w:p>
    <w:p>
      <w:r>
        <w:t>-</w:t>
      </w:r>
    </w:p>
    <w:p>
      <w:r>
        <w:t>-</w:t>
      </w:r>
    </w:p>
    <w:p>
      <w:r>
        <w:t>0,10</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4,00</w:t>
      </w:r>
    </w:p>
    <w:p>
      <w:r>
        <w:t>-</w:t>
      </w:r>
    </w:p>
    <w:p>
      <w:r>
        <w:t>-</w:t>
      </w:r>
    </w:p>
    <w:p>
      <w:r>
        <w:t>-</w:t>
      </w:r>
    </w:p>
    <w:p>
      <w:r>
        <w:t>-</w:t>
      </w:r>
    </w:p>
    <w:p>
      <w:r>
        <w:t>-</w:t>
      </w:r>
    </w:p>
    <w:p>
      <w:r>
        <w:t>-</w:t>
      </w:r>
    </w:p>
    <w:p>
      <w:r>
        <w:t>-</w:t>
      </w:r>
    </w:p>
    <w:p>
      <w:r>
        <w:t>-</w:t>
      </w:r>
    </w:p>
    <w:p>
      <w:r>
        <w:t>-</w:t>
      </w:r>
    </w:p>
    <w:p>
      <w:r>
        <w:t>-</w:t>
      </w:r>
    </w:p>
    <w:p>
      <w:r>
        <w:t>-</w:t>
      </w:r>
    </w:p>
    <w:p>
      <w:r>
        <w:t>-</w:t>
      </w:r>
    </w:p>
    <w:p>
      <w:r>
        <w:t>-</w:t>
      </w:r>
    </w:p>
    <w:p>
      <w:r>
        <w:t>-</w:t>
      </w:r>
    </w:p>
    <w:p>
      <w:r>
        <w:t>4,00</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0,08</w:t>
      </w:r>
    </w:p>
    <w:p>
      <w:r>
        <w:t>0,08</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2,75</w:t>
      </w:r>
    </w:p>
    <w:p>
      <w:r>
        <w:t>0,11</w:t>
      </w:r>
    </w:p>
    <w:p>
      <w:r>
        <w:t>-</w:t>
      </w:r>
    </w:p>
    <w:p>
      <w:r>
        <w:t>0,03</w:t>
      </w:r>
    </w:p>
    <w:p>
      <w:r>
        <w:t>0,26</w:t>
      </w:r>
    </w:p>
    <w:p>
      <w:r>
        <w:t>0,17</w:t>
      </w:r>
    </w:p>
    <w:p>
      <w:r>
        <w:t>0,11</w:t>
      </w:r>
    </w:p>
    <w:p>
      <w:r>
        <w:t>0,15</w:t>
      </w:r>
    </w:p>
    <w:p>
      <w:r>
        <w:t>0,01</w:t>
      </w:r>
    </w:p>
    <w:p>
      <w:r>
        <w:t>0,15</w:t>
      </w:r>
    </w:p>
    <w:p>
      <w:r>
        <w:t>-</w:t>
      </w:r>
    </w:p>
    <w:p>
      <w:r>
        <w:t>-</w:t>
      </w:r>
    </w:p>
    <w:p>
      <w:r>
        <w:t>0,08</w:t>
      </w:r>
    </w:p>
    <w:p>
      <w:r>
        <w:t>0,08</w:t>
      </w:r>
    </w:p>
    <w:p>
      <w:r>
        <w:t>0,51</w:t>
      </w:r>
    </w:p>
    <w:p>
      <w:r>
        <w:t>1,00</w:t>
      </w:r>
    </w:p>
    <w:p>
      <w:r>
        <w:t>-</w:t>
      </w:r>
    </w:p>
    <w:p>
      <w:r>
        <w:t>-</w:t>
      </w:r>
    </w:p>
    <w:p>
      <w:r>
        <w:t>0,01</w:t>
      </w:r>
    </w:p>
    <w:p>
      <w:r>
        <w:t>0,08</w:t>
      </w:r>
    </w:p>
    <w:p>
      <w:r>
        <w:t>Trong đó:</w:t>
      </w:r>
    </w:p>
    <w:p>
      <w:r>
        <w:t>-</w:t>
      </w:r>
    </w:p>
    <w:p>
      <w:r>
        <w:t>Đất giao thông</w:t>
      </w:r>
    </w:p>
    <w:p>
      <w:r>
        <w:t>DGT</w:t>
      </w:r>
    </w:p>
    <w:p>
      <w:r>
        <w:t>1,84</w:t>
      </w:r>
    </w:p>
    <w:p>
      <w:r>
        <w:t>0,11</w:t>
      </w:r>
    </w:p>
    <w:p>
      <w:r>
        <w:t>-</w:t>
      </w:r>
    </w:p>
    <w:p>
      <w:r>
        <w:t>0,02</w:t>
      </w:r>
    </w:p>
    <w:p>
      <w:r>
        <w:t>-</w:t>
      </w:r>
    </w:p>
    <w:p>
      <w:r>
        <w:t>0,15</w:t>
      </w:r>
    </w:p>
    <w:p>
      <w:r>
        <w:t>0,10</w:t>
      </w:r>
    </w:p>
    <w:p>
      <w:r>
        <w:t>0,14</w:t>
      </w:r>
    </w:p>
    <w:p>
      <w:r>
        <w:t>-</w:t>
      </w:r>
    </w:p>
    <w:p>
      <w:r>
        <w:t>0,14</w:t>
      </w:r>
    </w:p>
    <w:p>
      <w:r>
        <w:t>-</w:t>
      </w:r>
    </w:p>
    <w:p>
      <w:r>
        <w:t>-</w:t>
      </w:r>
    </w:p>
    <w:p>
      <w:r>
        <w:t>0,01</w:t>
      </w:r>
    </w:p>
    <w:p>
      <w:r>
        <w:t>0,08</w:t>
      </w:r>
    </w:p>
    <w:p>
      <w:r>
        <w:t>-</w:t>
      </w:r>
    </w:p>
    <w:p>
      <w:r>
        <w:t>1,00</w:t>
      </w:r>
    </w:p>
    <w:p>
      <w:r>
        <w:t>-</w:t>
      </w:r>
    </w:p>
    <w:p>
      <w:r>
        <w:t>-</w:t>
      </w:r>
    </w:p>
    <w:p>
      <w:r>
        <w:t>0,01</w:t>
      </w:r>
    </w:p>
    <w:p>
      <w:r>
        <w:t>0,08</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0,01</w:t>
      </w:r>
    </w:p>
    <w:p>
      <w:r>
        <w:t>-</w:t>
      </w:r>
    </w:p>
    <w:p>
      <w:r>
        <w:t>-</w:t>
      </w:r>
    </w:p>
    <w:p>
      <w:r>
        <w:t>-</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0,12</w:t>
      </w:r>
    </w:p>
    <w:p>
      <w:r>
        <w:t>-</w:t>
      </w:r>
    </w:p>
    <w:p>
      <w:r>
        <w:t>-</w:t>
      </w:r>
    </w:p>
    <w:p>
      <w:r>
        <w:t>-</w:t>
      </w:r>
    </w:p>
    <w:p>
      <w:r>
        <w:t>0,05</w:t>
      </w:r>
    </w:p>
    <w:p>
      <w:r>
        <w:t>-</w:t>
      </w:r>
    </w:p>
    <w:p>
      <w:r>
        <w:t>-</w:t>
      </w:r>
    </w:p>
    <w:p>
      <w:r>
        <w:t>-</w:t>
      </w:r>
    </w:p>
    <w:p>
      <w:r>
        <w:t>-</w:t>
      </w:r>
    </w:p>
    <w:p>
      <w:r>
        <w:t>-</w:t>
      </w:r>
    </w:p>
    <w:p>
      <w:r>
        <w:t>-</w:t>
      </w:r>
    </w:p>
    <w:p>
      <w:r>
        <w:t>-</w:t>
      </w:r>
    </w:p>
    <w:p>
      <w:r>
        <w:t>0,07</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0,27</w:t>
      </w:r>
    </w:p>
    <w:p>
      <w:r>
        <w:t>-</w:t>
      </w:r>
    </w:p>
    <w:p>
      <w:r>
        <w:t>-</w:t>
      </w:r>
    </w:p>
    <w:p>
      <w:r>
        <w:t>0,01</w:t>
      </w:r>
    </w:p>
    <w:p>
      <w:r>
        <w:t>0,21</w:t>
      </w:r>
    </w:p>
    <w:p>
      <w:r>
        <w:t>0,01</w:t>
      </w:r>
    </w:p>
    <w:p>
      <w:r>
        <w:t>0,01</w:t>
      </w:r>
    </w:p>
    <w:p>
      <w:r>
        <w:t>0,01</w:t>
      </w:r>
    </w:p>
    <w:p>
      <w:r>
        <w:t>0,01</w:t>
      </w:r>
    </w:p>
    <w:p>
      <w:r>
        <w:t>0,01</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0,51</w:t>
      </w:r>
    </w:p>
    <w:p>
      <w:r>
        <w:t>-</w:t>
      </w:r>
    </w:p>
    <w:p>
      <w:r>
        <w:t>-</w:t>
      </w:r>
    </w:p>
    <w:p>
      <w:r>
        <w:t>-</w:t>
      </w:r>
    </w:p>
    <w:p>
      <w:r>
        <w:t>-</w:t>
      </w:r>
    </w:p>
    <w:p>
      <w:r>
        <w:t>-</w:t>
      </w:r>
    </w:p>
    <w:p>
      <w:r>
        <w:t>-</w:t>
      </w:r>
    </w:p>
    <w:p>
      <w:r>
        <w:t>-</w:t>
      </w:r>
    </w:p>
    <w:p>
      <w:r>
        <w:t>-</w:t>
      </w:r>
    </w:p>
    <w:p>
      <w:r>
        <w:t>-</w:t>
      </w:r>
    </w:p>
    <w:p>
      <w:r>
        <w:t>-</w:t>
      </w:r>
    </w:p>
    <w:p>
      <w:r>
        <w:t>-</w:t>
      </w:r>
    </w:p>
    <w:p>
      <w:r>
        <w:t>-</w:t>
      </w:r>
    </w:p>
    <w:p>
      <w:r>
        <w:t>-</w:t>
      </w:r>
    </w:p>
    <w:p>
      <w:r>
        <w:t>0,51</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0,29</w:t>
      </w:r>
    </w:p>
    <w:p>
      <w:r>
        <w:t>-</w:t>
      </w:r>
    </w:p>
    <w:p>
      <w:r>
        <w:t>-</w:t>
      </w:r>
    </w:p>
    <w:p>
      <w:r>
        <w:t>0,04</w:t>
      </w:r>
    </w:p>
    <w:p>
      <w:r>
        <w:t>-</w:t>
      </w:r>
    </w:p>
    <w:p>
      <w:r>
        <w:t>-</w:t>
      </w:r>
    </w:p>
    <w:p>
      <w:r>
        <w:t>-</w:t>
      </w:r>
    </w:p>
    <w:p>
      <w:r>
        <w:t>-</w:t>
      </w:r>
    </w:p>
    <w:p>
      <w:r>
        <w:t>0,06</w:t>
      </w:r>
    </w:p>
    <w:p>
      <w:r>
        <w:t>-</w:t>
      </w:r>
    </w:p>
    <w:p>
      <w:r>
        <w:t>-</w:t>
      </w:r>
    </w:p>
    <w:p>
      <w:r>
        <w:t>-</w:t>
      </w:r>
    </w:p>
    <w:p>
      <w:r>
        <w:t>0,04</w:t>
      </w:r>
    </w:p>
    <w:p>
      <w:r>
        <w:t>-</w:t>
      </w:r>
    </w:p>
    <w:p>
      <w:r>
        <w:t>-</w:t>
      </w:r>
    </w:p>
    <w:p>
      <w:r>
        <w:t>-</w:t>
      </w:r>
    </w:p>
    <w:p>
      <w:r>
        <w:t>-</w:t>
      </w:r>
    </w:p>
    <w:p>
      <w:r>
        <w:t>0,15</w:t>
      </w:r>
    </w:p>
    <w:p>
      <w:r>
        <w:t>-</w:t>
      </w:r>
    </w:p>
    <w:p>
      <w:r>
        <w:t>-</w:t>
      </w:r>
    </w:p>
    <w:p>
      <w:r>
        <w:t>2.14</w:t>
      </w:r>
    </w:p>
    <w:p>
      <w:r>
        <w:t>Đất ở tại đô thị</w:t>
      </w:r>
    </w:p>
    <w:p>
      <w:r>
        <w:t>ODT</w:t>
      </w:r>
    </w:p>
    <w:p>
      <w:r>
        <w:t>1,45</w:t>
      </w:r>
    </w:p>
    <w:p>
      <w:r>
        <w:t>1,45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0,10</w:t>
      </w:r>
    </w:p>
    <w:p>
      <w:r>
        <w:t>-</w:t>
      </w:r>
    </w:p>
    <w:p>
      <w:r>
        <w:t>-</w:t>
      </w:r>
    </w:p>
    <w:p>
      <w:r>
        <w:t>-</w:t>
      </w:r>
    </w:p>
    <w:p>
      <w:r>
        <w:t>0,10</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