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2277/QĐ-UBND năm 2023 phê duyệt quy trình nội bộ giải quyết thủ tục hành chính (lĩnh vực Quản lý chất lượng công trình xây dựng) thuộc phạm vi, chức năng quản lý Nhà nước của Sở Công Thương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2277/QĐ-UBND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02/11/2023</w:t>
            </w:r>
          </w:p>
        </w:tc>
      </w:tr>
      <w:tr>
        <w:tc>
          <w:tcPr>
            <w:tcW w:type="dxa" w:w="4320"/>
          </w:tcPr>
          <w:p>
            <w:r>
              <w:t>Ngày hiệu lực</w:t>
            </w:r>
          </w:p>
        </w:tc>
        <w:tc>
          <w:tcPr>
            <w:tcW w:type="dxa" w:w="4320"/>
          </w:tcPr>
          <w:p>
            <w:r>
              <w:t>02/11/2023</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2277/QĐ-UBND</w:t>
      </w:r>
    </w:p>
    <w:p>
      <w:r>
        <w:t>Sơn La, ngày 02 tháng 11 năm 2023</w:t>
      </w:r>
    </w:p>
    <w:p>
      <w:r>
        <w:t>QUYẾT ĐỊNH</w:t>
      </w:r>
    </w:p>
    <w:p>
      <w:r>
        <w:t>VỀ VIỆC PHÊ DUYỆT QUY TRÌNH NỘI BỘ GIẢI QUYẾT THỦ TỤC HÀNH CHÍNH (LĨNH VỰC QUẢN LÝ CHẤT LƯỢNG CÔNG TRÌNH XÂY DỰNG) THUỘC PHẠM VI, CHỨC NĂNG QUẢN LÝ NHÀ NƯỚC CỦA SỞ CÔNG THƯƠNG</w:t>
      </w:r>
    </w:p>
    <w:p>
      <w:r>
        <w:t>CHỦ TỊCH 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23/4/2018 của Chính phủ về thực hiện cơ chế một cửa, một cửa liên thông trong giải quyết thủ tục hành chính;</w:t>
      </w:r>
    </w:p>
    <w:p>
      <w:r>
        <w:t>Thông tư số 01/2018/TT-VPCP ngày 23/11/2018 của Văn phòng Chính phủ về việc hướng dẫn thi hành một số quy định của Nghị định số 61/2018/NĐ-CP ngày 23/4/2018 của Chính phủ;</w:t>
      </w:r>
    </w:p>
    <w:p>
      <w:r>
        <w:t>Căn cứ Quyết định số 1619/QĐ-UBND ngày 29/8/2023 của Chủ tịch UBND tỉnh về việc công bố Danh mục thủ tục hành chính mới; Thủ tục hành chính được sửa đổi, bổ sung và Phê duyệt quy trình nội bộ giải quyết thủ tục hành chính trong các lĩnh vực: Thí nghiệm chuyên ngành xây dựng, Quản lý chất lượng công trình xây dựng, Nhà ở, Hoạt động xây dựng thuộc phạm vi, chức năng quản lý nhà nước của Sở Xây dựng;</w:t>
      </w:r>
    </w:p>
    <w:p>
      <w:r>
        <w:t>Theo đề nghị của Giám đốc Sở Công Thương tại Tờ trình số 146/TTr-SCT ngày 30 tháng 10 năm 2023.</w:t>
      </w:r>
    </w:p>
    <w:p>
      <w:r>
        <w:t>QUYẾT ĐỊNH:</w:t>
      </w:r>
    </w:p>
    <w:p>
      <w:r>
        <w:t>Điều 1.  Phê duyệt kèm theo Quyết định này quy trình nội bộ giải quyết thủ tục hành chính “Kiểm tra công tác nghiệm thu hoàn thành công trình của cơ quan chuyên môn về xây dựng tại địa phương” lĩnh vực Quản lý chất lượng công trình xây dựng thuộc phạm vi, chức năng quản lý Nhà nước của Sở Công Thương.</w:t>
      </w:r>
    </w:p>
    <w:p>
      <w:r>
        <w:t>(Có phụ lục kèm theo)</w:t>
      </w:r>
    </w:p>
    <w:p>
      <w:r>
        <w:t>Điều 2.  Bãi bỏ quy trình nội bộ giải quyết thủ tục hành chính “Kiểm tra công tác nghiệm thu hoàn thành công trình đối với các công trình trên địa bàn thuộc trách nhiệm quản lý của Sở Công Thương” tại số thứ tự 01, phần XIV, mục C, ban hành kèm theo Quyết định số 2768/QĐ-UBND ngày 11/11/2021 của Chủ tịch UBND tỉnh về việc phê duyệt Quy trình nội bộ giải quyết thủ tục hành chính thuộc phạm vi, chức năng quản lý nhà nước của Sở Công Thương.</w:t>
      </w:r>
    </w:p>
    <w:p>
      <w:r>
        <w:t>Điều 3.  Chánh Văn phòng Ủy ban nhân dân tỉnh, Giám đốc Sở Công thương; Thủ trưởng các sở, ban, ngành và các tổ chức, cá nhân có liên quan chịu trách nhiệm thi hành Quyết định này.</w:t>
      </w:r>
    </w:p>
    <w:p>
      <w:r>
        <w:t>Quyết định này có hiệu lực thi hành kể từ ngày ký./.</w:t>
      </w:r>
    </w:p>
    <w:p>
      <w:r>
        <w:t>Nơi nhận:</w:t>
      </w:r>
    </w:p>
    <w:p>
      <w:r>
        <w:t>- Chủ tịch UBND tỉnh;</w:t>
      </w:r>
    </w:p>
    <w:p>
      <w:r>
        <w:t>- Các Phó Chủ tịch UBND tỉnh;</w:t>
      </w:r>
    </w:p>
    <w:p>
      <w:r>
        <w:t>- Sở Thông tin và truyền thông;</w:t>
      </w:r>
    </w:p>
    <w:p>
      <w:r>
        <w:t>- Trung tâm Thông tin tỉnh;</w:t>
      </w:r>
    </w:p>
    <w:p>
      <w:r>
        <w:t>- Trung tâm PVHCC tỉnh;</w:t>
      </w:r>
    </w:p>
    <w:p>
      <w:r>
        <w:t>- Như Điều 3;</w:t>
      </w:r>
    </w:p>
    <w:p>
      <w:r>
        <w:t>- Lưu: VT, KSTTHC, N(05b).</w:t>
      </w:r>
    </w:p>
    <w:p>
      <w:r>
        <w:t>CHỦ TỊCH</w:t>
      </w:r>
    </w:p>
    <w:p>
      <w:r>
        <w:t>Hoàng Quốc Khánh</w:t>
      </w:r>
    </w:p>
    <w:p>
      <w:r>
        <w:t>PHỤ LỤC</w:t>
      </w:r>
    </w:p>
    <w:p>
      <w:r>
        <w:t>QUY TRÌNH NỘI BỘ GIẢI QUYẾT THỦ TỤC HÀNH CHÍNH LĨNH VỰC QUẢN LÝ CHẤT LƯỢNG CÔNG TRÌNH XÂY DỰNG THUỘC PHẠM VI, CHỨC NĂNG QUẢN LÝ NHÀ NƯỚC CỦA SỞ CÔNG THƯƠNG</w:t>
      </w:r>
    </w:p>
    <w:p>
      <w:r>
        <w:t>(Ban hành kèm theo Quyết định số 2277/QĐ-UBND ngày 02/11/2023 của Chủ tịch UBND tỉnh Sơn La)</w:t>
      </w:r>
    </w:p>
    <w:p>
      <w:r>
        <w:t>1. Kiểm tra công tác nghiệm thu hoàn thành công trình của cơ quan chuyên môn về xây dựng tại địa phương”</w:t>
      </w:r>
    </w:p>
    <w:p>
      <w:r>
        <w:t>- Thời gian giải quyết: 20 ngày kể từ ngày tiếp nhận hồ sơ đề nghị kiểm tra công tác nghiệm thu.</w:t>
      </w:r>
    </w:p>
    <w:p>
      <w:r>
        <w:t>STT</w:t>
      </w:r>
    </w:p>
    <w:p>
      <w:r>
        <w:t>Trình tự thực hiện</w:t>
      </w:r>
    </w:p>
    <w:p>
      <w:r>
        <w:t>Trách nhiệm thực hiện</w:t>
      </w:r>
    </w:p>
    <w:p>
      <w:r>
        <w:t>Sản phẩm thực hiện</w:t>
      </w:r>
    </w:p>
    <w:p>
      <w:r>
        <w:t>Thời gian thực hiện</w:t>
      </w:r>
    </w:p>
    <w:p>
      <w:r>
        <w:t>B1</w:t>
      </w:r>
    </w:p>
    <w:p>
      <w:r>
        <w:t>Tiếp nhận và bàn giao hồ sơ về phòng Quản lý Năng lượng; phòng Quản lý Thương mại; phòng Quản lý Công nghiệp</w:t>
      </w:r>
    </w:p>
    <w:p>
      <w:r>
        <w:t>Bộ phận tiếp nhận và trả kết quả của Sở Công Thương tại Trung tâm PVHCC</w:t>
      </w:r>
    </w:p>
    <w:p>
      <w:r>
        <w:t>Hồ sơ đầy đủ, đúng theo quy định</w:t>
      </w:r>
    </w:p>
    <w:p>
      <w:r>
        <w:t>¼ ngày</w:t>
      </w:r>
    </w:p>
    <w:p>
      <w:r>
        <w:t>B2</w:t>
      </w:r>
    </w:p>
    <w:p>
      <w:r>
        <w:t>Phòng Quản lý Năng lượng; phòng Quản lý Thương mại; phòng Quản lý Công nghiệp</w:t>
      </w:r>
    </w:p>
    <w:p>
      <w:r>
        <w:t>Lãnh đạo phòng phân công thụ lý</w:t>
      </w:r>
    </w:p>
    <w:p>
      <w:r>
        <w:t>Ý kiến phân công thụ lý</w:t>
      </w:r>
    </w:p>
    <w:p>
      <w:r>
        <w:t>¼ ngày</w:t>
      </w:r>
    </w:p>
    <w:p>
      <w:r>
        <w:t>Cán bộ, chuyên viên được phân công</w:t>
      </w:r>
    </w:p>
    <w:p>
      <w:r>
        <w:t>- Dự thảo văn bản đề nghị phối hợp kiểm tra.</w:t>
      </w:r>
    </w:p>
    <w:p>
      <w:r>
        <w:t>- Tổ chức kiểm tra công tác nghiệm thu.</w:t>
      </w:r>
    </w:p>
    <w:p>
      <w:r>
        <w:t>- Dự thảo Thông báo kết quả kiểm tra công tác nghiệm thu.</w:t>
      </w:r>
    </w:p>
    <w:p>
      <w:r>
        <w:t>17 ngày</w:t>
      </w:r>
    </w:p>
    <w:p>
      <w:r>
        <w:t>Lãnh đạo phòng xem xét, thẩm định, trình lãnh đạo Sở phê duyệt</w:t>
      </w:r>
    </w:p>
    <w:p>
      <w:r>
        <w:t>Ý kiến thẩm định</w:t>
      </w:r>
    </w:p>
    <w:p>
      <w:r>
        <w:t>01 ngày</w:t>
      </w:r>
    </w:p>
    <w:p>
      <w:r>
        <w:t>B3</w:t>
      </w:r>
    </w:p>
    <w:p>
      <w:r>
        <w:t>Lãnh đạo Sở xem xét, phê duyệt. Giao Văn thư lấy số, vào sổ, phát hành</w:t>
      </w:r>
    </w:p>
    <w:p>
      <w:r>
        <w:t>Lãnh đạo Sở</w:t>
      </w:r>
    </w:p>
    <w:p>
      <w:r>
        <w:t>Ý kiến phê duyệt</w:t>
      </w:r>
    </w:p>
    <w:p>
      <w:r>
        <w:t>01 ngày</w:t>
      </w:r>
    </w:p>
    <w:p>
      <w:r>
        <w:t>B4</w:t>
      </w:r>
    </w:p>
    <w:p>
      <w:r>
        <w:t>Văn thư chuyển kết quả về bộ phận một cửa của Sở Công Thương tại Trung tâm PVHCC</w:t>
      </w:r>
    </w:p>
    <w:p>
      <w:r>
        <w:t>Văn thư Sở</w:t>
      </w:r>
    </w:p>
    <w:p>
      <w:r>
        <w:t>Thông báo kết quả kiểm tra công tác nghiệm thu</w:t>
      </w:r>
    </w:p>
    <w:p>
      <w:r>
        <w:t>¼ ngày</w:t>
      </w:r>
    </w:p>
    <w:p>
      <w:r>
        <w:t>B5</w:t>
      </w:r>
    </w:p>
    <w:p>
      <w:r>
        <w:t>Bộ phận tiếp nhận và trả kết quả của Sở Công Thương tại Trung tâm PVHCC</w:t>
      </w:r>
    </w:p>
    <w:p>
      <w:r>
        <w:t>Bộ phận tiếp nhận và trả kết quả của Sở Công Thương tại Trung tâm PVHCC</w:t>
      </w:r>
    </w:p>
    <w:p>
      <w:r>
        <w:t>Đính kèm kết quả là văn bản Văn thư đã gửi</w:t>
      </w:r>
    </w:p>
    <w:p>
      <w:r>
        <w:t>¼ ngày</w:t>
      </w:r>
    </w:p>
    <w:p>
      <w:r>
        <w:t>Tổng thời gian thực hiện:</w:t>
      </w:r>
    </w:p>
    <w:p>
      <w:r>
        <w:t>20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