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2276/QĐ-UBND năm 2023 phê duyệt Kế hoạch sử dụng đất năm 2024 huyện Chi Lăng,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2276/QĐ-UBND</w:t>
      </w:r>
    </w:p>
    <w:p>
      <w:r>
        <w:t>Lạng Sơn, ngày 31 tháng 12 năm 2023</w:t>
      </w:r>
    </w:p>
    <w:p>
      <w:r>
        <w:t>QUYẾT ĐỊNH</w:t>
      </w:r>
    </w:p>
    <w:p>
      <w:r>
        <w:t>VỀ VIỆC PHÊ DUYỆT KẾ HOẠCH SỬ DỤNG ĐẤT NĂM 2024 HUYỆN CHI LĂNG,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Luật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một số điều của Luật Đất đai; Nghị định số 148/2020/NĐ-CP ngày 18/12/2020 của Chính phủ sửa đổi, bổ sung một số nghị định quy định chi tiết thi hành một số điều của Luật Đất đai;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2090/QĐ-UBND ngày 30/12/2022 của UBND tỉnh Lạng Sơn về việc phê duyệt Điều chỉnh quy hoạch sử dụng đất đến năm 2030 huyện Chi Lăng;</w:t>
      </w:r>
    </w:p>
    <w:p>
      <w:r>
        <w:t>Căn cứ Nghị quyết số 54/NQ-HĐND ngày 08/12/2023 của Hội đồng nhân dân tỉnh thông qua danh mục các dự án phải thu hồi đất năm 2024; Danh mục các dự án có sử dụng đất trồng lúa, đất rừng phòng hộ, đất rừng đặc dụng vào các mục đích khác năm 2024; điều chỉnh Danh mục các dự án phải thu hồi đất, Danh mục các dự án có sử dụng đất trồng lúa, đất rừng phòng hộ, đất rừng đặc dụng vào các mục đích khác đã được Hội đồng nhân dân tỉnh thông qua trên địa bàn tỉnh Lạng Sơn;</w:t>
      </w:r>
    </w:p>
    <w:p>
      <w:r>
        <w:t>Theo đề nghị của UBND huyện Chi Lăng tại Tờ trình số 163/TTr-UBND ngày 14/12/2023; Sở Tài nguyên và Môi trường tại Tờ trình số 715/TTr-STNMT ngày 30/12/2023.</w:t>
      </w:r>
    </w:p>
    <w:p>
      <w:r>
        <w:t>QUYẾT ĐỊNH:</w:t>
      </w:r>
    </w:p>
    <w:p>
      <w:r>
        <w:t>Điều 1.  Phê duyệt Kế hoạch sử dụng đất năm 2024 huyện Chi Lăng, tỉnh Lạng Sơn với các nội dung như sau:</w:t>
      </w:r>
    </w:p>
    <w:p>
      <w:r>
        <w:t>1. Diện tích các loại đất phân bổ trong năm kế hoạch: số liệu chi tiết thể hiện tại Biểu số 01 kèm theo Quyết định này.</w:t>
      </w:r>
    </w:p>
    <w:p>
      <w:r>
        <w:t>2. Kế hoạch thu hồi các loại đất năm 2024: số liệu chi tiết thể hiện tại Biểu số 02 kèm theo Quyết định này.</w:t>
      </w:r>
    </w:p>
    <w:p>
      <w:r>
        <w:t>3. Kế hoạch chuyển mục đích sử dụng đất năm 2024: số liệu chi tiết thể hiện tại Biểu số 03 kèm theo Quyết định này.</w:t>
      </w:r>
    </w:p>
    <w:p>
      <w:r>
        <w:t>4. Kế hoạch đưa đất chưa sử dụng vào sử dụng năm 2024: số liệu chi tiết thể hiện tại Biểu số 04 kèm theo Quyết định này.</w:t>
      </w:r>
    </w:p>
    <w:p>
      <w:r>
        <w:t>5. Có Báo cáo thuyết minh tổng hợp; Bản đồ Kế hoạch sử dụng đất năm 2024 huyện Chi Lăng; Bản vẽ vị trí, ranh giới, diện tích các công trình dự án trong kế hoạch sử dụng đất; Bản đồ khu vực cần chuyển mục đích sử dụng đất trong năm 2024 kèm theo Quyết định này.</w:t>
      </w:r>
    </w:p>
    <w:p>
      <w:r>
        <w:t>Điều 2.  Căn cứ Điều 1 Quyết định này</w:t>
      </w:r>
    </w:p>
    <w:p>
      <w:r>
        <w:t>1. Sở Tài nguyên và Môi trường có trách nhiệm kiểm tra, đôn đốc việc thực hiện Kế hoạch sử dụng đất năm 2024 huyện Chi Lăng theo quy định; tham mưu thực hiện việc thu hồi đất, giao đất, cho thuê đất, cho phép chuyển mục đích sử dụng đất đối với các trường hợp thuộc thẩm quyền của Ủy ban nhân dân tỉnh theo đúng Kế hoạch sử dụng đất đã được phê duyệt.</w:t>
      </w:r>
    </w:p>
    <w:p>
      <w:r>
        <w:t>2. Ủy ban nhân dân huyện Chi Lăng có trách nhiệm:</w:t>
      </w:r>
    </w:p>
    <w:p>
      <w:r>
        <w:t>- Công bố, công khai kế hoạch sử dụng đất và tổ chức thực hiện theo đúng quy định của pháp luật về đất đai; chỉ đạo Ủy ban nhân dân các xã, thị trấn tổ chức thực hiện theo quy định.</w:t>
      </w:r>
    </w:p>
    <w:p>
      <w:r>
        <w:t>- Thực hiện thu hồi đất, giao đất, cho thuê đất, chuyển mục đích sử dụng đất đối với các trường hợp thuộc thẩm quyền của Ủy ban nhân dân huyện theo đúng Kế hoạch sử dụng đất đã được phê duyệt.</w:t>
      </w:r>
    </w:p>
    <w:p>
      <w:r>
        <w:t>Điều 3.  Chánh Văn phòng Ủy ban nhân dân tỉnh, Giám đốc các Sở: Tài nguyên và Môi trường, Kế hoạch và Đầu tư, Tài chính, Xây dựng, Giao thông vận tải, Nông nghiệp và Phát triển nông thôn, Công Thương, Chủ tịch Ủy ban nhân dân huyện Chi Lăng, Chủ tịch Ủy ban nhân dân các xã, thị trấn thuộc huyện Chi Lăng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KT(HVTr).</w:t>
      </w:r>
    </w:p>
    <w:p>
      <w:r>
        <w:t>TM. ỦY BAN NHÂN DÂN</w:t>
      </w:r>
    </w:p>
    <w:p>
      <w:r>
        <w:t>KT. CHỦ TỊCH</w:t>
      </w:r>
    </w:p>
    <w:p>
      <w:r>
        <w:t>PHÓ CHỦ TỊCH</w:t>
      </w:r>
    </w:p>
    <w:p>
      <w:r>
        <w:t>Lương Trọng Quỳnh</w:t>
      </w:r>
    </w:p>
    <w:p>
      <w:r>
        <w:t>Biểu số 01</w:t>
      </w:r>
    </w:p>
    <w:p>
      <w:r>
        <w:t>PHÂN BỔ DIỆN TÍCH CÁC LOẠI ĐẤT TRONG KẾ HOẠCH SỬ DỤNG ĐẤT NĂM 2024 HUYỆN CHI LĂNG, TỈNH LẠNG SƠN</w:t>
      </w:r>
    </w:p>
    <w:p>
      <w:r>
        <w:t>(Kèm theo Quyết định số: 2276/QĐ-UBND ngày 31 tháng 12 năm 2023 của Ủy ban nhân dân tỉnh Lạng Sơn)</w:t>
      </w:r>
    </w:p>
    <w:p>
      <w:r>
        <w:t>Đơn vị tính: ha</w:t>
      </w:r>
    </w:p>
    <w:p>
      <w:r>
        <w:t>TT</w:t>
      </w:r>
    </w:p>
    <w:p>
      <w:r>
        <w:t>Chỉ tiêu sử dụng đất</w:t>
      </w:r>
    </w:p>
    <w:p>
      <w:r>
        <w:t>Mã</w:t>
      </w:r>
    </w:p>
    <w:p>
      <w:r>
        <w:t>Tổng diện tích (ha)</w:t>
      </w:r>
    </w:p>
    <w:p>
      <w:r>
        <w:t>Phân theo đơn vị hành chính</w:t>
      </w:r>
    </w:p>
    <w:p>
      <w:r>
        <w:t>Thị trấn Chi Lăng</w:t>
      </w:r>
    </w:p>
    <w:p>
      <w:r>
        <w:t>Thị trấn Đồng Mỏ</w:t>
      </w:r>
    </w:p>
    <w:p>
      <w:r>
        <w:t>Xã Bắc Thủy</w:t>
      </w:r>
    </w:p>
    <w:p>
      <w:r>
        <w:t>Xã Bằng Hữu</w:t>
      </w:r>
    </w:p>
    <w:p>
      <w:r>
        <w:t>Xã Bằng Mạc</w:t>
      </w:r>
    </w:p>
    <w:p>
      <w:r>
        <w:t>Xã Chi Lăng</w:t>
      </w:r>
    </w:p>
    <w:p>
      <w:r>
        <w:t>Xã Chiến Thắng</w:t>
      </w:r>
    </w:p>
    <w:p>
      <w:r>
        <w:t>Xã Gia Lộc</w:t>
      </w:r>
    </w:p>
    <w:p>
      <w:r>
        <w:t>Xã Hòa Bình</w:t>
      </w:r>
    </w:p>
    <w:p>
      <w:r>
        <w:t>Xã Hữu Kiên</w:t>
      </w:r>
    </w:p>
    <w:p>
      <w:r>
        <w:t>Xã Lâm Sơn</w:t>
      </w:r>
    </w:p>
    <w:p>
      <w:r>
        <w:t>Xã Liên Sơn</w:t>
      </w:r>
    </w:p>
    <w:p>
      <w:r>
        <w:t>Xã Mai Sao</w:t>
      </w:r>
    </w:p>
    <w:p>
      <w:r>
        <w:t>Xã Nhân Lý</w:t>
      </w:r>
    </w:p>
    <w:p>
      <w:r>
        <w:t>Xã Quan Sơn</w:t>
      </w:r>
    </w:p>
    <w:p>
      <w:r>
        <w:t>Xã Thượng Cường</w:t>
      </w:r>
    </w:p>
    <w:p>
      <w:r>
        <w:t>Xã Vạn Linh</w:t>
      </w:r>
    </w:p>
    <w:p>
      <w:r>
        <w:t>Xã Vân An</w:t>
      </w:r>
    </w:p>
    <w:p>
      <w:r>
        <w:t>Xã Vân Thủy</w:t>
      </w:r>
    </w:p>
    <w:p>
      <w:r>
        <w:t>Xã Y Tịch</w:t>
      </w:r>
    </w:p>
    <w:p>
      <w:r>
        <w:t>I</w:t>
      </w:r>
    </w:p>
    <w:p>
      <w:r>
        <w:t>LOẠI ĐẤT</w:t>
      </w:r>
    </w:p>
    <w:p>
      <w:r>
        <w:t>70.428,58</w:t>
      </w:r>
    </w:p>
    <w:p>
      <w:r>
        <w:t>2.063,10</w:t>
      </w:r>
    </w:p>
    <w:p>
      <w:r>
        <w:t>3.564,25</w:t>
      </w:r>
    </w:p>
    <w:p>
      <w:r>
        <w:t>3.276,21</w:t>
      </w:r>
    </w:p>
    <w:p>
      <w:r>
        <w:t>3.178,24</w:t>
      </w:r>
    </w:p>
    <w:p>
      <w:r>
        <w:t>2.225,58</w:t>
      </w:r>
    </w:p>
    <w:p>
      <w:r>
        <w:t>2.446,66</w:t>
      </w:r>
    </w:p>
    <w:p>
      <w:r>
        <w:t>4.068,61</w:t>
      </w:r>
    </w:p>
    <w:p>
      <w:r>
        <w:t>4.166,26</w:t>
      </w:r>
    </w:p>
    <w:p>
      <w:r>
        <w:t>2.208,54</w:t>
      </w:r>
    </w:p>
    <w:p>
      <w:r>
        <w:t>8.283,26</w:t>
      </w:r>
    </w:p>
    <w:p>
      <w:r>
        <w:t>3.870,36</w:t>
      </w:r>
    </w:p>
    <w:p>
      <w:r>
        <w:t>1.302,86</w:t>
      </w:r>
    </w:p>
    <w:p>
      <w:r>
        <w:t>3.301,42</w:t>
      </w:r>
    </w:p>
    <w:p>
      <w:r>
        <w:t>2.238,67</w:t>
      </w:r>
    </w:p>
    <w:p>
      <w:r>
        <w:t>5.521,94</w:t>
      </w:r>
    </w:p>
    <w:p>
      <w:r>
        <w:t>2.212,42</w:t>
      </w:r>
    </w:p>
    <w:p>
      <w:r>
        <w:t>5.777,74</w:t>
      </w:r>
    </w:p>
    <w:p>
      <w:r>
        <w:t>3.209,29</w:t>
      </w:r>
    </w:p>
    <w:p>
      <w:r>
        <w:t>2.845,91</w:t>
      </w:r>
    </w:p>
    <w:p>
      <w:r>
        <w:t>4.667,26</w:t>
      </w:r>
    </w:p>
    <w:p>
      <w:r>
        <w:t>1</w:t>
      </w:r>
    </w:p>
    <w:p>
      <w:r>
        <w:t>Đất nông nghiệp</w:t>
      </w:r>
    </w:p>
    <w:p>
      <w:r>
        <w:t>NNP</w:t>
      </w:r>
    </w:p>
    <w:p>
      <w:r>
        <w:t>53.416,33</w:t>
      </w:r>
    </w:p>
    <w:p>
      <w:r>
        <w:t>1.100,32</w:t>
      </w:r>
    </w:p>
    <w:p>
      <w:r>
        <w:t>2.140,78</w:t>
      </w:r>
    </w:p>
    <w:p>
      <w:r>
        <w:t>3.065,28</w:t>
      </w:r>
    </w:p>
    <w:p>
      <w:r>
        <w:t>1.791,53</w:t>
      </w:r>
    </w:p>
    <w:p>
      <w:r>
        <w:t>1.180,81</w:t>
      </w:r>
    </w:p>
    <w:p>
      <w:r>
        <w:t>1.450,92</w:t>
      </w:r>
    </w:p>
    <w:p>
      <w:r>
        <w:t>3.791,46</w:t>
      </w:r>
    </w:p>
    <w:p>
      <w:r>
        <w:t>2.899,88</w:t>
      </w:r>
    </w:p>
    <w:p>
      <w:r>
        <w:t>1.292,17</w:t>
      </w:r>
    </w:p>
    <w:p>
      <w:r>
        <w:t>8.023,99</w:t>
      </w:r>
    </w:p>
    <w:p>
      <w:r>
        <w:t>3.729,41</w:t>
      </w:r>
    </w:p>
    <w:p>
      <w:r>
        <w:t>1.247,50</w:t>
      </w:r>
    </w:p>
    <w:p>
      <w:r>
        <w:t>1.840,91</w:t>
      </w:r>
    </w:p>
    <w:p>
      <w:r>
        <w:t>2.013,61</w:t>
      </w:r>
    </w:p>
    <w:p>
      <w:r>
        <w:t>5.254,56</w:t>
      </w:r>
    </w:p>
    <w:p>
      <w:r>
        <w:t>1.124,47</w:t>
      </w:r>
    </w:p>
    <w:p>
      <w:r>
        <w:t>3.171,91</w:t>
      </w:r>
    </w:p>
    <w:p>
      <w:r>
        <w:t>3.029,24</w:t>
      </w:r>
    </w:p>
    <w:p>
      <w:r>
        <w:t>2.623,64</w:t>
      </w:r>
    </w:p>
    <w:p>
      <w:r>
        <w:t>2.643,96</w:t>
      </w:r>
    </w:p>
    <w:p>
      <w:r>
        <w:t>Trong đó:</w:t>
      </w:r>
    </w:p>
    <w:p>
      <w:r>
        <w:t>1.1</w:t>
      </w:r>
    </w:p>
    <w:p>
      <w:r>
        <w:t>Đất trồng lúa</w:t>
      </w:r>
    </w:p>
    <w:p>
      <w:r>
        <w:t>LUA</w:t>
      </w:r>
    </w:p>
    <w:p>
      <w:r>
        <w:t>4.725,30</w:t>
      </w:r>
    </w:p>
    <w:p>
      <w:r>
        <w:t>104,57</w:t>
      </w:r>
    </w:p>
    <w:p>
      <w:r>
        <w:t>235,94</w:t>
      </w:r>
    </w:p>
    <w:p>
      <w:r>
        <w:t>126,55</w:t>
      </w:r>
    </w:p>
    <w:p>
      <w:r>
        <w:t>280,94</w:t>
      </w:r>
    </w:p>
    <w:p>
      <w:r>
        <w:t>190,03</w:t>
      </w:r>
    </w:p>
    <w:p>
      <w:r>
        <w:t>215,64</w:t>
      </w:r>
    </w:p>
    <w:p>
      <w:r>
        <w:t>373,04</w:t>
      </w:r>
    </w:p>
    <w:p>
      <w:r>
        <w:t>394,54</w:t>
      </w:r>
    </w:p>
    <w:p>
      <w:r>
        <w:t>211,22</w:t>
      </w:r>
    </w:p>
    <w:p>
      <w:r>
        <w:t>290,43</w:t>
      </w:r>
    </w:p>
    <w:p>
      <w:r>
        <w:t>172,37</w:t>
      </w:r>
    </w:p>
    <w:p>
      <w:r>
        <w:t>67,68</w:t>
      </w:r>
    </w:p>
    <w:p>
      <w:r>
        <w:t>191,01</w:t>
      </w:r>
    </w:p>
    <w:p>
      <w:r>
        <w:t>161,00</w:t>
      </w:r>
    </w:p>
    <w:p>
      <w:r>
        <w:t>231,30</w:t>
      </w:r>
    </w:p>
    <w:p>
      <w:r>
        <w:t>179,25</w:t>
      </w:r>
    </w:p>
    <w:p>
      <w:r>
        <w:t>476,81</w:t>
      </w:r>
    </w:p>
    <w:p>
      <w:r>
        <w:t>313,01</w:t>
      </w:r>
    </w:p>
    <w:p>
      <w:r>
        <w:t>157,58</w:t>
      </w:r>
    </w:p>
    <w:p>
      <w:r>
        <w:t>352,39</w:t>
      </w:r>
    </w:p>
    <w:p>
      <w:r>
        <w:t>Trong đó: Đất chuyên trồng lúa nước</w:t>
      </w:r>
    </w:p>
    <w:p>
      <w:r>
        <w:t>LUC</w:t>
      </w:r>
    </w:p>
    <w:p>
      <w:r>
        <w:t>1.479,67</w:t>
      </w:r>
    </w:p>
    <w:p>
      <w:r>
        <w:t>55,46</w:t>
      </w:r>
    </w:p>
    <w:p>
      <w:r>
        <w:t>204,30</w:t>
      </w:r>
    </w:p>
    <w:p>
      <w:r>
        <w:t>1,35</w:t>
      </w:r>
    </w:p>
    <w:p>
      <w:r>
        <w:t>-</w:t>
      </w:r>
    </w:p>
    <w:p>
      <w:r>
        <w:t>0,02</w:t>
      </w:r>
    </w:p>
    <w:p>
      <w:r>
        <w:t>208,28</w:t>
      </w:r>
    </w:p>
    <w:p>
      <w:r>
        <w:t>110,43</w:t>
      </w:r>
    </w:p>
    <w:p>
      <w:r>
        <w:t>125,06</w:t>
      </w:r>
    </w:p>
    <w:p>
      <w:r>
        <w:t>11,55</w:t>
      </w:r>
    </w:p>
    <w:p>
      <w:r>
        <w:t>8,46</w:t>
      </w:r>
    </w:p>
    <w:p>
      <w:r>
        <w:t>80,68</w:t>
      </w:r>
    </w:p>
    <w:p>
      <w:r>
        <w:t>-</w:t>
      </w:r>
    </w:p>
    <w:p>
      <w:r>
        <w:t>118,61</w:t>
      </w:r>
    </w:p>
    <w:p>
      <w:r>
        <w:t>57,97</w:t>
      </w:r>
    </w:p>
    <w:p>
      <w:r>
        <w:t>119,62</w:t>
      </w:r>
    </w:p>
    <w:p>
      <w:r>
        <w:t>2,11</w:t>
      </w:r>
    </w:p>
    <w:p>
      <w:r>
        <w:t>-</w:t>
      </w:r>
    </w:p>
    <w:p>
      <w:r>
        <w:t>254,66</w:t>
      </w:r>
    </w:p>
    <w:p>
      <w:r>
        <w:t>120,65</w:t>
      </w:r>
    </w:p>
    <w:p>
      <w:r>
        <w:t>0,46</w:t>
      </w:r>
    </w:p>
    <w:p>
      <w:r>
        <w:t>1.2</w:t>
      </w:r>
    </w:p>
    <w:p>
      <w:r>
        <w:t>Đất trồng cây hàng năm khác</w:t>
      </w:r>
    </w:p>
    <w:p>
      <w:r>
        <w:t>HNK</w:t>
      </w:r>
    </w:p>
    <w:p>
      <w:r>
        <w:t>5.386,41</w:t>
      </w:r>
    </w:p>
    <w:p>
      <w:r>
        <w:t>42,49</w:t>
      </w:r>
    </w:p>
    <w:p>
      <w:r>
        <w:t>245,25</w:t>
      </w:r>
    </w:p>
    <w:p>
      <w:r>
        <w:t>307,68</w:t>
      </w:r>
    </w:p>
    <w:p>
      <w:r>
        <w:t>271,57</w:t>
      </w:r>
    </w:p>
    <w:p>
      <w:r>
        <w:t>268,85</w:t>
      </w:r>
    </w:p>
    <w:p>
      <w:r>
        <w:t>155,96</w:t>
      </w:r>
    </w:p>
    <w:p>
      <w:r>
        <w:t>148,14</w:t>
      </w:r>
    </w:p>
    <w:p>
      <w:r>
        <w:t>327,51</w:t>
      </w:r>
    </w:p>
    <w:p>
      <w:r>
        <w:t>315,18</w:t>
      </w:r>
    </w:p>
    <w:p>
      <w:r>
        <w:t>519,55</w:t>
      </w:r>
    </w:p>
    <w:p>
      <w:r>
        <w:t>138,83</w:t>
      </w:r>
    </w:p>
    <w:p>
      <w:r>
        <w:t>44,40</w:t>
      </w:r>
    </w:p>
    <w:p>
      <w:r>
        <w:t>202,93</w:t>
      </w:r>
    </w:p>
    <w:p>
      <w:r>
        <w:t>291,28</w:t>
      </w:r>
    </w:p>
    <w:p>
      <w:r>
        <w:t>309,15</w:t>
      </w:r>
    </w:p>
    <w:p>
      <w:r>
        <w:t>336,93</w:t>
      </w:r>
    </w:p>
    <w:p>
      <w:r>
        <w:t>951,82</w:t>
      </w:r>
    </w:p>
    <w:p>
      <w:r>
        <w:t>179,30</w:t>
      </w:r>
    </w:p>
    <w:p>
      <w:r>
        <w:t>212,98</w:t>
      </w:r>
    </w:p>
    <w:p>
      <w:r>
        <w:t>116,62</w:t>
      </w:r>
    </w:p>
    <w:p>
      <w:r>
        <w:t>1.3</w:t>
      </w:r>
    </w:p>
    <w:p>
      <w:r>
        <w:t>Đất trồng cây lâu năm</w:t>
      </w:r>
    </w:p>
    <w:p>
      <w:r>
        <w:t>CLN</w:t>
      </w:r>
    </w:p>
    <w:p>
      <w:r>
        <w:t>3.694,01</w:t>
      </w:r>
    </w:p>
    <w:p>
      <w:r>
        <w:t>446,66</w:t>
      </w:r>
    </w:p>
    <w:p>
      <w:r>
        <w:t>359,74</w:t>
      </w:r>
    </w:p>
    <w:p>
      <w:r>
        <w:t>84,16</w:t>
      </w:r>
    </w:p>
    <w:p>
      <w:r>
        <w:t>74,44</w:t>
      </w:r>
    </w:p>
    <w:p>
      <w:r>
        <w:t>92,07</w:t>
      </w:r>
    </w:p>
    <w:p>
      <w:r>
        <w:t>468,02</w:t>
      </w:r>
    </w:p>
    <w:p>
      <w:r>
        <w:t>63,80</w:t>
      </w:r>
    </w:p>
    <w:p>
      <w:r>
        <w:t>98,61</w:t>
      </w:r>
    </w:p>
    <w:p>
      <w:r>
        <w:t>312,55</w:t>
      </w:r>
    </w:p>
    <w:p>
      <w:r>
        <w:t>109,22</w:t>
      </w:r>
    </w:p>
    <w:p>
      <w:r>
        <w:t>84,47</w:t>
      </w:r>
    </w:p>
    <w:p>
      <w:r>
        <w:t>21,04</w:t>
      </w:r>
    </w:p>
    <w:p>
      <w:r>
        <w:t>183,85</w:t>
      </w:r>
    </w:p>
    <w:p>
      <w:r>
        <w:t>87,42</w:t>
      </w:r>
    </w:p>
    <w:p>
      <w:r>
        <w:t>286,97</w:t>
      </w:r>
    </w:p>
    <w:p>
      <w:r>
        <w:t>98,83</w:t>
      </w:r>
    </w:p>
    <w:p>
      <w:r>
        <w:t>321,34</w:t>
      </w:r>
    </w:p>
    <w:p>
      <w:r>
        <w:t>153,45</w:t>
      </w:r>
    </w:p>
    <w:p>
      <w:r>
        <w:t>51,55</w:t>
      </w:r>
    </w:p>
    <w:p>
      <w:r>
        <w:t>295,82</w:t>
      </w:r>
    </w:p>
    <w:p>
      <w:r>
        <w:t>1.4</w:t>
      </w:r>
    </w:p>
    <w:p>
      <w:r>
        <w:t>Đất rừng phòng hộ</w:t>
      </w:r>
    </w:p>
    <w:p>
      <w:r>
        <w:t>RPH</w:t>
      </w:r>
    </w:p>
    <w:p>
      <w:r>
        <w:t>6.619,56</w:t>
      </w:r>
    </w:p>
    <w:p>
      <w:r>
        <w:t>-</w:t>
      </w:r>
    </w:p>
    <w:p>
      <w:r>
        <w:t>-</w:t>
      </w:r>
    </w:p>
    <w:p>
      <w:r>
        <w:t>-</w:t>
      </w:r>
    </w:p>
    <w:p>
      <w:r>
        <w:t>786,82</w:t>
      </w:r>
    </w:p>
    <w:p>
      <w:r>
        <w:t>-</w:t>
      </w:r>
    </w:p>
    <w:p>
      <w:r>
        <w:t>-</w:t>
      </w:r>
    </w:p>
    <w:p>
      <w:r>
        <w:t>-</w:t>
      </w:r>
    </w:p>
    <w:p>
      <w:r>
        <w:t>478,90</w:t>
      </w:r>
    </w:p>
    <w:p>
      <w:r>
        <w:t>-</w:t>
      </w:r>
    </w:p>
    <w:p>
      <w:r>
        <w:t>2.429,71</w:t>
      </w:r>
    </w:p>
    <w:p>
      <w:r>
        <w:t>281,60</w:t>
      </w:r>
    </w:p>
    <w:p>
      <w:r>
        <w:t>-</w:t>
      </w:r>
    </w:p>
    <w:p>
      <w:r>
        <w:t>-</w:t>
      </w:r>
    </w:p>
    <w:p>
      <w:r>
        <w:t>276,00</w:t>
      </w:r>
    </w:p>
    <w:p>
      <w:r>
        <w:t>869,61</w:t>
      </w:r>
    </w:p>
    <w:p>
      <w:r>
        <w:t>-</w:t>
      </w:r>
    </w:p>
    <w:p>
      <w:r>
        <w:t>665,61</w:t>
      </w:r>
    </w:p>
    <w:p>
      <w:r>
        <w:t>-</w:t>
      </w:r>
    </w:p>
    <w:p>
      <w:r>
        <w:t>-</w:t>
      </w:r>
    </w:p>
    <w:p>
      <w:r>
        <w:t>831,31</w:t>
      </w:r>
    </w:p>
    <w:p>
      <w:r>
        <w:t>1.5</w:t>
      </w:r>
    </w:p>
    <w:p>
      <w:r>
        <w:t>Đất rừng đặc dụng</w:t>
      </w:r>
    </w:p>
    <w:p>
      <w:r>
        <w:t>RDD</w:t>
      </w:r>
    </w:p>
    <w:p>
      <w:r>
        <w:t>260,74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260,74</w:t>
      </w:r>
    </w:p>
    <w:p>
      <w:r>
        <w:t>-</w:t>
      </w:r>
    </w:p>
    <w:p>
      <w:r>
        <w:t>-</w:t>
      </w:r>
    </w:p>
    <w:p>
      <w:r>
        <w:t>-</w:t>
      </w:r>
    </w:p>
    <w:p>
      <w:r>
        <w:t>1.6</w:t>
      </w:r>
    </w:p>
    <w:p>
      <w:r>
        <w:t>Đất rừng sản xuất</w:t>
      </w:r>
    </w:p>
    <w:p>
      <w:r>
        <w:t>RSX</w:t>
      </w:r>
    </w:p>
    <w:p>
      <w:r>
        <w:t>32.485,40</w:t>
      </w:r>
    </w:p>
    <w:p>
      <w:r>
        <w:t>505,06</w:t>
      </w:r>
    </w:p>
    <w:p>
      <w:r>
        <w:t>1.293,87</w:t>
      </w:r>
    </w:p>
    <w:p>
      <w:r>
        <w:t>2.546,68</w:t>
      </w:r>
    </w:p>
    <w:p>
      <w:r>
        <w:t>373,60</w:t>
      </w:r>
    </w:p>
    <w:p>
      <w:r>
        <w:t>524,10</w:t>
      </w:r>
    </w:p>
    <w:p>
      <w:r>
        <w:t>608,63</w:t>
      </w:r>
    </w:p>
    <w:p>
      <w:r>
        <w:t>3.201,08</w:t>
      </w:r>
    </w:p>
    <w:p>
      <w:r>
        <w:t>1.591,13</w:t>
      </w:r>
    </w:p>
    <w:p>
      <w:r>
        <w:t>427,66</w:t>
      </w:r>
    </w:p>
    <w:p>
      <w:r>
        <w:t>4.673,47</w:t>
      </w:r>
    </w:p>
    <w:p>
      <w:r>
        <w:t>3.044,76</w:t>
      </w:r>
    </w:p>
    <w:p>
      <w:r>
        <w:t>1.113,83</w:t>
      </w:r>
    </w:p>
    <w:p>
      <w:r>
        <w:t>1.260,03</w:t>
      </w:r>
    </w:p>
    <w:p>
      <w:r>
        <w:t>1.195,86</w:t>
      </w:r>
    </w:p>
    <w:p>
      <w:r>
        <w:t>3.546,07</w:t>
      </w:r>
    </w:p>
    <w:p>
      <w:r>
        <w:t>506,46</w:t>
      </w:r>
    </w:p>
    <w:p>
      <w:r>
        <w:t>458,27</w:t>
      </w:r>
    </w:p>
    <w:p>
      <w:r>
        <w:t>2.374,39</w:t>
      </w:r>
    </w:p>
    <w:p>
      <w:r>
        <w:t>2.198,28</w:t>
      </w:r>
    </w:p>
    <w:p>
      <w:r>
        <w:t>1.042,17</w:t>
      </w:r>
    </w:p>
    <w:p>
      <w:r>
        <w:t>Trong đó: Đất có rừng sản xuất là rừng tự nhiên</w:t>
      </w:r>
    </w:p>
    <w:p>
      <w:r>
        <w:t>RSN</w:t>
      </w:r>
    </w:p>
    <w:p>
      <w:r>
        <w:t>14.461,03</w:t>
      </w:r>
    </w:p>
    <w:p>
      <w:r>
        <w:t>30,99</w:t>
      </w:r>
    </w:p>
    <w:p>
      <w:r>
        <w:t>415,55</w:t>
      </w:r>
    </w:p>
    <w:p>
      <w:r>
        <w:t>620,08</w:t>
      </w:r>
    </w:p>
    <w:p>
      <w:r>
        <w:t>60,23</w:t>
      </w:r>
    </w:p>
    <w:p>
      <w:r>
        <w:t>446,28</w:t>
      </w:r>
    </w:p>
    <w:p>
      <w:r>
        <w:t>105,69</w:t>
      </w:r>
    </w:p>
    <w:p>
      <w:r>
        <w:t>1.558,20</w:t>
      </w:r>
    </w:p>
    <w:p>
      <w:r>
        <w:t>945,61</w:t>
      </w:r>
    </w:p>
    <w:p>
      <w:r>
        <w:t>270,66</w:t>
      </w:r>
    </w:p>
    <w:p>
      <w:r>
        <w:t>1.720,13</w:t>
      </w:r>
    </w:p>
    <w:p>
      <w:r>
        <w:t>2.170,28</w:t>
      </w:r>
    </w:p>
    <w:p>
      <w:r>
        <w:t>515,18</w:t>
      </w:r>
    </w:p>
    <w:p>
      <w:r>
        <w:t>1.116,94</w:t>
      </w:r>
    </w:p>
    <w:p>
      <w:r>
        <w:t>678,86</w:t>
      </w:r>
    </w:p>
    <w:p>
      <w:r>
        <w:t>2.085,88</w:t>
      </w:r>
    </w:p>
    <w:p>
      <w:r>
        <w:t>4,18</w:t>
      </w:r>
    </w:p>
    <w:p>
      <w:r>
        <w:t>175,18</w:t>
      </w:r>
    </w:p>
    <w:p>
      <w:r>
        <w:t>690,40</w:t>
      </w:r>
    </w:p>
    <w:p>
      <w:r>
        <w:t>79,83</w:t>
      </w:r>
    </w:p>
    <w:p>
      <w:r>
        <w:t>770,88</w:t>
      </w:r>
    </w:p>
    <w:p>
      <w:r>
        <w:t>1.7</w:t>
      </w:r>
    </w:p>
    <w:p>
      <w:r>
        <w:t>Đất nuôi trồng thuỷ sản</w:t>
      </w:r>
    </w:p>
    <w:p>
      <w:r>
        <w:t>NTS</w:t>
      </w:r>
    </w:p>
    <w:p>
      <w:r>
        <w:t>91,28</w:t>
      </w:r>
    </w:p>
    <w:p>
      <w:r>
        <w:t>1,54</w:t>
      </w:r>
    </w:p>
    <w:p>
      <w:r>
        <w:t>5,98</w:t>
      </w:r>
    </w:p>
    <w:p>
      <w:r>
        <w:t>0,20</w:t>
      </w:r>
    </w:p>
    <w:p>
      <w:r>
        <w:t>4,16</w:t>
      </w:r>
    </w:p>
    <w:p>
      <w:r>
        <w:t>7,24</w:t>
      </w:r>
    </w:p>
    <w:p>
      <w:r>
        <w:t>2,67</w:t>
      </w:r>
    </w:p>
    <w:p>
      <w:r>
        <w:t>3,10</w:t>
      </w:r>
    </w:p>
    <w:p>
      <w:r>
        <w:t>9,19</w:t>
      </w:r>
    </w:p>
    <w:p>
      <w:r>
        <w:t>3,85</w:t>
      </w:r>
    </w:p>
    <w:p>
      <w:r>
        <w:t>1,61</w:t>
      </w:r>
    </w:p>
    <w:p>
      <w:r>
        <w:t>3,38</w:t>
      </w:r>
    </w:p>
    <w:p>
      <w:r>
        <w:t>0,55</w:t>
      </w:r>
    </w:p>
    <w:p>
      <w:r>
        <w:t>3,04</w:t>
      </w:r>
    </w:p>
    <w:p>
      <w:r>
        <w:t>2,05</w:t>
      </w:r>
    </w:p>
    <w:p>
      <w:r>
        <w:t>3,92</w:t>
      </w:r>
    </w:p>
    <w:p>
      <w:r>
        <w:t>2,25</w:t>
      </w:r>
    </w:p>
    <w:p>
      <w:r>
        <w:t>18,55</w:t>
      </w:r>
    </w:p>
    <w:p>
      <w:r>
        <w:t>9,10</w:t>
      </w:r>
    </w:p>
    <w:p>
      <w:r>
        <w:t>3,25</w:t>
      </w:r>
    </w:p>
    <w:p>
      <w:r>
        <w:t>5,65</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153,63</w:t>
      </w:r>
    </w:p>
    <w:p>
      <w:r>
        <w:t>-</w:t>
      </w:r>
    </w:p>
    <w:p>
      <w:r>
        <w:t>-</w:t>
      </w:r>
    </w:p>
    <w:p>
      <w:r>
        <w:t>-</w:t>
      </w:r>
    </w:p>
    <w:p>
      <w:r>
        <w:t>-</w:t>
      </w:r>
    </w:p>
    <w:p>
      <w:r>
        <w:t>98,52</w:t>
      </w:r>
    </w:p>
    <w:p>
      <w:r>
        <w:t>-</w:t>
      </w:r>
    </w:p>
    <w:p>
      <w:r>
        <w:t>2,30</w:t>
      </w:r>
    </w:p>
    <w:p>
      <w:r>
        <w:t>-</w:t>
      </w:r>
    </w:p>
    <w:p>
      <w:r>
        <w:t>21,71</w:t>
      </w:r>
    </w:p>
    <w:p>
      <w:r>
        <w:t>-</w:t>
      </w:r>
    </w:p>
    <w:p>
      <w:r>
        <w:t>4,00</w:t>
      </w:r>
    </w:p>
    <w:p>
      <w:r>
        <w:t>-</w:t>
      </w:r>
    </w:p>
    <w:p>
      <w:r>
        <w:t>0,04</w:t>
      </w:r>
    </w:p>
    <w:p>
      <w:r>
        <w:t>-</w:t>
      </w:r>
    </w:p>
    <w:p>
      <w:r>
        <w:t>7,54</w:t>
      </w:r>
    </w:p>
    <w:p>
      <w:r>
        <w:t>0,75</w:t>
      </w:r>
    </w:p>
    <w:p>
      <w:r>
        <w:t>18,77</w:t>
      </w:r>
    </w:p>
    <w:p>
      <w:r>
        <w:t>-</w:t>
      </w:r>
    </w:p>
    <w:p>
      <w:r>
        <w:t>-</w:t>
      </w:r>
    </w:p>
    <w:p>
      <w:r>
        <w:t>-</w:t>
      </w:r>
    </w:p>
    <w:p>
      <w:r>
        <w:t>2</w:t>
      </w:r>
    </w:p>
    <w:p>
      <w:r>
        <w:t>Đất phi nông nghiệp</w:t>
      </w:r>
    </w:p>
    <w:p>
      <w:r>
        <w:t>PNN</w:t>
      </w:r>
    </w:p>
    <w:p>
      <w:r>
        <w:t>4.274,63</w:t>
      </w:r>
    </w:p>
    <w:p>
      <w:r>
        <w:t>403,61</w:t>
      </w:r>
    </w:p>
    <w:p>
      <w:r>
        <w:t>661,56</w:t>
      </w:r>
    </w:p>
    <w:p>
      <w:r>
        <w:t>210,93</w:t>
      </w:r>
    </w:p>
    <w:p>
      <w:r>
        <w:t>131,35</w:t>
      </w:r>
    </w:p>
    <w:p>
      <w:r>
        <w:t>76,97</w:t>
      </w:r>
    </w:p>
    <w:p>
      <w:r>
        <w:t>291,91</w:t>
      </w:r>
    </w:p>
    <w:p>
      <w:r>
        <w:t>211,11</w:t>
      </w:r>
    </w:p>
    <w:p>
      <w:r>
        <w:t>189,52</w:t>
      </w:r>
    </w:p>
    <w:p>
      <w:r>
        <w:t>145,70</w:t>
      </w:r>
    </w:p>
    <w:p>
      <w:r>
        <w:t>234,89</w:t>
      </w:r>
    </w:p>
    <w:p>
      <w:r>
        <w:t>129,31</w:t>
      </w:r>
    </w:p>
    <w:p>
      <w:r>
        <w:t>54,49</w:t>
      </w:r>
    </w:p>
    <w:p>
      <w:r>
        <w:t>260,69</w:t>
      </w:r>
    </w:p>
    <w:p>
      <w:r>
        <w:t>222,57</w:t>
      </w:r>
    </w:p>
    <w:p>
      <w:r>
        <w:t>241,96</w:t>
      </w:r>
    </w:p>
    <w:p>
      <w:r>
        <w:t>94,04</w:t>
      </w:r>
    </w:p>
    <w:p>
      <w:r>
        <w:t>238,59</w:t>
      </w:r>
    </w:p>
    <w:p>
      <w:r>
        <w:t>156,45</w:t>
      </w:r>
    </w:p>
    <w:p>
      <w:r>
        <w:t>141,90</w:t>
      </w:r>
    </w:p>
    <w:p>
      <w:r>
        <w:t>177,07</w:t>
      </w:r>
    </w:p>
    <w:p>
      <w:r>
        <w:t>Trong đó:</w:t>
      </w:r>
    </w:p>
    <w:p>
      <w:r>
        <w:t>2.1</w:t>
      </w:r>
    </w:p>
    <w:p>
      <w:r>
        <w:t>Đất quốc phòng</w:t>
      </w:r>
    </w:p>
    <w:p>
      <w:r>
        <w:t>CQP</w:t>
      </w:r>
    </w:p>
    <w:p>
      <w:r>
        <w:t>119,70</w:t>
      </w:r>
    </w:p>
    <w:p>
      <w:r>
        <w:t>41,29</w:t>
      </w:r>
    </w:p>
    <w:p>
      <w:r>
        <w:t>1,93</w:t>
      </w:r>
    </w:p>
    <w:p>
      <w:r>
        <w:t>10,96</w:t>
      </w:r>
    </w:p>
    <w:p>
      <w:r>
        <w:t>3,77</w:t>
      </w:r>
    </w:p>
    <w:p>
      <w:r>
        <w:t>-</w:t>
      </w:r>
    </w:p>
    <w:p>
      <w:r>
        <w:t>9,28</w:t>
      </w:r>
    </w:p>
    <w:p>
      <w:r>
        <w:t>14,08</w:t>
      </w:r>
    </w:p>
    <w:p>
      <w:r>
        <w:t>3,38</w:t>
      </w:r>
    </w:p>
    <w:p>
      <w:r>
        <w:t>-</w:t>
      </w:r>
    </w:p>
    <w:p>
      <w:r>
        <w:t>-</w:t>
      </w:r>
    </w:p>
    <w:p>
      <w:r>
        <w:t>-</w:t>
      </w:r>
    </w:p>
    <w:p>
      <w:r>
        <w:t>-</w:t>
      </w:r>
    </w:p>
    <w:p>
      <w:r>
        <w:t>20,27</w:t>
      </w:r>
    </w:p>
    <w:p>
      <w:r>
        <w:t>4,85</w:t>
      </w:r>
    </w:p>
    <w:p>
      <w:r>
        <w:t>-</w:t>
      </w:r>
    </w:p>
    <w:p>
      <w:r>
        <w:t>-</w:t>
      </w:r>
    </w:p>
    <w:p>
      <w:r>
        <w:t>5,69</w:t>
      </w:r>
    </w:p>
    <w:p>
      <w:r>
        <w:t>1,05</w:t>
      </w:r>
    </w:p>
    <w:p>
      <w:r>
        <w:t>3,15</w:t>
      </w:r>
    </w:p>
    <w:p>
      <w:r>
        <w:t>-</w:t>
      </w:r>
    </w:p>
    <w:p>
      <w:r>
        <w:t>2.2</w:t>
      </w:r>
    </w:p>
    <w:p>
      <w:r>
        <w:t>Đất an ninh</w:t>
      </w:r>
    </w:p>
    <w:p>
      <w:r>
        <w:t>CAN</w:t>
      </w:r>
    </w:p>
    <w:p>
      <w:r>
        <w:t>4,68</w:t>
      </w:r>
    </w:p>
    <w:p>
      <w:r>
        <w:t>0,22</w:t>
      </w:r>
    </w:p>
    <w:p>
      <w:r>
        <w:t>1,67</w:t>
      </w:r>
    </w:p>
    <w:p>
      <w:r>
        <w:t>0,14</w:t>
      </w:r>
    </w:p>
    <w:p>
      <w:r>
        <w:t>0,12</w:t>
      </w:r>
    </w:p>
    <w:p>
      <w:r>
        <w:t>0,15</w:t>
      </w:r>
    </w:p>
    <w:p>
      <w:r>
        <w:t>0,73</w:t>
      </w:r>
    </w:p>
    <w:p>
      <w:r>
        <w:t>0,29</w:t>
      </w:r>
    </w:p>
    <w:p>
      <w:r>
        <w:t>-</w:t>
      </w:r>
    </w:p>
    <w:p>
      <w:r>
        <w:t>0,19</w:t>
      </w:r>
    </w:p>
    <w:p>
      <w:r>
        <w:t>0,23</w:t>
      </w:r>
    </w:p>
    <w:p>
      <w:r>
        <w:t>0,17</w:t>
      </w:r>
    </w:p>
    <w:p>
      <w:r>
        <w:t>-</w:t>
      </w:r>
    </w:p>
    <w:p>
      <w:r>
        <w:t>0,15</w:t>
      </w:r>
    </w:p>
    <w:p>
      <w:r>
        <w:t>0,14</w:t>
      </w:r>
    </w:p>
    <w:p>
      <w:r>
        <w:t>-</w:t>
      </w:r>
    </w:p>
    <w:p>
      <w:r>
        <w:t>-</w:t>
      </w:r>
    </w:p>
    <w:p>
      <w:r>
        <w:t>0,20</w:t>
      </w:r>
    </w:p>
    <w:p>
      <w:r>
        <w:t>0,13</w:t>
      </w:r>
    </w:p>
    <w:p>
      <w:r>
        <w:t>0,15</w:t>
      </w:r>
    </w:p>
    <w:p>
      <w:r>
        <w:t>-</w:t>
      </w:r>
    </w:p>
    <w:p>
      <w:r>
        <w:t>2.3</w:t>
      </w:r>
    </w:p>
    <w:p>
      <w:r>
        <w:t>Đất khu công nghiệp</w:t>
      </w:r>
    </w:p>
    <w:p>
      <w:r>
        <w:t>SKK</w:t>
      </w:r>
    </w:p>
    <w:p>
      <w:r>
        <w:t>106,24</w:t>
      </w:r>
    </w:p>
    <w:p>
      <w:r>
        <w:t>106,24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100,00</w:t>
      </w:r>
    </w:p>
    <w:p>
      <w:r>
        <w:t>-</w:t>
      </w:r>
    </w:p>
    <w:p>
      <w:r>
        <w:t>100,00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9,92</w:t>
      </w:r>
    </w:p>
    <w:p>
      <w:r>
        <w:t>1,78</w:t>
      </w:r>
    </w:p>
    <w:p>
      <w:r>
        <w:t>4,34</w:t>
      </w:r>
    </w:p>
    <w:p>
      <w:r>
        <w:t>1,20</w:t>
      </w:r>
    </w:p>
    <w:p>
      <w:r>
        <w:t>-</w:t>
      </w:r>
    </w:p>
    <w:p>
      <w:r>
        <w:t>-</w:t>
      </w:r>
    </w:p>
    <w:p>
      <w:r>
        <w:t>0,59</w:t>
      </w:r>
    </w:p>
    <w:p>
      <w:r>
        <w:t>-</w:t>
      </w:r>
    </w:p>
    <w:p>
      <w:r>
        <w:t>-</w:t>
      </w:r>
    </w:p>
    <w:p>
      <w:r>
        <w:t>0,50</w:t>
      </w:r>
    </w:p>
    <w:p>
      <w:r>
        <w:t>-</w:t>
      </w:r>
    </w:p>
    <w:p>
      <w:r>
        <w:t>-</w:t>
      </w:r>
    </w:p>
    <w:p>
      <w:r>
        <w:t>-</w:t>
      </w:r>
    </w:p>
    <w:p>
      <w:r>
        <w:t>0,31</w:t>
      </w:r>
    </w:p>
    <w:p>
      <w:r>
        <w:t>0,98</w:t>
      </w:r>
    </w:p>
    <w:p>
      <w:r>
        <w:t>-</w:t>
      </w:r>
    </w:p>
    <w:p>
      <w:r>
        <w:t>0,07</w:t>
      </w:r>
    </w:p>
    <w:p>
      <w:r>
        <w:t>0,15</w:t>
      </w:r>
    </w:p>
    <w:p>
      <w:r>
        <w:t>-</w:t>
      </w:r>
    </w:p>
    <w:p>
      <w:r>
        <w:t>-</w:t>
      </w:r>
    </w:p>
    <w:p>
      <w:r>
        <w:t>-</w:t>
      </w:r>
    </w:p>
    <w:p>
      <w:r>
        <w:t>2.6</w:t>
      </w:r>
    </w:p>
    <w:p>
      <w:r>
        <w:t>Đất cơ sở sản xuất phi nông nghiệp</w:t>
      </w:r>
    </w:p>
    <w:p>
      <w:r>
        <w:t>SKC</w:t>
      </w:r>
    </w:p>
    <w:p>
      <w:r>
        <w:t>15,08</w:t>
      </w:r>
    </w:p>
    <w:p>
      <w:r>
        <w:t>0,62</w:t>
      </w:r>
    </w:p>
    <w:p>
      <w:r>
        <w:t>2,52</w:t>
      </w:r>
    </w:p>
    <w:p>
      <w:r>
        <w:t>0,93</w:t>
      </w:r>
    </w:p>
    <w:p>
      <w:r>
        <w:t>0,09</w:t>
      </w:r>
    </w:p>
    <w:p>
      <w:r>
        <w:t>-</w:t>
      </w:r>
    </w:p>
    <w:p>
      <w:r>
        <w:t>0,02</w:t>
      </w:r>
    </w:p>
    <w:p>
      <w:r>
        <w:t>0,02</w:t>
      </w:r>
    </w:p>
    <w:p>
      <w:r>
        <w:t>0,19</w:t>
      </w:r>
    </w:p>
    <w:p>
      <w:r>
        <w:t>-</w:t>
      </w:r>
    </w:p>
    <w:p>
      <w:r>
        <w:t>-</w:t>
      </w:r>
    </w:p>
    <w:p>
      <w:r>
        <w:t>0,36</w:t>
      </w:r>
    </w:p>
    <w:p>
      <w:r>
        <w:t>-</w:t>
      </w:r>
    </w:p>
    <w:p>
      <w:r>
        <w:t>1,00</w:t>
      </w:r>
    </w:p>
    <w:p>
      <w:r>
        <w:t>1,17</w:t>
      </w:r>
    </w:p>
    <w:p>
      <w:r>
        <w:t>0,24</w:t>
      </w:r>
    </w:p>
    <w:p>
      <w:r>
        <w:t>0,47</w:t>
      </w:r>
    </w:p>
    <w:p>
      <w:r>
        <w:t>0,06</w:t>
      </w:r>
    </w:p>
    <w:p>
      <w:r>
        <w:t>-</w:t>
      </w:r>
    </w:p>
    <w:p>
      <w:r>
        <w:t>7,39</w:t>
      </w:r>
    </w:p>
    <w:p>
      <w:r>
        <w:t>-</w:t>
      </w:r>
    </w:p>
    <w:p>
      <w:r>
        <w:t>2.7</w:t>
      </w:r>
    </w:p>
    <w:p>
      <w:r>
        <w:t>Đất sử dụng cho hoạt động khoáng sản</w:t>
      </w:r>
    </w:p>
    <w:p>
      <w:r>
        <w:t>SKS</w:t>
      </w:r>
    </w:p>
    <w:p>
      <w:r>
        <w:t>62,48</w:t>
      </w:r>
    </w:p>
    <w:p>
      <w:r>
        <w:t>5,00</w:t>
      </w:r>
    </w:p>
    <w:p>
      <w:r>
        <w:t>0,52</w:t>
      </w:r>
    </w:p>
    <w:p>
      <w:r>
        <w:t>-</w:t>
      </w:r>
    </w:p>
    <w:p>
      <w:r>
        <w:t>-</w:t>
      </w:r>
    </w:p>
    <w:p>
      <w:r>
        <w:t>-</w:t>
      </w:r>
    </w:p>
    <w:p>
      <w:r>
        <w:t>-</w:t>
      </w:r>
    </w:p>
    <w:p>
      <w:r>
        <w:t>-</w:t>
      </w:r>
    </w:p>
    <w:p>
      <w:r>
        <w:t>-</w:t>
      </w:r>
    </w:p>
    <w:p>
      <w:r>
        <w:t>-</w:t>
      </w:r>
    </w:p>
    <w:p>
      <w:r>
        <w:t>-</w:t>
      </w:r>
    </w:p>
    <w:p>
      <w:r>
        <w:t>3,96</w:t>
      </w:r>
    </w:p>
    <w:p>
      <w:r>
        <w:t>-</w:t>
      </w:r>
    </w:p>
    <w:p>
      <w:r>
        <w:t>11,95</w:t>
      </w:r>
    </w:p>
    <w:p>
      <w:r>
        <w:t>-</w:t>
      </w:r>
    </w:p>
    <w:p>
      <w:r>
        <w:t>34,57</w:t>
      </w:r>
    </w:p>
    <w:p>
      <w:r>
        <w:t>-</w:t>
      </w:r>
    </w:p>
    <w:p>
      <w:r>
        <w:t>-</w:t>
      </w:r>
    </w:p>
    <w:p>
      <w:r>
        <w:t>-</w:t>
      </w:r>
    </w:p>
    <w:p>
      <w:r>
        <w:t>-</w:t>
      </w:r>
    </w:p>
    <w:p>
      <w:r>
        <w:t>6,48</w:t>
      </w:r>
    </w:p>
    <w:p>
      <w:r>
        <w:t>2.8</w:t>
      </w:r>
    </w:p>
    <w:p>
      <w:r>
        <w:t>Đất sản xuất vật liệu xây dựng, làm đồ gốm</w:t>
      </w:r>
    </w:p>
    <w:p>
      <w:r>
        <w:t>SKX</w:t>
      </w:r>
    </w:p>
    <w:p>
      <w:r>
        <w:t>63,23</w:t>
      </w:r>
    </w:p>
    <w:p>
      <w:r>
        <w:t>19,43</w:t>
      </w:r>
    </w:p>
    <w:p>
      <w:r>
        <w:t>21,94</w:t>
      </w:r>
    </w:p>
    <w:p>
      <w:r>
        <w:t>0,01</w:t>
      </w:r>
    </w:p>
    <w:p>
      <w:r>
        <w:t>0,08</w:t>
      </w:r>
    </w:p>
    <w:p>
      <w:r>
        <w:t>0,10</w:t>
      </w:r>
    </w:p>
    <w:p>
      <w:r>
        <w:t>-</w:t>
      </w:r>
    </w:p>
    <w:p>
      <w:r>
        <w:t>0,12</w:t>
      </w:r>
    </w:p>
    <w:p>
      <w:r>
        <w:t>0,09</w:t>
      </w:r>
    </w:p>
    <w:p>
      <w:r>
        <w:t>-</w:t>
      </w:r>
    </w:p>
    <w:p>
      <w:r>
        <w:t>0,10</w:t>
      </w:r>
    </w:p>
    <w:p>
      <w:r>
        <w:t>-</w:t>
      </w:r>
    </w:p>
    <w:p>
      <w:r>
        <w:t>-</w:t>
      </w:r>
    </w:p>
    <w:p>
      <w:r>
        <w:t>15,05</w:t>
      </w:r>
    </w:p>
    <w:p>
      <w:r>
        <w:t>0,72</w:t>
      </w:r>
    </w:p>
    <w:p>
      <w:r>
        <w:t>3,75</w:t>
      </w:r>
    </w:p>
    <w:p>
      <w:r>
        <w:t>0,22</w:t>
      </w:r>
    </w:p>
    <w:p>
      <w:r>
        <w:t>1,51</w:t>
      </w:r>
    </w:p>
    <w:p>
      <w:r>
        <w:t>-</w:t>
      </w:r>
    </w:p>
    <w:p>
      <w:r>
        <w:t>0,11</w:t>
      </w:r>
    </w:p>
    <w:p>
      <w:r>
        <w:t>-</w:t>
      </w:r>
    </w:p>
    <w:p>
      <w:r>
        <w:t>2.9</w:t>
      </w:r>
    </w:p>
    <w:p>
      <w:r>
        <w:t>Đất phát triển hạ tầng cấp quốc gia, cấp tỉnh, cấp huyện, cấp xã</w:t>
      </w:r>
    </w:p>
    <w:p>
      <w:r>
        <w:t>DHT</w:t>
      </w:r>
    </w:p>
    <w:p>
      <w:r>
        <w:t>2.004,30</w:t>
      </w:r>
    </w:p>
    <w:p>
      <w:r>
        <w:t>85,83</w:t>
      </w:r>
    </w:p>
    <w:p>
      <w:r>
        <w:t>319,51</w:t>
      </w:r>
    </w:p>
    <w:p>
      <w:r>
        <w:t>132,67</w:t>
      </w:r>
    </w:p>
    <w:p>
      <w:r>
        <w:t>59,91</w:t>
      </w:r>
    </w:p>
    <w:p>
      <w:r>
        <w:t>39,48</w:t>
      </w:r>
    </w:p>
    <w:p>
      <w:r>
        <w:t>174,44</w:t>
      </w:r>
    </w:p>
    <w:p>
      <w:r>
        <w:t>101,20</w:t>
      </w:r>
    </w:p>
    <w:p>
      <w:r>
        <w:t>106,17</w:t>
      </w:r>
    </w:p>
    <w:p>
      <w:r>
        <w:t>81,54</w:t>
      </w:r>
    </w:p>
    <w:p>
      <w:r>
        <w:t>53,23</w:t>
      </w:r>
    </w:p>
    <w:p>
      <w:r>
        <w:t>46,95</w:t>
      </w:r>
    </w:p>
    <w:p>
      <w:r>
        <w:t>29,33</w:t>
      </w:r>
    </w:p>
    <w:p>
      <w:r>
        <w:t>106,72</w:t>
      </w:r>
    </w:p>
    <w:p>
      <w:r>
        <w:t>130,08</w:t>
      </w:r>
    </w:p>
    <w:p>
      <w:r>
        <w:t>109,89</w:t>
      </w:r>
    </w:p>
    <w:p>
      <w:r>
        <w:t>50,85</w:t>
      </w:r>
    </w:p>
    <w:p>
      <w:r>
        <w:t>132,01</w:t>
      </w:r>
    </w:p>
    <w:p>
      <w:r>
        <w:t>86,78</w:t>
      </w:r>
    </w:p>
    <w:p>
      <w:r>
        <w:t>70,53</w:t>
      </w:r>
    </w:p>
    <w:p>
      <w:r>
        <w:t>87,18</w:t>
      </w:r>
    </w:p>
    <w:p>
      <w:r>
        <w:t>Trong đó:</w:t>
      </w:r>
    </w:p>
    <w:p>
      <w:r>
        <w:t>-</w:t>
      </w:r>
    </w:p>
    <w:p>
      <w:r>
        <w:t>Đất giao thông</w:t>
      </w:r>
    </w:p>
    <w:p>
      <w:r>
        <w:t>DGT</w:t>
      </w:r>
    </w:p>
    <w:p>
      <w:r>
        <w:t>1.664,57</w:t>
      </w:r>
    </w:p>
    <w:p>
      <w:r>
        <w:t>75,51</w:t>
      </w:r>
    </w:p>
    <w:p>
      <w:r>
        <w:t>250,61</w:t>
      </w:r>
    </w:p>
    <w:p>
      <w:r>
        <w:t>124,28</w:t>
      </w:r>
    </w:p>
    <w:p>
      <w:r>
        <w:t>52,36</w:t>
      </w:r>
    </w:p>
    <w:p>
      <w:r>
        <w:t>32,51</w:t>
      </w:r>
    </w:p>
    <w:p>
      <w:r>
        <w:t>94,50</w:t>
      </w:r>
    </w:p>
    <w:p>
      <w:r>
        <w:t>95,11</w:t>
      </w:r>
    </w:p>
    <w:p>
      <w:r>
        <w:t>97,34</w:t>
      </w:r>
    </w:p>
    <w:p>
      <w:r>
        <w:t>62,48</w:t>
      </w:r>
    </w:p>
    <w:p>
      <w:r>
        <w:t>47,25</w:t>
      </w:r>
    </w:p>
    <w:p>
      <w:r>
        <w:t>42,11</w:t>
      </w:r>
    </w:p>
    <w:p>
      <w:r>
        <w:t>22,11</w:t>
      </w:r>
    </w:p>
    <w:p>
      <w:r>
        <w:t>79,88</w:t>
      </w:r>
    </w:p>
    <w:p>
      <w:r>
        <w:t>124,81</w:t>
      </w:r>
    </w:p>
    <w:p>
      <w:r>
        <w:t>101,95</w:t>
      </w:r>
    </w:p>
    <w:p>
      <w:r>
        <w:t>44,27</w:t>
      </w:r>
    </w:p>
    <w:p>
      <w:r>
        <w:t>101,78</w:t>
      </w:r>
    </w:p>
    <w:p>
      <w:r>
        <w:t>69,67</w:t>
      </w:r>
    </w:p>
    <w:p>
      <w:r>
        <w:t>65,83</w:t>
      </w:r>
    </w:p>
    <w:p>
      <w:r>
        <w:t>80,21</w:t>
      </w:r>
    </w:p>
    <w:p>
      <w:r>
        <w:t>-</w:t>
      </w:r>
    </w:p>
    <w:p>
      <w:r>
        <w:t>Đất thủy lợi</w:t>
      </w:r>
    </w:p>
    <w:p>
      <w:r>
        <w:t>DTL</w:t>
      </w:r>
    </w:p>
    <w:p>
      <w:r>
        <w:t>95,95</w:t>
      </w:r>
    </w:p>
    <w:p>
      <w:r>
        <w:t>1,47</w:t>
      </w:r>
    </w:p>
    <w:p>
      <w:r>
        <w:t>12,70</w:t>
      </w:r>
    </w:p>
    <w:p>
      <w:r>
        <w:t>5,86</w:t>
      </w:r>
    </w:p>
    <w:p>
      <w:r>
        <w:t>2,82</w:t>
      </w:r>
    </w:p>
    <w:p>
      <w:r>
        <w:t>3,45</w:t>
      </w:r>
    </w:p>
    <w:p>
      <w:r>
        <w:t>4,40</w:t>
      </w:r>
    </w:p>
    <w:p>
      <w:r>
        <w:t>3,52</w:t>
      </w:r>
    </w:p>
    <w:p>
      <w:r>
        <w:t>5,51</w:t>
      </w:r>
    </w:p>
    <w:p>
      <w:r>
        <w:t>8,65</w:t>
      </w:r>
    </w:p>
    <w:p>
      <w:r>
        <w:t>0,11</w:t>
      </w:r>
    </w:p>
    <w:p>
      <w:r>
        <w:t>1,10</w:t>
      </w:r>
    </w:p>
    <w:p>
      <w:r>
        <w:t>0,57</w:t>
      </w:r>
    </w:p>
    <w:p>
      <w:r>
        <w:t>5,95</w:t>
      </w:r>
    </w:p>
    <w:p>
      <w:r>
        <w:t>1,88</w:t>
      </w:r>
    </w:p>
    <w:p>
      <w:r>
        <w:t>4,78</w:t>
      </w:r>
    </w:p>
    <w:p>
      <w:r>
        <w:t>2,16</w:t>
      </w:r>
    </w:p>
    <w:p>
      <w:r>
        <w:t>15,22</w:t>
      </w:r>
    </w:p>
    <w:p>
      <w:r>
        <w:t>9,07</w:t>
      </w:r>
    </w:p>
    <w:p>
      <w:r>
        <w:t>2,50</w:t>
      </w:r>
    </w:p>
    <w:p>
      <w:r>
        <w:t>4,23</w:t>
      </w:r>
    </w:p>
    <w:p>
      <w:r>
        <w:t>-</w:t>
      </w:r>
    </w:p>
    <w:p>
      <w:r>
        <w:t>Đất xây dựng cơ sở văn hóa</w:t>
      </w:r>
    </w:p>
    <w:p>
      <w:r>
        <w:t>DVH</w:t>
      </w:r>
    </w:p>
    <w:p>
      <w:r>
        <w:t>1,49</w:t>
      </w:r>
    </w:p>
    <w:p>
      <w:r>
        <w:t>-</w:t>
      </w:r>
    </w:p>
    <w:p>
      <w:r>
        <w:t>0,23</w:t>
      </w:r>
    </w:p>
    <w:p>
      <w:r>
        <w:t>0,08</w:t>
      </w:r>
    </w:p>
    <w:p>
      <w:r>
        <w:t>0,44</w:t>
      </w:r>
    </w:p>
    <w:p>
      <w:r>
        <w:t>0,02</w:t>
      </w:r>
    </w:p>
    <w:p>
      <w:r>
        <w:t>-</w:t>
      </w:r>
    </w:p>
    <w:p>
      <w:r>
        <w:t>0,11</w:t>
      </w:r>
    </w:p>
    <w:p>
      <w:r>
        <w:t>-</w:t>
      </w:r>
    </w:p>
    <w:p>
      <w:r>
        <w:t>-</w:t>
      </w:r>
    </w:p>
    <w:p>
      <w:r>
        <w:t>-</w:t>
      </w:r>
    </w:p>
    <w:p>
      <w:r>
        <w:t>-</w:t>
      </w:r>
    </w:p>
    <w:p>
      <w:r>
        <w:t>0,32</w:t>
      </w:r>
    </w:p>
    <w:p>
      <w:r>
        <w:t>-</w:t>
      </w:r>
    </w:p>
    <w:p>
      <w:r>
        <w:t>-</w:t>
      </w:r>
    </w:p>
    <w:p>
      <w:r>
        <w:t>0,10</w:t>
      </w:r>
    </w:p>
    <w:p>
      <w:r>
        <w:t>-</w:t>
      </w:r>
    </w:p>
    <w:p>
      <w:r>
        <w:t>0,06</w:t>
      </w:r>
    </w:p>
    <w:p>
      <w:r>
        <w:t>0,10</w:t>
      </w:r>
    </w:p>
    <w:p>
      <w:r>
        <w:t>-</w:t>
      </w:r>
    </w:p>
    <w:p>
      <w:r>
        <w:t>0,03</w:t>
      </w:r>
    </w:p>
    <w:p>
      <w:r>
        <w:t>-</w:t>
      </w:r>
    </w:p>
    <w:p>
      <w:r>
        <w:t>Đất xây dựng cơ sở y tế</w:t>
      </w:r>
    </w:p>
    <w:p>
      <w:r>
        <w:t>DYT</w:t>
      </w:r>
    </w:p>
    <w:p>
      <w:r>
        <w:t>3,78</w:t>
      </w:r>
    </w:p>
    <w:p>
      <w:r>
        <w:t>0,10</w:t>
      </w:r>
    </w:p>
    <w:p>
      <w:r>
        <w:t>0,93</w:t>
      </w:r>
    </w:p>
    <w:p>
      <w:r>
        <w:t>0,09</w:t>
      </w:r>
    </w:p>
    <w:p>
      <w:r>
        <w:t>0,10</w:t>
      </w:r>
    </w:p>
    <w:p>
      <w:r>
        <w:t>0,14</w:t>
      </w:r>
    </w:p>
    <w:p>
      <w:r>
        <w:t>0,16</w:t>
      </w:r>
    </w:p>
    <w:p>
      <w:r>
        <w:t>0,11</w:t>
      </w:r>
    </w:p>
    <w:p>
      <w:r>
        <w:t>0,11</w:t>
      </w:r>
    </w:p>
    <w:p>
      <w:r>
        <w:t>0,32</w:t>
      </w:r>
    </w:p>
    <w:p>
      <w:r>
        <w:t>0,24</w:t>
      </w:r>
    </w:p>
    <w:p>
      <w:r>
        <w:t>0,14</w:t>
      </w:r>
    </w:p>
    <w:p>
      <w:r>
        <w:t>0,20</w:t>
      </w:r>
    </w:p>
    <w:p>
      <w:r>
        <w:t>0,14</w:t>
      </w:r>
    </w:p>
    <w:p>
      <w:r>
        <w:t>0,06</w:t>
      </w:r>
    </w:p>
    <w:p>
      <w:r>
        <w:t>0,17</w:t>
      </w:r>
    </w:p>
    <w:p>
      <w:r>
        <w:t>0,09</w:t>
      </w:r>
    </w:p>
    <w:p>
      <w:r>
        <w:t>0,12</w:t>
      </w:r>
    </w:p>
    <w:p>
      <w:r>
        <w:t>0,11</w:t>
      </w:r>
    </w:p>
    <w:p>
      <w:r>
        <w:t>0,37</w:t>
      </w:r>
    </w:p>
    <w:p>
      <w:r>
        <w:t>0,08</w:t>
      </w:r>
    </w:p>
    <w:p>
      <w:r>
        <w:t>-</w:t>
      </w:r>
    </w:p>
    <w:p>
      <w:r>
        <w:t>Đất xây dựng cơ sở giáo dục đào tạo</w:t>
      </w:r>
    </w:p>
    <w:p>
      <w:r>
        <w:t>DGD</w:t>
      </w:r>
    </w:p>
    <w:p>
      <w:r>
        <w:t>51,68</w:t>
      </w:r>
    </w:p>
    <w:p>
      <w:r>
        <w:t>3,23</w:t>
      </w:r>
    </w:p>
    <w:p>
      <w:r>
        <w:t>8,98</w:t>
      </w:r>
    </w:p>
    <w:p>
      <w:r>
        <w:t>2,06</w:t>
      </w:r>
    </w:p>
    <w:p>
      <w:r>
        <w:t>1,62</w:t>
      </w:r>
    </w:p>
    <w:p>
      <w:r>
        <w:t>1,32</w:t>
      </w:r>
    </w:p>
    <w:p>
      <w:r>
        <w:t>2,94</w:t>
      </w:r>
    </w:p>
    <w:p>
      <w:r>
        <w:t>1,60</w:t>
      </w:r>
    </w:p>
    <w:p>
      <w:r>
        <w:t>1,82</w:t>
      </w:r>
    </w:p>
    <w:p>
      <w:r>
        <w:t>4,41</w:t>
      </w:r>
    </w:p>
    <w:p>
      <w:r>
        <w:t>4,91</w:t>
      </w:r>
    </w:p>
    <w:p>
      <w:r>
        <w:t>0,78</w:t>
      </w:r>
    </w:p>
    <w:p>
      <w:r>
        <w:t>0,55</w:t>
      </w:r>
    </w:p>
    <w:p>
      <w:r>
        <w:t>1,63</w:t>
      </w:r>
    </w:p>
    <w:p>
      <w:r>
        <w:t>1,17</w:t>
      </w:r>
    </w:p>
    <w:p>
      <w:r>
        <w:t>1,88</w:t>
      </w:r>
    </w:p>
    <w:p>
      <w:r>
        <w:t>1,66</w:t>
      </w:r>
    </w:p>
    <w:p>
      <w:r>
        <w:t>4,80</w:t>
      </w:r>
    </w:p>
    <w:p>
      <w:r>
        <w:t>3,10</w:t>
      </w:r>
    </w:p>
    <w:p>
      <w:r>
        <w:t>1,23</w:t>
      </w:r>
    </w:p>
    <w:p>
      <w:r>
        <w:t>1,99</w:t>
      </w:r>
    </w:p>
    <w:p>
      <w:r>
        <w:t>-</w:t>
      </w:r>
    </w:p>
    <w:p>
      <w:r>
        <w:t>Đất xây dựng cơ sở thể dục thể thao</w:t>
      </w:r>
    </w:p>
    <w:p>
      <w:r>
        <w:t>DTT</w:t>
      </w:r>
    </w:p>
    <w:p>
      <w:r>
        <w:t>23,30</w:t>
      </w:r>
    </w:p>
    <w:p>
      <w:r>
        <w:t>0,50</w:t>
      </w:r>
    </w:p>
    <w:p>
      <w:r>
        <w:t>7,20</w:t>
      </w:r>
    </w:p>
    <w:p>
      <w:r>
        <w:t>-</w:t>
      </w:r>
    </w:p>
    <w:p>
      <w:r>
        <w:t>2,33</w:t>
      </w:r>
    </w:p>
    <w:p>
      <w:r>
        <w:t>1,33</w:t>
      </w:r>
    </w:p>
    <w:p>
      <w:r>
        <w:t>0,65</w:t>
      </w:r>
    </w:p>
    <w:p>
      <w:r>
        <w:t>0,31</w:t>
      </w:r>
    </w:p>
    <w:p>
      <w:r>
        <w:t>0,25</w:t>
      </w:r>
    </w:p>
    <w:p>
      <w:r>
        <w:t>2,93</w:t>
      </w:r>
    </w:p>
    <w:p>
      <w:r>
        <w:t>0,32</w:t>
      </w:r>
    </w:p>
    <w:p>
      <w:r>
        <w:t>0,05</w:t>
      </w:r>
    </w:p>
    <w:p>
      <w:r>
        <w:t>0,15</w:t>
      </w:r>
    </w:p>
    <w:p>
      <w:r>
        <w:t>0,98</w:t>
      </w:r>
    </w:p>
    <w:p>
      <w:r>
        <w:t>-</w:t>
      </w:r>
    </w:p>
    <w:p>
      <w:r>
        <w:t>0,59</w:t>
      </w:r>
    </w:p>
    <w:p>
      <w:r>
        <w:t>1,42</w:t>
      </w:r>
    </w:p>
    <w:p>
      <w:r>
        <w:t>2,83</w:t>
      </w:r>
    </w:p>
    <w:p>
      <w:r>
        <w:t>0,97</w:t>
      </w:r>
    </w:p>
    <w:p>
      <w:r>
        <w:t>-</w:t>
      </w:r>
    </w:p>
    <w:p>
      <w:r>
        <w:t>0,49</w:t>
      </w:r>
    </w:p>
    <w:p>
      <w:r>
        <w:t>-</w:t>
      </w:r>
    </w:p>
    <w:p>
      <w:r>
        <w:t>Đất xây dựng công trình sự nghiệp khác</w:t>
      </w:r>
    </w:p>
    <w:p>
      <w:r>
        <w:t>DSK</w:t>
      </w:r>
    </w:p>
    <w:p>
      <w:r>
        <w:t>0,52</w:t>
      </w:r>
    </w:p>
    <w:p>
      <w:r>
        <w:t>-</w:t>
      </w:r>
    </w:p>
    <w:p>
      <w:r>
        <w:t>-</w:t>
      </w:r>
    </w:p>
    <w:p>
      <w:r>
        <w:t>-</w:t>
      </w:r>
    </w:p>
    <w:p>
      <w:r>
        <w:t>-</w:t>
      </w:r>
    </w:p>
    <w:p>
      <w:r>
        <w:t>-</w:t>
      </w:r>
    </w:p>
    <w:p>
      <w:r>
        <w:t>0,45</w:t>
      </w:r>
    </w:p>
    <w:p>
      <w:r>
        <w:t>-</w:t>
      </w:r>
    </w:p>
    <w:p>
      <w:r>
        <w:t>-</w:t>
      </w:r>
    </w:p>
    <w:p>
      <w:r>
        <w:t>-</w:t>
      </w:r>
    </w:p>
    <w:p>
      <w:r>
        <w:t>-</w:t>
      </w:r>
    </w:p>
    <w:p>
      <w:r>
        <w:t>-</w:t>
      </w:r>
    </w:p>
    <w:p>
      <w:r>
        <w:t>-</w:t>
      </w:r>
    </w:p>
    <w:p>
      <w:r>
        <w:t>-</w:t>
      </w:r>
    </w:p>
    <w:p>
      <w:r>
        <w:t>-</w:t>
      </w:r>
    </w:p>
    <w:p>
      <w:r>
        <w:t>-</w:t>
      </w:r>
    </w:p>
    <w:p>
      <w:r>
        <w:t>0,07</w:t>
      </w:r>
    </w:p>
    <w:p>
      <w:r>
        <w:t>-</w:t>
      </w:r>
    </w:p>
    <w:p>
      <w:r>
        <w:t>-</w:t>
      </w:r>
    </w:p>
    <w:p>
      <w:r>
        <w:t>-</w:t>
      </w:r>
    </w:p>
    <w:p>
      <w:r>
        <w:t>-</w:t>
      </w:r>
    </w:p>
    <w:p>
      <w:r>
        <w:t>-</w:t>
      </w:r>
    </w:p>
    <w:p>
      <w:r>
        <w:t>Đất công trình năng lượng</w:t>
      </w:r>
    </w:p>
    <w:p>
      <w:r>
        <w:t>DNL</w:t>
      </w:r>
    </w:p>
    <w:p>
      <w:r>
        <w:t>11,71</w:t>
      </w:r>
    </w:p>
    <w:p>
      <w:r>
        <w:t>0,84</w:t>
      </w:r>
    </w:p>
    <w:p>
      <w:r>
        <w:t>7,47</w:t>
      </w:r>
    </w:p>
    <w:p>
      <w:r>
        <w:t>0,30</w:t>
      </w:r>
    </w:p>
    <w:p>
      <w:r>
        <w:t>0,04</w:t>
      </w:r>
    </w:p>
    <w:p>
      <w:r>
        <w:t>0,08</w:t>
      </w:r>
    </w:p>
    <w:p>
      <w:r>
        <w:t>0,14</w:t>
      </w:r>
    </w:p>
    <w:p>
      <w:r>
        <w:t>0,14</w:t>
      </w:r>
    </w:p>
    <w:p>
      <w:r>
        <w:t>0,11</w:t>
      </w:r>
    </w:p>
    <w:p>
      <w:r>
        <w:t>0,15</w:t>
      </w:r>
    </w:p>
    <w:p>
      <w:r>
        <w:t>0,12</w:t>
      </w:r>
    </w:p>
    <w:p>
      <w:r>
        <w:t>0,20</w:t>
      </w:r>
    </w:p>
    <w:p>
      <w:r>
        <w:t>0,07</w:t>
      </w:r>
    </w:p>
    <w:p>
      <w:r>
        <w:t>0,59</w:t>
      </w:r>
    </w:p>
    <w:p>
      <w:r>
        <w:t>0,40</w:t>
      </w:r>
    </w:p>
    <w:p>
      <w:r>
        <w:t>0,17</w:t>
      </w:r>
    </w:p>
    <w:p>
      <w:r>
        <w:t>0,04</w:t>
      </w:r>
    </w:p>
    <w:p>
      <w:r>
        <w:t>0,23</w:t>
      </w:r>
    </w:p>
    <w:p>
      <w:r>
        <w:t>0,09</w:t>
      </w:r>
    </w:p>
    <w:p>
      <w:r>
        <w:t>0,49</w:t>
      </w:r>
    </w:p>
    <w:p>
      <w:r>
        <w:t>0,04</w:t>
      </w:r>
    </w:p>
    <w:p>
      <w:r>
        <w:t>-</w:t>
      </w:r>
    </w:p>
    <w:p>
      <w:r>
        <w:t>Đất công trình bưu chính viễn thông</w:t>
      </w:r>
    </w:p>
    <w:p>
      <w:r>
        <w:t>DBV</w:t>
      </w:r>
    </w:p>
    <w:p>
      <w:r>
        <w:t>0,59</w:t>
      </w:r>
    </w:p>
    <w:p>
      <w:r>
        <w:t>0,11</w:t>
      </w:r>
    </w:p>
    <w:p>
      <w:r>
        <w:t>0,13</w:t>
      </w:r>
    </w:p>
    <w:p>
      <w:r>
        <w:t>-</w:t>
      </w:r>
    </w:p>
    <w:p>
      <w:r>
        <w:t>0,06</w:t>
      </w:r>
    </w:p>
    <w:p>
      <w:r>
        <w:t>0,01</w:t>
      </w:r>
    </w:p>
    <w:p>
      <w:r>
        <w:t>0,02</w:t>
      </w:r>
    </w:p>
    <w:p>
      <w:r>
        <w:t>0,02</w:t>
      </w:r>
    </w:p>
    <w:p>
      <w:r>
        <w:t>0,02</w:t>
      </w:r>
    </w:p>
    <w:p>
      <w:r>
        <w:t>0,01</w:t>
      </w:r>
    </w:p>
    <w:p>
      <w:r>
        <w:t>0,04</w:t>
      </w:r>
    </w:p>
    <w:p>
      <w:r>
        <w:t>-</w:t>
      </w:r>
    </w:p>
    <w:p>
      <w:r>
        <w:t>-</w:t>
      </w:r>
    </w:p>
    <w:p>
      <w:r>
        <w:t>0,02</w:t>
      </w:r>
    </w:p>
    <w:p>
      <w:r>
        <w:t>0,03</w:t>
      </w:r>
    </w:p>
    <w:p>
      <w:r>
        <w:t>0,03</w:t>
      </w:r>
    </w:p>
    <w:p>
      <w:r>
        <w:t>0,01</w:t>
      </w:r>
    </w:p>
    <w:p>
      <w:r>
        <w:t>0,04</w:t>
      </w:r>
    </w:p>
    <w:p>
      <w:r>
        <w:t>0,02</w:t>
      </w:r>
    </w:p>
    <w:p>
      <w:r>
        <w:t>-</w:t>
      </w:r>
    </w:p>
    <w:p>
      <w:r>
        <w:t>0,02</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68,05</w:t>
      </w:r>
    </w:p>
    <w:p>
      <w:r>
        <w:t>-</w:t>
      </w:r>
    </w:p>
    <w:p>
      <w:r>
        <w:t>-</w:t>
      </w:r>
    </w:p>
    <w:p>
      <w:r>
        <w:t>-</w:t>
      </w:r>
    </w:p>
    <w:p>
      <w:r>
        <w:t>-</w:t>
      </w:r>
    </w:p>
    <w:p>
      <w:r>
        <w:t>-</w:t>
      </w:r>
    </w:p>
    <w:p>
      <w:r>
        <w:t>67,55</w:t>
      </w:r>
    </w:p>
    <w:p>
      <w:r>
        <w:t>-</w:t>
      </w:r>
    </w:p>
    <w:p>
      <w:r>
        <w:t>-</w:t>
      </w:r>
    </w:p>
    <w:p>
      <w:r>
        <w:t>-</w:t>
      </w:r>
    </w:p>
    <w:p>
      <w:r>
        <w:t>-</w:t>
      </w:r>
    </w:p>
    <w:p>
      <w:r>
        <w:t>-</w:t>
      </w:r>
    </w:p>
    <w:p>
      <w:r>
        <w:t>-</w:t>
      </w:r>
    </w:p>
    <w:p>
      <w:r>
        <w:t>0,46</w:t>
      </w:r>
    </w:p>
    <w:p>
      <w:r>
        <w:t>-</w:t>
      </w:r>
    </w:p>
    <w:p>
      <w:r>
        <w:t>-</w:t>
      </w:r>
    </w:p>
    <w:p>
      <w:r>
        <w:t>0,04</w:t>
      </w:r>
    </w:p>
    <w:p>
      <w:r>
        <w:t>-</w:t>
      </w:r>
    </w:p>
    <w:p>
      <w:r>
        <w:t>-</w:t>
      </w:r>
    </w:p>
    <w:p>
      <w:r>
        <w:t>-</w:t>
      </w:r>
    </w:p>
    <w:p>
      <w:r>
        <w:t>-</w:t>
      </w:r>
    </w:p>
    <w:p>
      <w:r>
        <w:t>-</w:t>
      </w:r>
    </w:p>
    <w:p>
      <w:r>
        <w:t>Đất bãi thải, xử lý chất thải</w:t>
      </w:r>
    </w:p>
    <w:p>
      <w:r>
        <w:t>DRA</w:t>
      </w:r>
    </w:p>
    <w:p>
      <w:r>
        <w:t>10,58</w:t>
      </w:r>
    </w:p>
    <w:p>
      <w:r>
        <w:t>-</w:t>
      </w:r>
    </w:p>
    <w:p>
      <w:r>
        <w:t>9,47</w:t>
      </w:r>
    </w:p>
    <w:p>
      <w:r>
        <w:t>-</w:t>
      </w:r>
    </w:p>
    <w:p>
      <w:r>
        <w:t>-</w:t>
      </w:r>
    </w:p>
    <w:p>
      <w:r>
        <w:t>-</w:t>
      </w:r>
    </w:p>
    <w:p>
      <w:r>
        <w:t>-</w:t>
      </w:r>
    </w:p>
    <w:p>
      <w:r>
        <w:t>-</w:t>
      </w:r>
    </w:p>
    <w:p>
      <w:r>
        <w:t>-</w:t>
      </w:r>
    </w:p>
    <w:p>
      <w:r>
        <w:t>-</w:t>
      </w:r>
    </w:p>
    <w:p>
      <w:r>
        <w:t>-</w:t>
      </w:r>
    </w:p>
    <w:p>
      <w:r>
        <w:t>0,13</w:t>
      </w:r>
    </w:p>
    <w:p>
      <w:r>
        <w:t>-</w:t>
      </w:r>
    </w:p>
    <w:p>
      <w:r>
        <w:t>0,38</w:t>
      </w:r>
    </w:p>
    <w:p>
      <w:r>
        <w:t>0,47</w:t>
      </w:r>
    </w:p>
    <w:p>
      <w:r>
        <w:t>-</w:t>
      </w:r>
    </w:p>
    <w:p>
      <w:r>
        <w:t>-</w:t>
      </w:r>
    </w:p>
    <w:p>
      <w:r>
        <w:t>0,13</w:t>
      </w:r>
    </w:p>
    <w:p>
      <w:r>
        <w:t>-</w:t>
      </w:r>
    </w:p>
    <w:p>
      <w:r>
        <w:t>-</w:t>
      </w:r>
    </w:p>
    <w:p>
      <w:r>
        <w:t>-</w:t>
      </w:r>
    </w:p>
    <w:p>
      <w:r>
        <w:t>-</w:t>
      </w:r>
    </w:p>
    <w:p>
      <w:r>
        <w:t>Đất cơ sở tôn giáo</w:t>
      </w:r>
    </w:p>
    <w:p>
      <w:r>
        <w:t>TON</w:t>
      </w:r>
    </w:p>
    <w:p>
      <w:r>
        <w:t>0,19</w:t>
      </w:r>
    </w:p>
    <w:p>
      <w:r>
        <w:t>-</w:t>
      </w:r>
    </w:p>
    <w:p>
      <w:r>
        <w:t>0,19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67,14</w:t>
      </w:r>
    </w:p>
    <w:p>
      <w:r>
        <w:t>2,97</w:t>
      </w:r>
    </w:p>
    <w:p>
      <w:r>
        <w:t>19,39</w:t>
      </w:r>
    </w:p>
    <w:p>
      <w:r>
        <w:t>-</w:t>
      </w:r>
    </w:p>
    <w:p>
      <w:r>
        <w:t>0,14</w:t>
      </w:r>
    </w:p>
    <w:p>
      <w:r>
        <w:t>0,62</w:t>
      </w:r>
    </w:p>
    <w:p>
      <w:r>
        <w:t>3,48</w:t>
      </w:r>
    </w:p>
    <w:p>
      <w:r>
        <w:t>0,11</w:t>
      </w:r>
    </w:p>
    <w:p>
      <w:r>
        <w:t>1,01</w:t>
      </w:r>
    </w:p>
    <w:p>
      <w:r>
        <w:t>2,39</w:t>
      </w:r>
    </w:p>
    <w:p>
      <w:r>
        <w:t>0,02</w:t>
      </w:r>
    </w:p>
    <w:p>
      <w:r>
        <w:t>2,44</w:t>
      </w:r>
    </w:p>
    <w:p>
      <w:r>
        <w:t>5,36</w:t>
      </w:r>
    </w:p>
    <w:p>
      <w:r>
        <w:t>16,69</w:t>
      </w:r>
    </w:p>
    <w:p>
      <w:r>
        <w:t>1,11</w:t>
      </w:r>
    </w:p>
    <w:p>
      <w:r>
        <w:t>0,04</w:t>
      </w:r>
    </w:p>
    <w:p>
      <w:r>
        <w:t>1,09</w:t>
      </w:r>
    </w:p>
    <w:p>
      <w:r>
        <w:t>6,43</w:t>
      </w:r>
    </w:p>
    <w:p>
      <w:r>
        <w:t>3,65</w:t>
      </w:r>
    </w:p>
    <w:p>
      <w:r>
        <w:t>0,11</w:t>
      </w:r>
    </w:p>
    <w:p>
      <w:r>
        <w:t>0,09</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3,55</w:t>
      </w:r>
    </w:p>
    <w:p>
      <w:r>
        <w:t>1,10</w:t>
      </w:r>
    </w:p>
    <w:p>
      <w:r>
        <w:t>1,21</w:t>
      </w:r>
    </w:p>
    <w:p>
      <w:r>
        <w:t>-</w:t>
      </w:r>
    </w:p>
    <w:p>
      <w:r>
        <w:t>-</w:t>
      </w:r>
    </w:p>
    <w:p>
      <w:r>
        <w:t>-</w:t>
      </w:r>
    </w:p>
    <w:p>
      <w:r>
        <w:t>0,15</w:t>
      </w:r>
    </w:p>
    <w:p>
      <w:r>
        <w:t>0,17</w:t>
      </w:r>
    </w:p>
    <w:p>
      <w:r>
        <w:t>-</w:t>
      </w:r>
    </w:p>
    <w:p>
      <w:r>
        <w:t>-</w:t>
      </w:r>
    </w:p>
    <w:p>
      <w:r>
        <w:t>0,22</w:t>
      </w:r>
    </w:p>
    <w:p>
      <w:r>
        <w:t>-</w:t>
      </w:r>
    </w:p>
    <w:p>
      <w:r>
        <w:t>-</w:t>
      </w:r>
    </w:p>
    <w:p>
      <w:r>
        <w:t>-</w:t>
      </w:r>
    </w:p>
    <w:p>
      <w:r>
        <w:t>0,15</w:t>
      </w:r>
    </w:p>
    <w:p>
      <w:r>
        <w:t>0,18</w:t>
      </w:r>
    </w:p>
    <w:p>
      <w:r>
        <w:t>-</w:t>
      </w:r>
    </w:p>
    <w:p>
      <w:r>
        <w:t>0,37</w:t>
      </w:r>
    </w:p>
    <w:p>
      <w:r>
        <w:t>-</w:t>
      </w:r>
    </w:p>
    <w:p>
      <w:r>
        <w:t>-</w:t>
      </w:r>
    </w:p>
    <w:p>
      <w:r>
        <w:t>-</w:t>
      </w:r>
    </w:p>
    <w:p>
      <w:r>
        <w:t>-</w:t>
      </w:r>
    </w:p>
    <w:p>
      <w:r>
        <w:t>Đất công trình công cộng khác</w:t>
      </w:r>
    </w:p>
    <w:p>
      <w:r>
        <w:t>DCK</w:t>
      </w:r>
    </w:p>
    <w:p>
      <w:r>
        <w:t>1,20</w:t>
      </w:r>
    </w:p>
    <w:p>
      <w:r>
        <w:t>-</w:t>
      </w:r>
    </w:p>
    <w:p>
      <w:r>
        <w:t>1,00</w:t>
      </w:r>
    </w:p>
    <w:p>
      <w:r>
        <w:t>-</w:t>
      </w:r>
    </w:p>
    <w:p>
      <w:r>
        <w:t>-</w:t>
      </w:r>
    </w:p>
    <w:p>
      <w:r>
        <w:t>-</w:t>
      </w:r>
    </w:p>
    <w:p>
      <w:r>
        <w:t>-</w:t>
      </w:r>
    </w:p>
    <w:p>
      <w:r>
        <w:t>-</w:t>
      </w:r>
    </w:p>
    <w:p>
      <w:r>
        <w:t>-</w:t>
      </w:r>
    </w:p>
    <w:p>
      <w:r>
        <w:t>0,20</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9,48</w:t>
      </w:r>
    </w:p>
    <w:p>
      <w:r>
        <w:t>0,24</w:t>
      </w:r>
    </w:p>
    <w:p>
      <w:r>
        <w:t>1,39</w:t>
      </w:r>
    </w:p>
    <w:p>
      <w:r>
        <w:t>0,53</w:t>
      </w:r>
    </w:p>
    <w:p>
      <w:r>
        <w:t>0,36</w:t>
      </w:r>
    </w:p>
    <w:p>
      <w:r>
        <w:t>0,47</w:t>
      </w:r>
    </w:p>
    <w:p>
      <w:r>
        <w:t>0,44</w:t>
      </w:r>
    </w:p>
    <w:p>
      <w:r>
        <w:t>0,64</w:t>
      </w:r>
    </w:p>
    <w:p>
      <w:r>
        <w:t>0,28</w:t>
      </w:r>
    </w:p>
    <w:p>
      <w:r>
        <w:t>0,70</w:t>
      </w:r>
    </w:p>
    <w:p>
      <w:r>
        <w:t>0,52</w:t>
      </w:r>
    </w:p>
    <w:p>
      <w:r>
        <w:t>0,25</w:t>
      </w:r>
    </w:p>
    <w:p>
      <w:r>
        <w:t>0,09</w:t>
      </w:r>
    </w:p>
    <w:p>
      <w:r>
        <w:t>0,30</w:t>
      </w:r>
    </w:p>
    <w:p>
      <w:r>
        <w:t>0,31</w:t>
      </w:r>
    </w:p>
    <w:p>
      <w:r>
        <w:t>0,43</w:t>
      </w:r>
    </w:p>
    <w:p>
      <w:r>
        <w:t>0,36</w:t>
      </w:r>
    </w:p>
    <w:p>
      <w:r>
        <w:t>0,78</w:t>
      </w:r>
    </w:p>
    <w:p>
      <w:r>
        <w:t>0,29</w:t>
      </w:r>
    </w:p>
    <w:p>
      <w:r>
        <w:t>0,26</w:t>
      </w:r>
    </w:p>
    <w:p>
      <w:r>
        <w:t>0,84</w:t>
      </w:r>
    </w:p>
    <w:p>
      <w:r>
        <w:t>2.12</w:t>
      </w:r>
    </w:p>
    <w:p>
      <w:r>
        <w:t>Đất khu vui chơi giải trí công cộng</w:t>
      </w:r>
    </w:p>
    <w:p>
      <w:r>
        <w:t>DKV</w:t>
      </w:r>
    </w:p>
    <w:p>
      <w:r>
        <w:t>7,60</w:t>
      </w:r>
    </w:p>
    <w:p>
      <w:r>
        <w:t>-</w:t>
      </w:r>
    </w:p>
    <w:p>
      <w:r>
        <w:t>7,50</w:t>
      </w:r>
    </w:p>
    <w:p>
      <w:r>
        <w:t>-</w:t>
      </w:r>
    </w:p>
    <w:p>
      <w:r>
        <w:t>-</w:t>
      </w:r>
    </w:p>
    <w:p>
      <w:r>
        <w:t>-</w:t>
      </w:r>
    </w:p>
    <w:p>
      <w:r>
        <w:t>-</w:t>
      </w:r>
    </w:p>
    <w:p>
      <w:r>
        <w:t>-</w:t>
      </w:r>
    </w:p>
    <w:p>
      <w:r>
        <w:t>-</w:t>
      </w:r>
    </w:p>
    <w:p>
      <w:r>
        <w:t>-</w:t>
      </w:r>
    </w:p>
    <w:p>
      <w:r>
        <w:t>-</w:t>
      </w:r>
    </w:p>
    <w:p>
      <w:r>
        <w:t>-</w:t>
      </w:r>
    </w:p>
    <w:p>
      <w:r>
        <w:t>-</w:t>
      </w:r>
    </w:p>
    <w:p>
      <w:r>
        <w:t>-</w:t>
      </w:r>
    </w:p>
    <w:p>
      <w:r>
        <w:t>-</w:t>
      </w:r>
    </w:p>
    <w:p>
      <w:r>
        <w:t>-</w:t>
      </w:r>
    </w:p>
    <w:p>
      <w:r>
        <w:t>-</w:t>
      </w:r>
    </w:p>
    <w:p>
      <w:r>
        <w:t>0,10</w:t>
      </w:r>
    </w:p>
    <w:p>
      <w:r>
        <w:t>-</w:t>
      </w:r>
    </w:p>
    <w:p>
      <w:r>
        <w:t>-</w:t>
      </w:r>
    </w:p>
    <w:p>
      <w:r>
        <w:t>-</w:t>
      </w:r>
    </w:p>
    <w:p>
      <w:r>
        <w:t>2.13</w:t>
      </w:r>
    </w:p>
    <w:p>
      <w:r>
        <w:t>Đất ở tại nông thôn</w:t>
      </w:r>
    </w:p>
    <w:p>
      <w:r>
        <w:t>ONT</w:t>
      </w:r>
    </w:p>
    <w:p>
      <w:r>
        <w:t>697,97</w:t>
      </w:r>
    </w:p>
    <w:p>
      <w:r>
        <w:t>-</w:t>
      </w:r>
    </w:p>
    <w:p>
      <w:r>
        <w:t>-</w:t>
      </w:r>
    </w:p>
    <w:p>
      <w:r>
        <w:t>24,26</w:t>
      </w:r>
    </w:p>
    <w:p>
      <w:r>
        <w:t>34,89</w:t>
      </w:r>
    </w:p>
    <w:p>
      <w:r>
        <w:t>32,60</w:t>
      </w:r>
    </w:p>
    <w:p>
      <w:r>
        <w:t>50,90</w:t>
      </w:r>
    </w:p>
    <w:p>
      <w:r>
        <w:t>34,09</w:t>
      </w:r>
    </w:p>
    <w:p>
      <w:r>
        <w:t>45,68</w:t>
      </w:r>
    </w:p>
    <w:p>
      <w:r>
        <w:t>46,58</w:t>
      </w:r>
    </w:p>
    <w:p>
      <w:r>
        <w:t>35,27</w:t>
      </w:r>
    </w:p>
    <w:p>
      <w:r>
        <w:t>18,52</w:t>
      </w:r>
    </w:p>
    <w:p>
      <w:r>
        <w:t>8,48</w:t>
      </w:r>
    </w:p>
    <w:p>
      <w:r>
        <w:t>48,09</w:t>
      </w:r>
    </w:p>
    <w:p>
      <w:r>
        <w:t>33,47</w:t>
      </w:r>
    </w:p>
    <w:p>
      <w:r>
        <w:t>46,19</w:t>
      </w:r>
    </w:p>
    <w:p>
      <w:r>
        <w:t>32,79</w:t>
      </w:r>
    </w:p>
    <w:p>
      <w:r>
        <w:t>78,92</w:t>
      </w:r>
    </w:p>
    <w:p>
      <w:r>
        <w:t>44,76</w:t>
      </w:r>
    </w:p>
    <w:p>
      <w:r>
        <w:t>30,72</w:t>
      </w:r>
    </w:p>
    <w:p>
      <w:r>
        <w:t>51,76</w:t>
      </w:r>
    </w:p>
    <w:p>
      <w:r>
        <w:t>2.14</w:t>
      </w:r>
    </w:p>
    <w:p>
      <w:r>
        <w:t>Đất ở tại đô thị</w:t>
      </w:r>
    </w:p>
    <w:p>
      <w:r>
        <w:t>ODT</w:t>
      </w:r>
    </w:p>
    <w:p>
      <w:r>
        <w:t>208,14</w:t>
      </w:r>
    </w:p>
    <w:p>
      <w:r>
        <w:t>68,75</w:t>
      </w:r>
    </w:p>
    <w:p>
      <w:r>
        <w:t>139,39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15,77</w:t>
      </w:r>
    </w:p>
    <w:p>
      <w:r>
        <w:t>0,63</w:t>
      </w:r>
    </w:p>
    <w:p>
      <w:r>
        <w:t>8,05</w:t>
      </w:r>
    </w:p>
    <w:p>
      <w:r>
        <w:t>0,08</w:t>
      </w:r>
    </w:p>
    <w:p>
      <w:r>
        <w:t>0,43</w:t>
      </w:r>
    </w:p>
    <w:p>
      <w:r>
        <w:t>0,20</w:t>
      </w:r>
    </w:p>
    <w:p>
      <w:r>
        <w:t>0,73</w:t>
      </w:r>
    </w:p>
    <w:p>
      <w:r>
        <w:t>0,23</w:t>
      </w:r>
    </w:p>
    <w:p>
      <w:r>
        <w:t>0,20</w:t>
      </w:r>
    </w:p>
    <w:p>
      <w:r>
        <w:t>0,22</w:t>
      </w:r>
    </w:p>
    <w:p>
      <w:r>
        <w:t>0,47</w:t>
      </w:r>
    </w:p>
    <w:p>
      <w:r>
        <w:t>1,26</w:t>
      </w:r>
    </w:p>
    <w:p>
      <w:r>
        <w:t>0,06</w:t>
      </w:r>
    </w:p>
    <w:p>
      <w:r>
        <w:t>0,62</w:t>
      </w:r>
    </w:p>
    <w:p>
      <w:r>
        <w:t>0,15</w:t>
      </w:r>
    </w:p>
    <w:p>
      <w:r>
        <w:t>0,33</w:t>
      </w:r>
    </w:p>
    <w:p>
      <w:r>
        <w:t>0,24</w:t>
      </w:r>
    </w:p>
    <w:p>
      <w:r>
        <w:t>0,22</w:t>
      </w:r>
    </w:p>
    <w:p>
      <w:r>
        <w:t>0,72</w:t>
      </w:r>
    </w:p>
    <w:p>
      <w:r>
        <w:t>0,68</w:t>
      </w:r>
    </w:p>
    <w:p>
      <w:r>
        <w:t>0,25</w:t>
      </w:r>
    </w:p>
    <w:p>
      <w:r>
        <w:t>2.16</w:t>
      </w:r>
    </w:p>
    <w:p>
      <w:r>
        <w:t>Đất xây dựng trụ sở của tổ chức sự nghiệp</w:t>
      </w:r>
    </w:p>
    <w:p>
      <w:r>
        <w:t>DTS</w:t>
      </w:r>
    </w:p>
    <w:p>
      <w:r>
        <w:t>0,13</w:t>
      </w:r>
    </w:p>
    <w:p>
      <w:r>
        <w:t>-</w:t>
      </w:r>
    </w:p>
    <w:p>
      <w:r>
        <w:t>0,13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10,17</w:t>
      </w:r>
    </w:p>
    <w:p>
      <w:r>
        <w:t>1,81</w:t>
      </w:r>
    </w:p>
    <w:p>
      <w:r>
        <w:t>0,88</w:t>
      </w:r>
    </w:p>
    <w:p>
      <w:r>
        <w:t>0,39</w:t>
      </w:r>
    </w:p>
    <w:p>
      <w:r>
        <w:t>1,45</w:t>
      </w:r>
    </w:p>
    <w:p>
      <w:r>
        <w:t>0,08</w:t>
      </w:r>
    </w:p>
    <w:p>
      <w:r>
        <w:t>2,47</w:t>
      </w:r>
    </w:p>
    <w:p>
      <w:r>
        <w:t>0,08</w:t>
      </w:r>
    </w:p>
    <w:p>
      <w:r>
        <w:t>0,41</w:t>
      </w:r>
    </w:p>
    <w:p>
      <w:r>
        <w:t>0,43</w:t>
      </w:r>
    </w:p>
    <w:p>
      <w:r>
        <w:t>-</w:t>
      </w:r>
    </w:p>
    <w:p>
      <w:r>
        <w:t>-</w:t>
      </w:r>
    </w:p>
    <w:p>
      <w:r>
        <w:t>-</w:t>
      </w:r>
    </w:p>
    <w:p>
      <w:r>
        <w:t>0,23</w:t>
      </w:r>
    </w:p>
    <w:p>
      <w:r>
        <w:t>0,68</w:t>
      </w:r>
    </w:p>
    <w:p>
      <w:r>
        <w:t>-</w:t>
      </w:r>
    </w:p>
    <w:p>
      <w:r>
        <w:t>0,39</w:t>
      </w:r>
    </w:p>
    <w:p>
      <w:r>
        <w:t>0,48</w:t>
      </w:r>
    </w:p>
    <w:p>
      <w:r>
        <w:t>0,11</w:t>
      </w:r>
    </w:p>
    <w:p>
      <w:r>
        <w:t>0,03</w:t>
      </w:r>
    </w:p>
    <w:p>
      <w:r>
        <w:t>0,25</w:t>
      </w:r>
    </w:p>
    <w:p>
      <w:r>
        <w:t>2.19</w:t>
      </w:r>
    </w:p>
    <w:p>
      <w:r>
        <w:t>Đất sông, ngòi, kênh, rạch, suối</w:t>
      </w:r>
    </w:p>
    <w:p>
      <w:r>
        <w:t>SON</w:t>
      </w:r>
    </w:p>
    <w:p>
      <w:r>
        <w:t>780,10</w:t>
      </w:r>
    </w:p>
    <w:p>
      <w:r>
        <w:t>52,20</w:t>
      </w:r>
    </w:p>
    <w:p>
      <w:r>
        <w:t>51,73</w:t>
      </w:r>
    </w:p>
    <w:p>
      <w:r>
        <w:t>36,51</w:t>
      </w:r>
    </w:p>
    <w:p>
      <w:r>
        <w:t>29,29</w:t>
      </w:r>
    </w:p>
    <w:p>
      <w:r>
        <w:t>3,76</w:t>
      </w:r>
    </w:p>
    <w:p>
      <w:r>
        <w:t>40,21</w:t>
      </w:r>
    </w:p>
    <w:p>
      <w:r>
        <w:t>60,36</w:t>
      </w:r>
    </w:p>
    <w:p>
      <w:r>
        <w:t>23,73</w:t>
      </w:r>
    </w:p>
    <w:p>
      <w:r>
        <w:t>15,35</w:t>
      </w:r>
    </w:p>
    <w:p>
      <w:r>
        <w:t>145,05</w:t>
      </w:r>
    </w:p>
    <w:p>
      <w:r>
        <w:t>57,04</w:t>
      </w:r>
    </w:p>
    <w:p>
      <w:r>
        <w:t>16,53</w:t>
      </w:r>
    </w:p>
    <w:p>
      <w:r>
        <w:t>55,87</w:t>
      </w:r>
    </w:p>
    <w:p>
      <w:r>
        <w:t>46,96</w:t>
      </w:r>
    </w:p>
    <w:p>
      <w:r>
        <w:t>46,32</w:t>
      </w:r>
    </w:p>
    <w:p>
      <w:r>
        <w:t>4,86</w:t>
      </w:r>
    </w:p>
    <w:p>
      <w:r>
        <w:t>17,11</w:t>
      </w:r>
    </w:p>
    <w:p>
      <w:r>
        <w:t>22,11</w:t>
      </w:r>
    </w:p>
    <w:p>
      <w:r>
        <w:t>24,85</w:t>
      </w:r>
    </w:p>
    <w:p>
      <w:r>
        <w:t>30,26</w:t>
      </w:r>
    </w:p>
    <w:p>
      <w:r>
        <w:t>2.20</w:t>
      </w:r>
    </w:p>
    <w:p>
      <w:r>
        <w:t>Đất có mặt nước chuyên dùng</w:t>
      </w:r>
    </w:p>
    <w:p>
      <w:r>
        <w:t>MNC</w:t>
      </w:r>
    </w:p>
    <w:p>
      <w:r>
        <w:t>47,95</w:t>
      </w:r>
    </w:p>
    <w:p>
      <w:r>
        <w:t>19,44</w:t>
      </w:r>
    </w:p>
    <w:p>
      <w:r>
        <w:t>-</w:t>
      </w:r>
    </w:p>
    <w:p>
      <w:r>
        <w:t>-</w:t>
      </w:r>
    </w:p>
    <w:p>
      <w:r>
        <w:t>0,96</w:t>
      </w:r>
    </w:p>
    <w:p>
      <w:r>
        <w:t>0,13</w:t>
      </w:r>
    </w:p>
    <w:p>
      <w:r>
        <w:t>11,55</w:t>
      </w:r>
    </w:p>
    <w:p>
      <w:r>
        <w:t>-</w:t>
      </w:r>
    </w:p>
    <w:p>
      <w:r>
        <w:t>9,39</w:t>
      </w:r>
    </w:p>
    <w:p>
      <w:r>
        <w:t>0,15</w:t>
      </w:r>
    </w:p>
    <w:p>
      <w:r>
        <w:t>-</w:t>
      </w:r>
    </w:p>
    <w:p>
      <w:r>
        <w:t>0,80</w:t>
      </w:r>
    </w:p>
    <w:p>
      <w:r>
        <w:t>-</w:t>
      </w:r>
    </w:p>
    <w:p>
      <w:r>
        <w:t>-</w:t>
      </w:r>
    </w:p>
    <w:p>
      <w:r>
        <w:t>0,01</w:t>
      </w:r>
    </w:p>
    <w:p>
      <w:r>
        <w:t>0,02</w:t>
      </w:r>
    </w:p>
    <w:p>
      <w:r>
        <w:t>3,79</w:t>
      </w:r>
    </w:p>
    <w:p>
      <w:r>
        <w:t>1,26</w:t>
      </w:r>
    </w:p>
    <w:p>
      <w:r>
        <w:t>0,40</w:t>
      </w:r>
    </w:p>
    <w:p>
      <w:r>
        <w:t>-</w:t>
      </w:r>
    </w:p>
    <w:p>
      <w:r>
        <w:t>0,05</w:t>
      </w:r>
    </w:p>
    <w:p>
      <w:r>
        <w:t>2.21</w:t>
      </w:r>
    </w:p>
    <w:p>
      <w:r>
        <w:t>Đất phi nông nghiệp khác</w:t>
      </w:r>
    </w:p>
    <w:p>
      <w:r>
        <w:t>PNK</w:t>
      </w:r>
    </w:p>
    <w:p>
      <w:r>
        <w:t>11,68</w:t>
      </w:r>
    </w:p>
    <w:p>
      <w:r>
        <w:t>0,13</w:t>
      </w:r>
    </w:p>
    <w:p>
      <w:r>
        <w:t>0,06</w:t>
      </w:r>
    </w:p>
    <w:p>
      <w:r>
        <w:t>3,25</w:t>
      </w:r>
    </w:p>
    <w:p>
      <w:r>
        <w:t>-</w:t>
      </w:r>
    </w:p>
    <w:p>
      <w:r>
        <w:t>-</w:t>
      </w:r>
    </w:p>
    <w:p>
      <w:r>
        <w:t>0,55</w:t>
      </w:r>
    </w:p>
    <w:p>
      <w:r>
        <w:t>-</w:t>
      </w:r>
    </w:p>
    <w:p>
      <w:r>
        <w:t>-</w:t>
      </w:r>
    </w:p>
    <w:p>
      <w:r>
        <w:t>0,04</w:t>
      </w:r>
    </w:p>
    <w:p>
      <w:r>
        <w:t>0,02</w:t>
      </w:r>
    </w:p>
    <w:p>
      <w:r>
        <w:t>-</w:t>
      </w:r>
    </w:p>
    <w:p>
      <w:r>
        <w:t>-</w:t>
      </w:r>
    </w:p>
    <w:p>
      <w:r>
        <w:t>0,13</w:t>
      </w:r>
    </w:p>
    <w:p>
      <w:r>
        <w:t>3,05</w:t>
      </w:r>
    </w:p>
    <w:p>
      <w:r>
        <w:t>0,22</w:t>
      </w:r>
    </w:p>
    <w:p>
      <w:r>
        <w:t>-</w:t>
      </w:r>
    </w:p>
    <w:p>
      <w:r>
        <w:t>0,10</w:t>
      </w:r>
    </w:p>
    <w:p>
      <w:r>
        <w:t>0,10</w:t>
      </w:r>
    </w:p>
    <w:p>
      <w:r>
        <w:t>4,03</w:t>
      </w:r>
    </w:p>
    <w:p>
      <w:r>
        <w:t>-</w:t>
      </w:r>
    </w:p>
    <w:p>
      <w:r>
        <w:t>3</w:t>
      </w:r>
    </w:p>
    <w:p>
      <w:r>
        <w:t>Đất chưa sử dụng</w:t>
      </w:r>
    </w:p>
    <w:p>
      <w:r>
        <w:t>CSD</w:t>
      </w:r>
    </w:p>
    <w:p>
      <w:r>
        <w:t>12.737,62</w:t>
      </w:r>
    </w:p>
    <w:p>
      <w:r>
        <w:t>559,17</w:t>
      </w:r>
    </w:p>
    <w:p>
      <w:r>
        <w:t>761,91</w:t>
      </w:r>
    </w:p>
    <w:p>
      <w:r>
        <w:t>-</w:t>
      </w:r>
    </w:p>
    <w:p>
      <w:r>
        <w:t>1.255,36</w:t>
      </w:r>
    </w:p>
    <w:p>
      <w:r>
        <w:t>967,80</w:t>
      </w:r>
    </w:p>
    <w:p>
      <w:r>
        <w:t>703,83</w:t>
      </w:r>
    </w:p>
    <w:p>
      <w:r>
        <w:t>66,04</w:t>
      </w:r>
    </w:p>
    <w:p>
      <w:r>
        <w:t>1.076,86</w:t>
      </w:r>
    </w:p>
    <w:p>
      <w:r>
        <w:t>770,67</w:t>
      </w:r>
    </w:p>
    <w:p>
      <w:r>
        <w:t>24,38</w:t>
      </w:r>
    </w:p>
    <w:p>
      <w:r>
        <w:t>11,64</w:t>
      </w:r>
    </w:p>
    <w:p>
      <w:r>
        <w:t>0,87</w:t>
      </w:r>
    </w:p>
    <w:p>
      <w:r>
        <w:t>1.199,82</w:t>
      </w:r>
    </w:p>
    <w:p>
      <w:r>
        <w:t>2,49</w:t>
      </w:r>
    </w:p>
    <w:p>
      <w:r>
        <w:t>25,42</w:t>
      </w:r>
    </w:p>
    <w:p>
      <w:r>
        <w:t>993,91</w:t>
      </w:r>
    </w:p>
    <w:p>
      <w:r>
        <w:t>2.367,24</w:t>
      </w:r>
    </w:p>
    <w:p>
      <w:r>
        <w:t>23,60</w:t>
      </w:r>
    </w:p>
    <w:p>
      <w:r>
        <w:t>80,37</w:t>
      </w:r>
    </w:p>
    <w:p>
      <w:r>
        <w:t>1.846,24</w:t>
      </w:r>
    </w:p>
    <w:p>
      <w:r>
        <w:t>II</w:t>
      </w:r>
    </w:p>
    <w:p>
      <w:r>
        <w:t>KHU CHỨC NĂNG</w:t>
      </w:r>
    </w:p>
    <w:p>
      <w:r>
        <w:t>1</w:t>
      </w:r>
    </w:p>
    <w:p>
      <w:r>
        <w:t>Đất khu công nghệ cao</w:t>
      </w:r>
    </w:p>
    <w:p>
      <w:r>
        <w:t>KCN</w:t>
      </w:r>
    </w:p>
    <w:p>
      <w:r>
        <w:t>-</w:t>
      </w:r>
    </w:p>
    <w:p>
      <w:r>
        <w:t>2</w:t>
      </w:r>
    </w:p>
    <w:p>
      <w:r>
        <w:t>Đất khu kinh tế</w:t>
      </w:r>
    </w:p>
    <w:p>
      <w:r>
        <w:t>KKT</w:t>
      </w:r>
    </w:p>
    <w:p>
      <w:r>
        <w:t>3.209,00</w:t>
      </w:r>
    </w:p>
    <w:p>
      <w:r>
        <w:t>3.209,00</w:t>
      </w:r>
    </w:p>
    <w:p>
      <w:r>
        <w:t>3</w:t>
      </w:r>
    </w:p>
    <w:p>
      <w:r>
        <w:t>Đất đô thị</w:t>
      </w:r>
    </w:p>
    <w:p>
      <w:r>
        <w:t>KDT</w:t>
      </w:r>
    </w:p>
    <w:p>
      <w:r>
        <w:t>5.627,35</w:t>
      </w:r>
    </w:p>
    <w:p>
      <w:r>
        <w:t>2.063,10</w:t>
      </w:r>
    </w:p>
    <w:p>
      <w:r>
        <w:t>3.564,25</w:t>
      </w:r>
    </w:p>
    <w:p>
      <w:r>
        <w:t>4</w:t>
      </w:r>
    </w:p>
    <w:p>
      <w:r>
        <w:t>Khu sản xuất nông nghiệp (khu vực chuyên trồng lúa nước, khu vực chuyên trồng cây công nghiệp lâu năm</w:t>
      </w:r>
    </w:p>
    <w:p>
      <w:r>
        <w:t>KNN</w:t>
      </w:r>
    </w:p>
    <w:p>
      <w:r>
        <w:t>3.326,69</w:t>
      </w:r>
    </w:p>
    <w:p>
      <w:r>
        <w:t>278,79</w:t>
      </w:r>
    </w:p>
    <w:p>
      <w:r>
        <w:t>384,17</w:t>
      </w:r>
    </w:p>
    <w:p>
      <w:r>
        <w:t>43,43</w:t>
      </w:r>
    </w:p>
    <w:p>
      <w:r>
        <w:t>37,22</w:t>
      </w:r>
    </w:p>
    <w:p>
      <w:r>
        <w:t>46,06</w:t>
      </w:r>
    </w:p>
    <w:p>
      <w:r>
        <w:t>442,29</w:t>
      </w:r>
    </w:p>
    <w:p>
      <w:r>
        <w:t>142,33</w:t>
      </w:r>
    </w:p>
    <w:p>
      <w:r>
        <w:t>174,37</w:t>
      </w:r>
    </w:p>
    <w:p>
      <w:r>
        <w:t>167,83</w:t>
      </w:r>
    </w:p>
    <w:p>
      <w:r>
        <w:t>63,07</w:t>
      </w:r>
    </w:p>
    <w:p>
      <w:r>
        <w:t>122,92</w:t>
      </w:r>
    </w:p>
    <w:p>
      <w:r>
        <w:t>10,52</w:t>
      </w:r>
    </w:p>
    <w:p>
      <w:r>
        <w:t>210,54</w:t>
      </w:r>
    </w:p>
    <w:p>
      <w:r>
        <w:t>101,68</w:t>
      </w:r>
    </w:p>
    <w:p>
      <w:r>
        <w:t>263,10</w:t>
      </w:r>
    </w:p>
    <w:p>
      <w:r>
        <w:t>51,52</w:t>
      </w:r>
    </w:p>
    <w:p>
      <w:r>
        <w:t>160,67</w:t>
      </w:r>
    </w:p>
    <w:p>
      <w:r>
        <w:t>331,38</w:t>
      </w:r>
    </w:p>
    <w:p>
      <w:r>
        <w:t>146,43</w:t>
      </w:r>
    </w:p>
    <w:p>
      <w:r>
        <w:t>148,37</w:t>
      </w:r>
    </w:p>
    <w:p>
      <w:r>
        <w:t>5</w:t>
      </w:r>
    </w:p>
    <w:p>
      <w:r>
        <w:t>Khu lâm nghiệp (khu vực rừng phòng hộ, rừng đặc dụng, rừng sản xuất)</w:t>
      </w:r>
    </w:p>
    <w:p>
      <w:r>
        <w:t>KLN</w:t>
      </w:r>
    </w:p>
    <w:p>
      <w:r>
        <w:t>39.365,70</w:t>
      </w:r>
    </w:p>
    <w:p>
      <w:r>
        <w:t>505,06</w:t>
      </w:r>
    </w:p>
    <w:p>
      <w:r>
        <w:t>1.293,87</w:t>
      </w:r>
    </w:p>
    <w:p>
      <w:r>
        <w:t>2.546,68</w:t>
      </w:r>
    </w:p>
    <w:p>
      <w:r>
        <w:t>1.160,42</w:t>
      </w:r>
    </w:p>
    <w:p>
      <w:r>
        <w:t>524,10</w:t>
      </w:r>
    </w:p>
    <w:p>
      <w:r>
        <w:t>608,63</w:t>
      </w:r>
    </w:p>
    <w:p>
      <w:r>
        <w:t>3.201,08</w:t>
      </w:r>
    </w:p>
    <w:p>
      <w:r>
        <w:t>2.070,03</w:t>
      </w:r>
    </w:p>
    <w:p>
      <w:r>
        <w:t>427,66</w:t>
      </w:r>
    </w:p>
    <w:p>
      <w:r>
        <w:t>7.103,18</w:t>
      </w:r>
    </w:p>
    <w:p>
      <w:r>
        <w:t>3.326,36</w:t>
      </w:r>
    </w:p>
    <w:p>
      <w:r>
        <w:t>1.113,83</w:t>
      </w:r>
    </w:p>
    <w:p>
      <w:r>
        <w:t>1.260,03</w:t>
      </w:r>
    </w:p>
    <w:p>
      <w:r>
        <w:t>1.471,86</w:t>
      </w:r>
    </w:p>
    <w:p>
      <w:r>
        <w:t>4.415,68</w:t>
      </w:r>
    </w:p>
    <w:p>
      <w:r>
        <w:t>506,46</w:t>
      </w:r>
    </w:p>
    <w:p>
      <w:r>
        <w:t>1.384,62</w:t>
      </w:r>
    </w:p>
    <w:p>
      <w:r>
        <w:t>2.374,39</w:t>
      </w:r>
    </w:p>
    <w:p>
      <w:r>
        <w:t>2.198,28</w:t>
      </w:r>
    </w:p>
    <w:p>
      <w:r>
        <w:t>1.873,48</w:t>
      </w:r>
    </w:p>
    <w:p>
      <w:r>
        <w:t>6</w:t>
      </w:r>
    </w:p>
    <w:p>
      <w:r>
        <w:t>Khu du lịch</w:t>
      </w:r>
    </w:p>
    <w:p>
      <w:r>
        <w:t>KDL</w:t>
      </w:r>
    </w:p>
    <w:p>
      <w:r>
        <w:t>21,07</w:t>
      </w:r>
    </w:p>
    <w:p>
      <w:r>
        <w:t>3,16</w:t>
      </w:r>
    </w:p>
    <w:p>
      <w:r>
        <w:t>8,60</w:t>
      </w:r>
    </w:p>
    <w:p>
      <w:r>
        <w:t>9,31</w:t>
      </w:r>
    </w:p>
    <w:p>
      <w:r>
        <w:t>7</w:t>
      </w:r>
    </w:p>
    <w:p>
      <w:r>
        <w:t>Khu bảo tồn thiên nhiên và đa dạng sinh học</w:t>
      </w:r>
    </w:p>
    <w:p>
      <w:r>
        <w:t>KBT</w:t>
      </w:r>
    </w:p>
    <w:p>
      <w:r>
        <w:t>260,74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260,74</w:t>
      </w:r>
    </w:p>
    <w:p>
      <w:r>
        <w:t>-</w:t>
      </w:r>
    </w:p>
    <w:p>
      <w:r>
        <w:t>-</w:t>
      </w:r>
    </w:p>
    <w:p>
      <w:r>
        <w:t>-</w:t>
      </w:r>
    </w:p>
    <w:p>
      <w:r>
        <w:t>8</w:t>
      </w:r>
    </w:p>
    <w:p>
      <w:r>
        <w:t>Khu phát triển công nghiệp (khu công nghiệp, cụm công nghiệp)</w:t>
      </w:r>
    </w:p>
    <w:p>
      <w:r>
        <w:t>KPC</w:t>
      </w:r>
    </w:p>
    <w:p>
      <w:r>
        <w:t>206,24</w:t>
      </w:r>
    </w:p>
    <w:p>
      <w:r>
        <w:t>106,24</w:t>
      </w:r>
    </w:p>
    <w:p>
      <w:r>
        <w:t>100,00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67,92</w:t>
      </w:r>
    </w:p>
    <w:p>
      <w:r>
        <w:t>67,92</w:t>
      </w:r>
    </w:p>
    <w:p>
      <w:r>
        <w:t>10</w:t>
      </w:r>
    </w:p>
    <w:p>
      <w:r>
        <w:t>Khu thương mại - dịch vụ</w:t>
      </w:r>
    </w:p>
    <w:p>
      <w:r>
        <w:t>KTM</w:t>
      </w:r>
    </w:p>
    <w:p>
      <w:r>
        <w:t>9,92</w:t>
      </w:r>
    </w:p>
    <w:p>
      <w:r>
        <w:t>1,78</w:t>
      </w:r>
    </w:p>
    <w:p>
      <w:r>
        <w:t>4,34</w:t>
      </w:r>
    </w:p>
    <w:p>
      <w:r>
        <w:t>1,20</w:t>
      </w:r>
    </w:p>
    <w:p>
      <w:r>
        <w:t>-</w:t>
      </w:r>
    </w:p>
    <w:p>
      <w:r>
        <w:t>-</w:t>
      </w:r>
    </w:p>
    <w:p>
      <w:r>
        <w:t>0,59</w:t>
      </w:r>
    </w:p>
    <w:p>
      <w:r>
        <w:t>-</w:t>
      </w:r>
    </w:p>
    <w:p>
      <w:r>
        <w:t>-</w:t>
      </w:r>
    </w:p>
    <w:p>
      <w:r>
        <w:t>0,50</w:t>
      </w:r>
    </w:p>
    <w:p>
      <w:r>
        <w:t>-</w:t>
      </w:r>
    </w:p>
    <w:p>
      <w:r>
        <w:t>-</w:t>
      </w:r>
    </w:p>
    <w:p>
      <w:r>
        <w:t>-</w:t>
      </w:r>
    </w:p>
    <w:p>
      <w:r>
        <w:t>0,31</w:t>
      </w:r>
    </w:p>
    <w:p>
      <w:r>
        <w:t>0,98</w:t>
      </w:r>
    </w:p>
    <w:p>
      <w:r>
        <w:t>-</w:t>
      </w:r>
    </w:p>
    <w:p>
      <w:r>
        <w:t>0,07</w:t>
      </w:r>
    </w:p>
    <w:p>
      <w:r>
        <w:t>0,15</w:t>
      </w:r>
    </w:p>
    <w:p>
      <w:r>
        <w:t>-</w:t>
      </w:r>
    </w:p>
    <w:p>
      <w:r>
        <w:t>-</w:t>
      </w:r>
    </w:p>
    <w:p>
      <w:r>
        <w:t>-</w:t>
      </w:r>
    </w:p>
    <w:p>
      <w:r>
        <w:t>11</w:t>
      </w:r>
    </w:p>
    <w:p>
      <w:r>
        <w:t>Khu đô thị - thương mại - dịch vụ</w:t>
      </w:r>
    </w:p>
    <w:p>
      <w:r>
        <w:t>KDV</w:t>
      </w:r>
    </w:p>
    <w:p>
      <w:r>
        <w:t>-</w:t>
      </w:r>
    </w:p>
    <w:p>
      <w:r>
        <w:t>12</w:t>
      </w:r>
    </w:p>
    <w:p>
      <w:r>
        <w:t>Khu dân cư nông thôn</w:t>
      </w:r>
    </w:p>
    <w:p>
      <w:r>
        <w:t>DNT</w:t>
      </w:r>
    </w:p>
    <w:p>
      <w:r>
        <w:t>837,56</w:t>
      </w:r>
    </w:p>
    <w:p>
      <w:r>
        <w:t>29,11</w:t>
      </w:r>
    </w:p>
    <w:p>
      <w:r>
        <w:t>41,87</w:t>
      </w:r>
    </w:p>
    <w:p>
      <w:r>
        <w:t>39,12</w:t>
      </w:r>
    </w:p>
    <w:p>
      <w:r>
        <w:t>61,08</w:t>
      </w:r>
    </w:p>
    <w:p>
      <w:r>
        <w:t>40,91</w:t>
      </w:r>
    </w:p>
    <w:p>
      <w:r>
        <w:t>54,82</w:t>
      </w:r>
    </w:p>
    <w:p>
      <w:r>
        <w:t>55,90</w:t>
      </w:r>
    </w:p>
    <w:p>
      <w:r>
        <w:t>42,32</w:t>
      </w:r>
    </w:p>
    <w:p>
      <w:r>
        <w:t>22,22</w:t>
      </w:r>
    </w:p>
    <w:p>
      <w:r>
        <w:t>10,18</w:t>
      </w:r>
    </w:p>
    <w:p>
      <w:r>
        <w:t>57,71</w:t>
      </w:r>
    </w:p>
    <w:p>
      <w:r>
        <w:t>40,16</w:t>
      </w:r>
    </w:p>
    <w:p>
      <w:r>
        <w:t>55,43</w:t>
      </w:r>
    </w:p>
    <w:p>
      <w:r>
        <w:t>39,35</w:t>
      </w:r>
    </w:p>
    <w:p>
      <w:r>
        <w:t>94,70</w:t>
      </w:r>
    </w:p>
    <w:p>
      <w:r>
        <w:t>53,71</w:t>
      </w:r>
    </w:p>
    <w:p>
      <w:r>
        <w:t>36,86</w:t>
      </w:r>
    </w:p>
    <w:p>
      <w:r>
        <w:t>62,11</w:t>
      </w:r>
    </w:p>
    <w:p>
      <w:r>
        <w:t>13</w:t>
      </w:r>
    </w:p>
    <w:p>
      <w:r>
        <w:t>Khu ở, làng nghề, sản xuất phi nông nghiệp nông thôn</w:t>
      </w:r>
    </w:p>
    <w:p>
      <w:r>
        <w:t>KON</w:t>
      </w:r>
    </w:p>
    <w:p>
      <w:r>
        <w:t>697,97</w:t>
      </w:r>
    </w:p>
    <w:p>
      <w:r>
        <w:t>-</w:t>
      </w:r>
    </w:p>
    <w:p>
      <w:r>
        <w:t>-</w:t>
      </w:r>
    </w:p>
    <w:p>
      <w:r>
        <w:t>24,26</w:t>
      </w:r>
    </w:p>
    <w:p>
      <w:r>
        <w:t>34,89</w:t>
      </w:r>
    </w:p>
    <w:p>
      <w:r>
        <w:t>32,60</w:t>
      </w:r>
    </w:p>
    <w:p>
      <w:r>
        <w:t>50,90</w:t>
      </w:r>
    </w:p>
    <w:p>
      <w:r>
        <w:t>34,09</w:t>
      </w:r>
    </w:p>
    <w:p>
      <w:r>
        <w:t>45,68</w:t>
      </w:r>
    </w:p>
    <w:p>
      <w:r>
        <w:t>46,58</w:t>
      </w:r>
    </w:p>
    <w:p>
      <w:r>
        <w:t>35,27</w:t>
      </w:r>
    </w:p>
    <w:p>
      <w:r>
        <w:t>18,52</w:t>
      </w:r>
    </w:p>
    <w:p>
      <w:r>
        <w:t>8,48</w:t>
      </w:r>
    </w:p>
    <w:p>
      <w:r>
        <w:t>48,09</w:t>
      </w:r>
    </w:p>
    <w:p>
      <w:r>
        <w:t>33,47</w:t>
      </w:r>
    </w:p>
    <w:p>
      <w:r>
        <w:t>46,19</w:t>
      </w:r>
    </w:p>
    <w:p>
      <w:r>
        <w:t>32,79</w:t>
      </w:r>
    </w:p>
    <w:p>
      <w:r>
        <w:t>78,92</w:t>
      </w:r>
    </w:p>
    <w:p>
      <w:r>
        <w:t>44,76</w:t>
      </w:r>
    </w:p>
    <w:p>
      <w:r>
        <w:t>30,72</w:t>
      </w:r>
    </w:p>
    <w:p>
      <w:r>
        <w:t>51,76</w:t>
      </w:r>
    </w:p>
    <w:p>
      <w:r>
        <w:t>Biểu số 02</w:t>
      </w:r>
    </w:p>
    <w:p>
      <w:r>
        <w:t>KẾ HOẠCH THU HỒI ĐẤT NĂM 2024 HUYỆN CHI LĂNG, TỈNH LẠNG SƠN</w:t>
      </w:r>
    </w:p>
    <w:p>
      <w:r>
        <w:t>(Kèm theo Quyết định số: 2276/QĐ-UBND ngày 31 tháng 12 năm 2023 của Ủy ban nhân dân tỉnh Lạng Sơn)</w:t>
      </w:r>
    </w:p>
    <w:p>
      <w:r>
        <w:t>Đơn vị tính: ha</w:t>
      </w:r>
    </w:p>
    <w:p>
      <w:r>
        <w:t>TT</w:t>
      </w:r>
    </w:p>
    <w:p>
      <w:r>
        <w:t>Chỉ tiêu sử dụng đất</w:t>
      </w:r>
    </w:p>
    <w:p>
      <w:r>
        <w:t>Mã</w:t>
      </w:r>
    </w:p>
    <w:p>
      <w:r>
        <w:t>Tổng diện tích (ha)</w:t>
      </w:r>
    </w:p>
    <w:p>
      <w:r>
        <w:t>Phân theo đơn vị hành chính</w:t>
      </w:r>
    </w:p>
    <w:p>
      <w:r>
        <w:t>Thị trấn Chi Lăng</w:t>
      </w:r>
    </w:p>
    <w:p>
      <w:r>
        <w:t>Thị trấn Đồng Mỏ</w:t>
      </w:r>
    </w:p>
    <w:p>
      <w:r>
        <w:t>Xã Bắc Thủy</w:t>
      </w:r>
    </w:p>
    <w:p>
      <w:r>
        <w:t>Xã Bằng Hữu</w:t>
      </w:r>
    </w:p>
    <w:p>
      <w:r>
        <w:t>Xã Bằng Mạc</w:t>
      </w:r>
    </w:p>
    <w:p>
      <w:r>
        <w:t>Xã Chi Lăng</w:t>
      </w:r>
    </w:p>
    <w:p>
      <w:r>
        <w:t>Xã Chiến Thắng</w:t>
      </w:r>
    </w:p>
    <w:p>
      <w:r>
        <w:t>Xã Gia Lộc</w:t>
      </w:r>
    </w:p>
    <w:p>
      <w:r>
        <w:t>Xã Hòa Bình</w:t>
      </w:r>
    </w:p>
    <w:p>
      <w:r>
        <w:t>Xã Hữu Kiên</w:t>
      </w:r>
    </w:p>
    <w:p>
      <w:r>
        <w:t>Xã Lâm Sơn</w:t>
      </w:r>
    </w:p>
    <w:p>
      <w:r>
        <w:t>Xã Liên Sơn</w:t>
      </w:r>
    </w:p>
    <w:p>
      <w:r>
        <w:t>Xã Mai Sao</w:t>
      </w:r>
    </w:p>
    <w:p>
      <w:r>
        <w:t>Xã Nhân Lý</w:t>
      </w:r>
    </w:p>
    <w:p>
      <w:r>
        <w:t>Xã Quan Sơn</w:t>
      </w:r>
    </w:p>
    <w:p>
      <w:r>
        <w:t>Xã Thượng Cường</w:t>
      </w:r>
    </w:p>
    <w:p>
      <w:r>
        <w:t>Xã Vạn Linh</w:t>
      </w:r>
    </w:p>
    <w:p>
      <w:r>
        <w:t>Xã Vân An</w:t>
      </w:r>
    </w:p>
    <w:p>
      <w:r>
        <w:t>Xã Vân Thủy</w:t>
      </w:r>
    </w:p>
    <w:p>
      <w:r>
        <w:t>Xã Y Tịch</w:t>
      </w:r>
    </w:p>
    <w:p>
      <w:r>
        <w:t>1</w:t>
      </w:r>
    </w:p>
    <w:p>
      <w:r>
        <w:t>Đất nông nghiệp</w:t>
      </w:r>
    </w:p>
    <w:p>
      <w:r>
        <w:t>NNP</w:t>
      </w:r>
    </w:p>
    <w:p>
      <w:r>
        <w:t>316,08</w:t>
      </w:r>
    </w:p>
    <w:p>
      <w:r>
        <w:t>73,65</w:t>
      </w:r>
    </w:p>
    <w:p>
      <w:r>
        <w:t>129,36</w:t>
      </w:r>
    </w:p>
    <w:p>
      <w:r>
        <w:t>26,16</w:t>
      </w:r>
    </w:p>
    <w:p>
      <w:r>
        <w:t>3,06</w:t>
      </w:r>
    </w:p>
    <w:p>
      <w:r>
        <w:t>1,44</w:t>
      </w:r>
    </w:p>
    <w:p>
      <w:r>
        <w:t>4,06</w:t>
      </w:r>
    </w:p>
    <w:p>
      <w:r>
        <w:t>0,42</w:t>
      </w:r>
    </w:p>
    <w:p>
      <w:r>
        <w:t>1,17</w:t>
      </w:r>
    </w:p>
    <w:p>
      <w:r>
        <w:t>1,76</w:t>
      </w:r>
    </w:p>
    <w:p>
      <w:r>
        <w:t>0,49</w:t>
      </w:r>
    </w:p>
    <w:p>
      <w:r>
        <w:t>0,92</w:t>
      </w:r>
    </w:p>
    <w:p>
      <w:r>
        <w:t>2,27</w:t>
      </w:r>
    </w:p>
    <w:p>
      <w:r>
        <w:t>24,47</w:t>
      </w:r>
    </w:p>
    <w:p>
      <w:r>
        <w:t>14,38</w:t>
      </w:r>
    </w:p>
    <w:p>
      <w:r>
        <w:t>0,25</w:t>
      </w:r>
    </w:p>
    <w:p>
      <w:r>
        <w:t>2,15</w:t>
      </w:r>
    </w:p>
    <w:p>
      <w:r>
        <w:t>0,37</w:t>
      </w:r>
    </w:p>
    <w:p>
      <w:r>
        <w:t>2,65</w:t>
      </w:r>
    </w:p>
    <w:p>
      <w:r>
        <w:t>14,92</w:t>
      </w:r>
    </w:p>
    <w:p>
      <w:r>
        <w:t>12,13</w:t>
      </w:r>
    </w:p>
    <w:p>
      <w:r>
        <w:t>Trong đó:</w:t>
      </w:r>
    </w:p>
    <w:p>
      <w:r>
        <w:t>-</w:t>
      </w:r>
    </w:p>
    <w:p>
      <w:r>
        <w:t>1.1</w:t>
      </w:r>
    </w:p>
    <w:p>
      <w:r>
        <w:t>Đất trồng lúa</w:t>
      </w:r>
    </w:p>
    <w:p>
      <w:r>
        <w:t>LUA</w:t>
      </w:r>
    </w:p>
    <w:p>
      <w:r>
        <w:t>61,16</w:t>
      </w:r>
    </w:p>
    <w:p>
      <w:r>
        <w:t>18,74</w:t>
      </w:r>
    </w:p>
    <w:p>
      <w:r>
        <w:t>13,51</w:t>
      </w:r>
    </w:p>
    <w:p>
      <w:r>
        <w:t>12,09</w:t>
      </w:r>
    </w:p>
    <w:p>
      <w:r>
        <w:t>1,05</w:t>
      </w:r>
    </w:p>
    <w:p>
      <w:r>
        <w:t>0,41</w:t>
      </w:r>
    </w:p>
    <w:p>
      <w:r>
        <w:t>0,74</w:t>
      </w:r>
    </w:p>
    <w:p>
      <w:r>
        <w:t>0,06</w:t>
      </w:r>
    </w:p>
    <w:p>
      <w:r>
        <w:t>0,55</w:t>
      </w:r>
    </w:p>
    <w:p>
      <w:r>
        <w:t>0,34</w:t>
      </w:r>
    </w:p>
    <w:p>
      <w:r>
        <w:t>0,01</w:t>
      </w:r>
    </w:p>
    <w:p>
      <w:r>
        <w:t>0,13</w:t>
      </w:r>
    </w:p>
    <w:p>
      <w:r>
        <w:t>0,20</w:t>
      </w:r>
    </w:p>
    <w:p>
      <w:r>
        <w:t>0,81</w:t>
      </w:r>
    </w:p>
    <w:p>
      <w:r>
        <w:t>3,40</w:t>
      </w:r>
    </w:p>
    <w:p>
      <w:r>
        <w:t>0,09</w:t>
      </w:r>
    </w:p>
    <w:p>
      <w:r>
        <w:t>0,10</w:t>
      </w:r>
    </w:p>
    <w:p>
      <w:r>
        <w:t>0,04</w:t>
      </w:r>
    </w:p>
    <w:p>
      <w:r>
        <w:t>0,37</w:t>
      </w:r>
    </w:p>
    <w:p>
      <w:r>
        <w:t>7,40</w:t>
      </w:r>
    </w:p>
    <w:p>
      <w:r>
        <w:t>1,12</w:t>
      </w:r>
    </w:p>
    <w:p>
      <w:r>
        <w:t>Trong đó: Đất chuyên trồng lúa nước</w:t>
      </w:r>
    </w:p>
    <w:p>
      <w:r>
        <w:t>LUC</w:t>
      </w:r>
    </w:p>
    <w:p>
      <w:r>
        <w:t>36,06</w:t>
      </w:r>
    </w:p>
    <w:p>
      <w:r>
        <w:t>12,90</w:t>
      </w:r>
    </w:p>
    <w:p>
      <w:r>
        <w:t>11,40</w:t>
      </w:r>
    </w:p>
    <w:p>
      <w:r>
        <w:t>1,50</w:t>
      </w:r>
    </w:p>
    <w:p>
      <w:r>
        <w:t>-</w:t>
      </w:r>
    </w:p>
    <w:p>
      <w:r>
        <w:t>0,02</w:t>
      </w:r>
    </w:p>
    <w:p>
      <w:r>
        <w:t>0,68</w:t>
      </w:r>
    </w:p>
    <w:p>
      <w:r>
        <w:t>0,01</w:t>
      </w:r>
    </w:p>
    <w:p>
      <w:r>
        <w:t>0,42</w:t>
      </w:r>
    </w:p>
    <w:p>
      <w:r>
        <w:t>-</w:t>
      </w:r>
    </w:p>
    <w:p>
      <w:r>
        <w:t>0,01</w:t>
      </w:r>
    </w:p>
    <w:p>
      <w:r>
        <w:t>0,10</w:t>
      </w:r>
    </w:p>
    <w:p>
      <w:r>
        <w:t>-</w:t>
      </w:r>
    </w:p>
    <w:p>
      <w:r>
        <w:t>0,76</w:t>
      </w:r>
    </w:p>
    <w:p>
      <w:r>
        <w:t>2,05</w:t>
      </w:r>
    </w:p>
    <w:p>
      <w:r>
        <w:t>0,07</w:t>
      </w:r>
    </w:p>
    <w:p>
      <w:r>
        <w:t>-</w:t>
      </w:r>
    </w:p>
    <w:p>
      <w:r>
        <w:t>-</w:t>
      </w:r>
    </w:p>
    <w:p>
      <w:r>
        <w:t>0,31</w:t>
      </w:r>
    </w:p>
    <w:p>
      <w:r>
        <w:t>5,82</w:t>
      </w:r>
    </w:p>
    <w:p>
      <w:r>
        <w:t>0,01</w:t>
      </w:r>
    </w:p>
    <w:p>
      <w:r>
        <w:t>1.2</w:t>
      </w:r>
    </w:p>
    <w:p>
      <w:r>
        <w:t>Đất trồng cây hàng năm khác</w:t>
      </w:r>
    </w:p>
    <w:p>
      <w:r>
        <w:t>HNK</w:t>
      </w:r>
    </w:p>
    <w:p>
      <w:r>
        <w:t>57,22</w:t>
      </w:r>
    </w:p>
    <w:p>
      <w:r>
        <w:t>24,05</w:t>
      </w:r>
    </w:p>
    <w:p>
      <w:r>
        <w:t>15,86</w:t>
      </w:r>
    </w:p>
    <w:p>
      <w:r>
        <w:t>4,03</w:t>
      </w:r>
    </w:p>
    <w:p>
      <w:r>
        <w:t>0,48</w:t>
      </w:r>
    </w:p>
    <w:p>
      <w:r>
        <w:t>0,23</w:t>
      </w:r>
    </w:p>
    <w:p>
      <w:r>
        <w:t>1,02</w:t>
      </w:r>
    </w:p>
    <w:p>
      <w:r>
        <w:t>0,24</w:t>
      </w:r>
    </w:p>
    <w:p>
      <w:r>
        <w:t>0,15</w:t>
      </w:r>
    </w:p>
    <w:p>
      <w:r>
        <w:t>0,94</w:t>
      </w:r>
    </w:p>
    <w:p>
      <w:r>
        <w:t>0,05</w:t>
      </w:r>
    </w:p>
    <w:p>
      <w:r>
        <w:t>0,38</w:t>
      </w:r>
    </w:p>
    <w:p>
      <w:r>
        <w:t>0,72</w:t>
      </w:r>
    </w:p>
    <w:p>
      <w:r>
        <w:t>1,04</w:t>
      </w:r>
    </w:p>
    <w:p>
      <w:r>
        <w:t>2,84</w:t>
      </w:r>
    </w:p>
    <w:p>
      <w:r>
        <w:t>0,04</w:t>
      </w:r>
    </w:p>
    <w:p>
      <w:r>
        <w:t>2,01</w:t>
      </w:r>
    </w:p>
    <w:p>
      <w:r>
        <w:t>0,24</w:t>
      </w:r>
    </w:p>
    <w:p>
      <w:r>
        <w:t>1,58</w:t>
      </w:r>
    </w:p>
    <w:p>
      <w:r>
        <w:t>1,12</w:t>
      </w:r>
    </w:p>
    <w:p>
      <w:r>
        <w:t>0,20</w:t>
      </w:r>
    </w:p>
    <w:p>
      <w:r>
        <w:t>1.3</w:t>
      </w:r>
    </w:p>
    <w:p>
      <w:r>
        <w:t>Đất trồng cây lâu năm</w:t>
      </w:r>
    </w:p>
    <w:p>
      <w:r>
        <w:t>CLN</w:t>
      </w:r>
    </w:p>
    <w:p>
      <w:r>
        <w:t>41,05</w:t>
      </w:r>
    </w:p>
    <w:p>
      <w:r>
        <w:t>25,48</w:t>
      </w:r>
    </w:p>
    <w:p>
      <w:r>
        <w:t>6,62</w:t>
      </w:r>
    </w:p>
    <w:p>
      <w:r>
        <w:t>1,06</w:t>
      </w:r>
    </w:p>
    <w:p>
      <w:r>
        <w:t>1,42</w:t>
      </w:r>
    </w:p>
    <w:p>
      <w:r>
        <w:t>0,30</w:t>
      </w:r>
    </w:p>
    <w:p>
      <w:r>
        <w:t>1,29</w:t>
      </w:r>
    </w:p>
    <w:p>
      <w:r>
        <w:t>0,04</w:t>
      </w:r>
    </w:p>
    <w:p>
      <w:r>
        <w:t>0,03</w:t>
      </w:r>
    </w:p>
    <w:p>
      <w:r>
        <w:t>0,26</w:t>
      </w:r>
    </w:p>
    <w:p>
      <w:r>
        <w:t>0,03</w:t>
      </w:r>
    </w:p>
    <w:p>
      <w:r>
        <w:t>0,06</w:t>
      </w:r>
    </w:p>
    <w:p>
      <w:r>
        <w:t>0,03</w:t>
      </w:r>
    </w:p>
    <w:p>
      <w:r>
        <w:t>1,46</w:t>
      </w:r>
    </w:p>
    <w:p>
      <w:r>
        <w:t>1,39</w:t>
      </w:r>
    </w:p>
    <w:p>
      <w:r>
        <w:t>0,05</w:t>
      </w:r>
    </w:p>
    <w:p>
      <w:r>
        <w:t>0,01</w:t>
      </w:r>
    </w:p>
    <w:p>
      <w:r>
        <w:t>0,04</w:t>
      </w:r>
    </w:p>
    <w:p>
      <w:r>
        <w:t>0,17</w:t>
      </w:r>
    </w:p>
    <w:p>
      <w:r>
        <w:t>0,30</w:t>
      </w:r>
    </w:p>
    <w:p>
      <w:r>
        <w:t>1,01</w:t>
      </w:r>
    </w:p>
    <w:p>
      <w:r>
        <w:t>1.4</w:t>
      </w:r>
    </w:p>
    <w:p>
      <w:r>
        <w:t>Đất rừng phòng hộ</w:t>
      </w:r>
    </w:p>
    <w:p>
      <w:r>
        <w:t>RPH</w:t>
      </w:r>
    </w:p>
    <w:p>
      <w:r>
        <w:t>0,01</w:t>
      </w:r>
    </w:p>
    <w:p>
      <w:r>
        <w:t>-</w:t>
      </w:r>
    </w:p>
    <w:p>
      <w:r>
        <w:t>-</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154,88</w:t>
      </w:r>
    </w:p>
    <w:p>
      <w:r>
        <w:t>5,08</w:t>
      </w:r>
    </w:p>
    <w:p>
      <w:r>
        <w:t>93,30</w:t>
      </w:r>
    </w:p>
    <w:p>
      <w:r>
        <w:t>8,26</w:t>
      </w:r>
    </w:p>
    <w:p>
      <w:r>
        <w:t>0,10</w:t>
      </w:r>
    </w:p>
    <w:p>
      <w:r>
        <w:t>0,50</w:t>
      </w:r>
    </w:p>
    <w:p>
      <w:r>
        <w:t>1,01</w:t>
      </w:r>
    </w:p>
    <w:p>
      <w:r>
        <w:t>0,08</w:t>
      </w:r>
    </w:p>
    <w:p>
      <w:r>
        <w:t>0,44</w:t>
      </w:r>
    </w:p>
    <w:p>
      <w:r>
        <w:t>0,22</w:t>
      </w:r>
    </w:p>
    <w:p>
      <w:r>
        <w:t>0,40</w:t>
      </w:r>
    </w:p>
    <w:p>
      <w:r>
        <w:t>0,35</w:t>
      </w:r>
    </w:p>
    <w:p>
      <w:r>
        <w:t>1,32</w:t>
      </w:r>
    </w:p>
    <w:p>
      <w:r>
        <w:t>21,15</w:t>
      </w:r>
    </w:p>
    <w:p>
      <w:r>
        <w:t>6,72</w:t>
      </w:r>
    </w:p>
    <w:p>
      <w:r>
        <w:t>0,07</w:t>
      </w:r>
    </w:p>
    <w:p>
      <w:r>
        <w:t>0,03</w:t>
      </w:r>
    </w:p>
    <w:p>
      <w:r>
        <w:t>0,05</w:t>
      </w:r>
    </w:p>
    <w:p>
      <w:r>
        <w:t>0,54</w:t>
      </w:r>
    </w:p>
    <w:p>
      <w:r>
        <w:t>5,49</w:t>
      </w:r>
    </w:p>
    <w:p>
      <w:r>
        <w:t>9,77</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1,77</w:t>
      </w:r>
    </w:p>
    <w:p>
      <w:r>
        <w:t>0,30</w:t>
      </w:r>
    </w:p>
    <w:p>
      <w:r>
        <w:t>0,07</w:t>
      </w:r>
    </w:p>
    <w:p>
      <w:r>
        <w:t>0,72</w:t>
      </w:r>
    </w:p>
    <w:p>
      <w:r>
        <w:t>-</w:t>
      </w:r>
    </w:p>
    <w:p>
      <w:r>
        <w:t>-</w:t>
      </w:r>
    </w:p>
    <w:p>
      <w:r>
        <w:t>-</w:t>
      </w:r>
    </w:p>
    <w:p>
      <w:r>
        <w:t>-</w:t>
      </w:r>
    </w:p>
    <w:p>
      <w:r>
        <w:t>-</w:t>
      </w:r>
    </w:p>
    <w:p>
      <w:r>
        <w:t>-</w:t>
      </w:r>
    </w:p>
    <w:p>
      <w:r>
        <w:t>-</w:t>
      </w:r>
    </w:p>
    <w:p>
      <w:r>
        <w:t>-</w:t>
      </w:r>
    </w:p>
    <w:p>
      <w:r>
        <w:t>-</w:t>
      </w:r>
    </w:p>
    <w:p>
      <w:r>
        <w:t>0,01</w:t>
      </w:r>
    </w:p>
    <w:p>
      <w:r>
        <w:t>0,03</w:t>
      </w:r>
    </w:p>
    <w:p>
      <w:r>
        <w:t>-</w:t>
      </w:r>
    </w:p>
    <w:p>
      <w:r>
        <w:t>-</w:t>
      </w:r>
    </w:p>
    <w:p>
      <w:r>
        <w:t>-</w:t>
      </w:r>
    </w:p>
    <w:p>
      <w:r>
        <w:t>-</w:t>
      </w:r>
    </w:p>
    <w:p>
      <w:r>
        <w:t>0,61</w:t>
      </w:r>
    </w:p>
    <w:p>
      <w:r>
        <w:t>0,03</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45,80</w:t>
      </w:r>
    </w:p>
    <w:p>
      <w:r>
        <w:t>8,62</w:t>
      </w:r>
    </w:p>
    <w:p>
      <w:r>
        <w:t>6,96</w:t>
      </w:r>
    </w:p>
    <w:p>
      <w:r>
        <w:t>12,06</w:t>
      </w:r>
    </w:p>
    <w:p>
      <w:r>
        <w:t>0,57</w:t>
      </w:r>
    </w:p>
    <w:p>
      <w:r>
        <w:t>0,01</w:t>
      </w:r>
    </w:p>
    <w:p>
      <w:r>
        <w:t>9,02</w:t>
      </w:r>
    </w:p>
    <w:p>
      <w:r>
        <w:t>0,07</w:t>
      </w:r>
    </w:p>
    <w:p>
      <w:r>
        <w:t>-</w:t>
      </w:r>
    </w:p>
    <w:p>
      <w:r>
        <w:t>0,20</w:t>
      </w:r>
    </w:p>
    <w:p>
      <w:r>
        <w:t>0,08</w:t>
      </w:r>
    </w:p>
    <w:p>
      <w:r>
        <w:t>0,02</w:t>
      </w:r>
    </w:p>
    <w:p>
      <w:r>
        <w:t>-</w:t>
      </w:r>
    </w:p>
    <w:p>
      <w:r>
        <w:t>0,60</w:t>
      </w:r>
    </w:p>
    <w:p>
      <w:r>
        <w:t>4,65</w:t>
      </w:r>
    </w:p>
    <w:p>
      <w:r>
        <w:t>0,03</w:t>
      </w:r>
    </w:p>
    <w:p>
      <w:r>
        <w:t>-</w:t>
      </w:r>
    </w:p>
    <w:p>
      <w:r>
        <w:t>0,02</w:t>
      </w:r>
    </w:p>
    <w:p>
      <w:r>
        <w:t>0,18</w:t>
      </w:r>
    </w:p>
    <w:p>
      <w:r>
        <w:t>2,60</w:t>
      </w:r>
    </w:p>
    <w:p>
      <w:r>
        <w:t>0,11</w:t>
      </w:r>
    </w:p>
    <w:p>
      <w:r>
        <w:t>Trong đó:</w:t>
      </w:r>
    </w:p>
    <w:p>
      <w:r>
        <w:t>-</w:t>
      </w:r>
    </w:p>
    <w:p>
      <w:r>
        <w:t>2.1</w:t>
      </w:r>
    </w:p>
    <w:p>
      <w:r>
        <w:t>Đất quốc phòng</w:t>
      </w:r>
    </w:p>
    <w:p>
      <w:r>
        <w:t>CQP</w:t>
      </w:r>
    </w:p>
    <w:p>
      <w:r>
        <w:t>0,14</w:t>
      </w:r>
    </w:p>
    <w:p>
      <w:r>
        <w:t>-</w:t>
      </w:r>
    </w:p>
    <w:p>
      <w:r>
        <w:t>-</w:t>
      </w:r>
    </w:p>
    <w:p>
      <w:r>
        <w:t>-</w:t>
      </w:r>
    </w:p>
    <w:p>
      <w:r>
        <w:t>-</w:t>
      </w:r>
    </w:p>
    <w:p>
      <w:r>
        <w:t>-</w:t>
      </w:r>
    </w:p>
    <w:p>
      <w:r>
        <w:t>-</w:t>
      </w:r>
    </w:p>
    <w:p>
      <w:r>
        <w:t>-</w:t>
      </w:r>
    </w:p>
    <w:p>
      <w:r>
        <w:t>-</w:t>
      </w:r>
    </w:p>
    <w:p>
      <w:r>
        <w:t>-</w:t>
      </w:r>
    </w:p>
    <w:p>
      <w:r>
        <w:t>-</w:t>
      </w:r>
    </w:p>
    <w:p>
      <w:r>
        <w:t>-</w:t>
      </w:r>
    </w:p>
    <w:p>
      <w:r>
        <w:t>-</w:t>
      </w:r>
    </w:p>
    <w:p>
      <w:r>
        <w:t>0,14</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0,03</w:t>
      </w:r>
    </w:p>
    <w:p>
      <w:r>
        <w:t>-</w:t>
      </w:r>
    </w:p>
    <w:p>
      <w:r>
        <w:t>-</w:t>
      </w:r>
    </w:p>
    <w:p>
      <w:r>
        <w:t>-</w:t>
      </w:r>
    </w:p>
    <w:p>
      <w:r>
        <w:t>-</w:t>
      </w:r>
    </w:p>
    <w:p>
      <w:r>
        <w:t>-</w:t>
      </w:r>
    </w:p>
    <w:p>
      <w:r>
        <w:t>-</w:t>
      </w:r>
    </w:p>
    <w:p>
      <w:r>
        <w:t>-</w:t>
      </w:r>
    </w:p>
    <w:p>
      <w:r>
        <w:t>-</w:t>
      </w:r>
    </w:p>
    <w:p>
      <w:r>
        <w:t>-</w:t>
      </w:r>
    </w:p>
    <w:p>
      <w:r>
        <w:t>-</w:t>
      </w:r>
    </w:p>
    <w:p>
      <w:r>
        <w:t>-</w:t>
      </w:r>
    </w:p>
    <w:p>
      <w:r>
        <w:t>-</w:t>
      </w:r>
    </w:p>
    <w:p>
      <w:r>
        <w:t>-</w:t>
      </w:r>
    </w:p>
    <w:p>
      <w:r>
        <w:t>-</w:t>
      </w:r>
    </w:p>
    <w:p>
      <w:r>
        <w:t>0,03</w:t>
      </w:r>
    </w:p>
    <w:p>
      <w:r>
        <w:t>-</w:t>
      </w:r>
    </w:p>
    <w:p>
      <w:r>
        <w:t>-</w:t>
      </w:r>
    </w:p>
    <w:p>
      <w:r>
        <w:t>-</w:t>
      </w:r>
    </w:p>
    <w:p>
      <w:r>
        <w:t>-</w:t>
      </w:r>
    </w:p>
    <w:p>
      <w:r>
        <w:t>-</w:t>
      </w:r>
    </w:p>
    <w:p>
      <w:r>
        <w:t>2.8</w:t>
      </w:r>
    </w:p>
    <w:p>
      <w:r>
        <w:t>Đất sản xuất vật liệu xây dựng, làm đồ gốm</w:t>
      </w:r>
    </w:p>
    <w:p>
      <w:r>
        <w:t>SKX</w:t>
      </w:r>
    </w:p>
    <w:p>
      <w:r>
        <w:t>2,32</w:t>
      </w:r>
    </w:p>
    <w:p>
      <w:r>
        <w:t>2,32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11,15</w:t>
      </w:r>
    </w:p>
    <w:p>
      <w:r>
        <w:t>2,26</w:t>
      </w:r>
    </w:p>
    <w:p>
      <w:r>
        <w:t>3,35</w:t>
      </w:r>
    </w:p>
    <w:p>
      <w:r>
        <w:t>1,42</w:t>
      </w:r>
    </w:p>
    <w:p>
      <w:r>
        <w:t>0,45</w:t>
      </w:r>
    </w:p>
    <w:p>
      <w:r>
        <w:t>-</w:t>
      </w:r>
    </w:p>
    <w:p>
      <w:r>
        <w:t>-</w:t>
      </w:r>
    </w:p>
    <w:p>
      <w:r>
        <w:t>0,07</w:t>
      </w:r>
    </w:p>
    <w:p>
      <w:r>
        <w:t>-</w:t>
      </w:r>
    </w:p>
    <w:p>
      <w:r>
        <w:t>0,20</w:t>
      </w:r>
    </w:p>
    <w:p>
      <w:r>
        <w:t>-</w:t>
      </w:r>
    </w:p>
    <w:p>
      <w:r>
        <w:t>-</w:t>
      </w:r>
    </w:p>
    <w:p>
      <w:r>
        <w:t>-</w:t>
      </w:r>
    </w:p>
    <w:p>
      <w:r>
        <w:t>0,03</w:t>
      </w:r>
    </w:p>
    <w:p>
      <w:r>
        <w:t>1,99</w:t>
      </w:r>
    </w:p>
    <w:p>
      <w:r>
        <w:t>-</w:t>
      </w:r>
    </w:p>
    <w:p>
      <w:r>
        <w:t>-</w:t>
      </w:r>
    </w:p>
    <w:p>
      <w:r>
        <w:t>-</w:t>
      </w:r>
    </w:p>
    <w:p>
      <w:r>
        <w:t>-</w:t>
      </w:r>
    </w:p>
    <w:p>
      <w:r>
        <w:t>1,38</w:t>
      </w:r>
    </w:p>
    <w:p>
      <w:r>
        <w:t>-</w:t>
      </w:r>
    </w:p>
    <w:p>
      <w:r>
        <w:t>Trong đó:</w:t>
      </w:r>
    </w:p>
    <w:p>
      <w:r>
        <w:t>-</w:t>
      </w:r>
    </w:p>
    <w:p>
      <w:r>
        <w:t>-</w:t>
      </w:r>
    </w:p>
    <w:p>
      <w:r>
        <w:t>Đất giao thông</w:t>
      </w:r>
    </w:p>
    <w:p>
      <w:r>
        <w:t>DGT</w:t>
      </w:r>
    </w:p>
    <w:p>
      <w:r>
        <w:t>5,54</w:t>
      </w:r>
    </w:p>
    <w:p>
      <w:r>
        <w:t>1,63</w:t>
      </w:r>
    </w:p>
    <w:p>
      <w:r>
        <w:t>1,82</w:t>
      </w:r>
    </w:p>
    <w:p>
      <w:r>
        <w:t>0,74</w:t>
      </w:r>
    </w:p>
    <w:p>
      <w:r>
        <w:t>0,02</w:t>
      </w:r>
    </w:p>
    <w:p>
      <w:r>
        <w:t>-</w:t>
      </w:r>
    </w:p>
    <w:p>
      <w:r>
        <w:t>-</w:t>
      </w:r>
    </w:p>
    <w:p>
      <w:r>
        <w:t>-</w:t>
      </w:r>
    </w:p>
    <w:p>
      <w:r>
        <w:t>-</w:t>
      </w:r>
    </w:p>
    <w:p>
      <w:r>
        <w:t>0,06</w:t>
      </w:r>
    </w:p>
    <w:p>
      <w:r>
        <w:t>-</w:t>
      </w:r>
    </w:p>
    <w:p>
      <w:r>
        <w:t>-</w:t>
      </w:r>
    </w:p>
    <w:p>
      <w:r>
        <w:t>-</w:t>
      </w:r>
    </w:p>
    <w:p>
      <w:r>
        <w:t>0,03</w:t>
      </w:r>
    </w:p>
    <w:p>
      <w:r>
        <w:t>0,74</w:t>
      </w:r>
    </w:p>
    <w:p>
      <w:r>
        <w:t>-</w:t>
      </w:r>
    </w:p>
    <w:p>
      <w:r>
        <w:t>-</w:t>
      </w:r>
    </w:p>
    <w:p>
      <w:r>
        <w:t>-</w:t>
      </w:r>
    </w:p>
    <w:p>
      <w:r>
        <w:t>-</w:t>
      </w:r>
    </w:p>
    <w:p>
      <w:r>
        <w:t>0,50</w:t>
      </w:r>
    </w:p>
    <w:p>
      <w:r>
        <w:t>-</w:t>
      </w:r>
    </w:p>
    <w:p>
      <w:r>
        <w:t>-</w:t>
      </w:r>
    </w:p>
    <w:p>
      <w:r>
        <w:t>Đất thủy lợi</w:t>
      </w:r>
    </w:p>
    <w:p>
      <w:r>
        <w:t>DTL</w:t>
      </w:r>
    </w:p>
    <w:p>
      <w:r>
        <w:t>3,61</w:t>
      </w:r>
    </w:p>
    <w:p>
      <w:r>
        <w:t>0,50</w:t>
      </w:r>
    </w:p>
    <w:p>
      <w:r>
        <w:t>0,70</w:t>
      </w:r>
    </w:p>
    <w:p>
      <w:r>
        <w:t>0,55</w:t>
      </w:r>
    </w:p>
    <w:p>
      <w:r>
        <w:t>-</w:t>
      </w:r>
    </w:p>
    <w:p>
      <w:r>
        <w:t>-</w:t>
      </w:r>
    </w:p>
    <w:p>
      <w:r>
        <w:t>-</w:t>
      </w:r>
    </w:p>
    <w:p>
      <w:r>
        <w:t>-</w:t>
      </w:r>
    </w:p>
    <w:p>
      <w:r>
        <w:t>-</w:t>
      </w:r>
    </w:p>
    <w:p>
      <w:r>
        <w:t>-</w:t>
      </w:r>
    </w:p>
    <w:p>
      <w:r>
        <w:t>-</w:t>
      </w:r>
    </w:p>
    <w:p>
      <w:r>
        <w:t>-</w:t>
      </w:r>
    </w:p>
    <w:p>
      <w:r>
        <w:t>-</w:t>
      </w:r>
    </w:p>
    <w:p>
      <w:r>
        <w:t>-</w:t>
      </w:r>
    </w:p>
    <w:p>
      <w:r>
        <w:t>1,00</w:t>
      </w:r>
    </w:p>
    <w:p>
      <w:r>
        <w:t>-</w:t>
      </w:r>
    </w:p>
    <w:p>
      <w:r>
        <w:t>-</w:t>
      </w:r>
    </w:p>
    <w:p>
      <w:r>
        <w:t>-</w:t>
      </w:r>
    </w:p>
    <w:p>
      <w:r>
        <w:t>-</w:t>
      </w:r>
    </w:p>
    <w:p>
      <w:r>
        <w:t>0,86</w:t>
      </w:r>
    </w:p>
    <w:p>
      <w:r>
        <w:t>-</w:t>
      </w:r>
    </w:p>
    <w:p>
      <w:r>
        <w:t>-</w:t>
      </w:r>
    </w:p>
    <w:p>
      <w:r>
        <w:t>Đất xây dựng cơ sở văn hóa</w:t>
      </w:r>
    </w:p>
    <w:p>
      <w:r>
        <w:t>DVH</w:t>
      </w:r>
    </w:p>
    <w:p>
      <w:r>
        <w:t>0,02</w:t>
      </w:r>
    </w:p>
    <w:p>
      <w:r>
        <w:t>-</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0,03</w:t>
      </w:r>
    </w:p>
    <w:p>
      <w:r>
        <w:t>-</w:t>
      </w:r>
    </w:p>
    <w:p>
      <w:r>
        <w:t>0,03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0,68</w:t>
      </w:r>
    </w:p>
    <w:p>
      <w:r>
        <w:t>-</w:t>
      </w:r>
    </w:p>
    <w:p>
      <w:r>
        <w:t>0,10</w:t>
      </w:r>
    </w:p>
    <w:p>
      <w:r>
        <w:t>0,11</w:t>
      </w:r>
    </w:p>
    <w:p>
      <w:r>
        <w:t>0,33</w:t>
      </w:r>
    </w:p>
    <w:p>
      <w:r>
        <w:t>-</w:t>
      </w:r>
    </w:p>
    <w:p>
      <w:r>
        <w:t>-</w:t>
      </w:r>
    </w:p>
    <w:p>
      <w:r>
        <w:t>-</w:t>
      </w:r>
    </w:p>
    <w:p>
      <w:r>
        <w:t>-</w:t>
      </w:r>
    </w:p>
    <w:p>
      <w:r>
        <w:t>-</w:t>
      </w:r>
    </w:p>
    <w:p>
      <w:r>
        <w:t>-</w:t>
      </w:r>
    </w:p>
    <w:p>
      <w:r>
        <w:t>-</w:t>
      </w:r>
    </w:p>
    <w:p>
      <w:r>
        <w:t>-</w:t>
      </w:r>
    </w:p>
    <w:p>
      <w:r>
        <w:t>-</w:t>
      </w:r>
    </w:p>
    <w:p>
      <w:r>
        <w:t>0,14</w:t>
      </w:r>
    </w:p>
    <w:p>
      <w:r>
        <w:t>-</w:t>
      </w:r>
    </w:p>
    <w:p>
      <w:r>
        <w:t>-</w:t>
      </w:r>
    </w:p>
    <w:p>
      <w:r>
        <w:t>-</w:t>
      </w:r>
    </w:p>
    <w:p>
      <w:r>
        <w:t>-</w:t>
      </w:r>
    </w:p>
    <w:p>
      <w:r>
        <w:t>-</w:t>
      </w:r>
    </w:p>
    <w:p>
      <w:r>
        <w:t>-</w:t>
      </w:r>
    </w:p>
    <w:p>
      <w:r>
        <w:t>-</w:t>
      </w:r>
    </w:p>
    <w:p>
      <w:r>
        <w:t>Đất xây dựng cơ sở thể dục thể thao</w:t>
      </w:r>
    </w:p>
    <w:p>
      <w:r>
        <w:t>DTT</w:t>
      </w:r>
    </w:p>
    <w:p>
      <w:r>
        <w:t>0,10</w:t>
      </w:r>
    </w:p>
    <w:p>
      <w:r>
        <w:t>-</w:t>
      </w:r>
    </w:p>
    <w:p>
      <w:r>
        <w:t>-</w:t>
      </w:r>
    </w:p>
    <w:p>
      <w:r>
        <w:t>-</w:t>
      </w:r>
    </w:p>
    <w:p>
      <w:r>
        <w:t>0,10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0,10</w:t>
      </w:r>
    </w:p>
    <w:p>
      <w:r>
        <w:t>-</w:t>
      </w:r>
    </w:p>
    <w:p>
      <w:r>
        <w:t>0,01</w:t>
      </w:r>
    </w:p>
    <w:p>
      <w:r>
        <w:t>-</w:t>
      </w:r>
    </w:p>
    <w:p>
      <w:r>
        <w:t>-</w:t>
      </w:r>
    </w:p>
    <w:p>
      <w:r>
        <w:t>-</w:t>
      </w:r>
    </w:p>
    <w:p>
      <w:r>
        <w:t>-</w:t>
      </w:r>
    </w:p>
    <w:p>
      <w:r>
        <w:t>-</w:t>
      </w:r>
    </w:p>
    <w:p>
      <w:r>
        <w:t>-</w:t>
      </w:r>
    </w:p>
    <w:p>
      <w:r>
        <w:t>-</w:t>
      </w:r>
    </w:p>
    <w:p>
      <w:r>
        <w:t>-</w:t>
      </w:r>
    </w:p>
    <w:p>
      <w:r>
        <w:t>-</w:t>
      </w:r>
    </w:p>
    <w:p>
      <w:r>
        <w:t>-</w:t>
      </w:r>
    </w:p>
    <w:p>
      <w:r>
        <w:t>-</w:t>
      </w:r>
    </w:p>
    <w:p>
      <w:r>
        <w:t>0,09</w:t>
      </w:r>
    </w:p>
    <w:p>
      <w:r>
        <w:t>-</w:t>
      </w:r>
    </w:p>
    <w:p>
      <w:r>
        <w:t>-</w:t>
      </w:r>
    </w:p>
    <w:p>
      <w:r>
        <w:t>-</w:t>
      </w:r>
    </w:p>
    <w:p>
      <w:r>
        <w:t>-</w:t>
      </w:r>
    </w:p>
    <w:p>
      <w:r>
        <w:t>-</w:t>
      </w:r>
    </w:p>
    <w:p>
      <w:r>
        <w:t>-</w:t>
      </w:r>
    </w:p>
    <w:p>
      <w:r>
        <w:t>-</w:t>
      </w:r>
    </w:p>
    <w:p>
      <w:r>
        <w:t>Đất công trình bưu chính viễn thông</w:t>
      </w:r>
    </w:p>
    <w:p>
      <w:r>
        <w:t>DBV</w:t>
      </w:r>
    </w:p>
    <w:p>
      <w:r>
        <w:t>0,17</w:t>
      </w:r>
    </w:p>
    <w:p>
      <w:r>
        <w:t>-</w:t>
      </w:r>
    </w:p>
    <w:p>
      <w:r>
        <w:t>0,03</w:t>
      </w:r>
    </w:p>
    <w:p>
      <w:r>
        <w:t>-</w:t>
      </w:r>
    </w:p>
    <w:p>
      <w:r>
        <w:t>-</w:t>
      </w:r>
    </w:p>
    <w:p>
      <w:r>
        <w:t>-</w:t>
      </w:r>
    </w:p>
    <w:p>
      <w:r>
        <w:t>-</w:t>
      </w:r>
    </w:p>
    <w:p>
      <w:r>
        <w:t>-</w:t>
      </w:r>
    </w:p>
    <w:p>
      <w:r>
        <w:t>-</w:t>
      </w:r>
    </w:p>
    <w:p>
      <w:r>
        <w:t>0,14</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0,66</w:t>
      </w:r>
    </w:p>
    <w:p>
      <w:r>
        <w:t>-</w:t>
      </w:r>
    </w:p>
    <w:p>
      <w:r>
        <w:t>0,66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0,17</w:t>
      </w:r>
    </w:p>
    <w:p>
      <w:r>
        <w:t>0,13</w:t>
      </w:r>
    </w:p>
    <w:p>
      <w:r>
        <w:t>-</w:t>
      </w:r>
    </w:p>
    <w:p>
      <w:r>
        <w:t>-</w:t>
      </w:r>
    </w:p>
    <w:p>
      <w:r>
        <w:t>-</w:t>
      </w:r>
    </w:p>
    <w:p>
      <w:r>
        <w:t>-</w:t>
      </w:r>
    </w:p>
    <w:p>
      <w:r>
        <w:t>-</w:t>
      </w:r>
    </w:p>
    <w:p>
      <w:r>
        <w:t>-</w:t>
      </w:r>
    </w:p>
    <w:p>
      <w:r>
        <w:t>-</w:t>
      </w:r>
    </w:p>
    <w:p>
      <w:r>
        <w:t>-</w:t>
      </w:r>
    </w:p>
    <w:p>
      <w:r>
        <w:t>-</w:t>
      </w:r>
    </w:p>
    <w:p>
      <w:r>
        <w:t>-</w:t>
      </w:r>
    </w:p>
    <w:p>
      <w:r>
        <w:t>-</w:t>
      </w:r>
    </w:p>
    <w:p>
      <w:r>
        <w:t>-</w:t>
      </w:r>
    </w:p>
    <w:p>
      <w:r>
        <w:t>0,02</w:t>
      </w:r>
    </w:p>
    <w:p>
      <w:r>
        <w:t>-</w:t>
      </w:r>
    </w:p>
    <w:p>
      <w:r>
        <w:t>-</w:t>
      </w:r>
    </w:p>
    <w:p>
      <w:r>
        <w:t>-</w:t>
      </w:r>
    </w:p>
    <w:p>
      <w:r>
        <w:t>-</w:t>
      </w:r>
    </w:p>
    <w:p>
      <w:r>
        <w:t>0,02</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0,07</w:t>
      </w:r>
    </w:p>
    <w:p>
      <w:r>
        <w:t>-</w:t>
      </w:r>
    </w:p>
    <w:p>
      <w:r>
        <w:t>-</w:t>
      </w:r>
    </w:p>
    <w:p>
      <w:r>
        <w:t>-</w:t>
      </w:r>
    </w:p>
    <w:p>
      <w:r>
        <w:t>-</w:t>
      </w:r>
    </w:p>
    <w:p>
      <w:r>
        <w:t>-</w:t>
      </w:r>
    </w:p>
    <w:p>
      <w:r>
        <w:t>-</w:t>
      </w:r>
    </w:p>
    <w:p>
      <w:r>
        <w:t>0,07</w:t>
      </w:r>
    </w:p>
    <w:p>
      <w:r>
        <w:t>-</w:t>
      </w:r>
    </w:p>
    <w:p>
      <w:r>
        <w:t>-</w:t>
      </w:r>
    </w:p>
    <w:p>
      <w:r>
        <w:t>-</w:t>
      </w:r>
    </w:p>
    <w:p>
      <w:r>
        <w:t>-</w:t>
      </w:r>
    </w:p>
    <w:p>
      <w:r>
        <w:t>-</w:t>
      </w:r>
    </w:p>
    <w:p>
      <w:r>
        <w:t>-</w:t>
      </w:r>
    </w:p>
    <w:p>
      <w:r>
        <w:t>-</w:t>
      </w:r>
    </w:p>
    <w:p>
      <w:r>
        <w:t>-</w:t>
      </w:r>
    </w:p>
    <w:p>
      <w:r>
        <w:t>-</w:t>
      </w:r>
    </w:p>
    <w:p>
      <w:r>
        <w:t>-</w:t>
      </w:r>
    </w:p>
    <w:p>
      <w:r>
        <w:t>-</w:t>
      </w:r>
    </w:p>
    <w:p>
      <w:r>
        <w:t>-</w:t>
      </w:r>
    </w:p>
    <w:p>
      <w:r>
        <w:t>-</w:t>
      </w:r>
    </w:p>
    <w:p>
      <w:r>
        <w:t>-</w:t>
      </w:r>
    </w:p>
    <w:p>
      <w:r>
        <w:t>Đất công trình công cộng khác</w:t>
      </w:r>
    </w:p>
    <w:p>
      <w:r>
        <w:t>DCK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0,07</w:t>
      </w:r>
    </w:p>
    <w:p>
      <w:r>
        <w:t>0,04</w:t>
      </w:r>
    </w:p>
    <w:p>
      <w:r>
        <w:t>-</w:t>
      </w:r>
    </w:p>
    <w:p>
      <w:r>
        <w:t>-</w:t>
      </w:r>
    </w:p>
    <w:p>
      <w:r>
        <w:t>-</w:t>
      </w:r>
    </w:p>
    <w:p>
      <w:r>
        <w:t>-</w:t>
      </w:r>
    </w:p>
    <w:p>
      <w:r>
        <w:t>-</w:t>
      </w:r>
    </w:p>
    <w:p>
      <w:r>
        <w:t>-</w:t>
      </w:r>
    </w:p>
    <w:p>
      <w:r>
        <w:t>-</w:t>
      </w:r>
    </w:p>
    <w:p>
      <w:r>
        <w:t>-</w:t>
      </w:r>
    </w:p>
    <w:p>
      <w:r>
        <w:t>-</w:t>
      </w:r>
    </w:p>
    <w:p>
      <w:r>
        <w:t>-</w:t>
      </w:r>
    </w:p>
    <w:p>
      <w:r>
        <w:t>-</w:t>
      </w:r>
    </w:p>
    <w:p>
      <w:r>
        <w:t>-</w:t>
      </w:r>
    </w:p>
    <w:p>
      <w:r>
        <w:t>0,03</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5,56</w:t>
      </w:r>
    </w:p>
    <w:p>
      <w:r>
        <w:t>-</w:t>
      </w:r>
    </w:p>
    <w:p>
      <w:r>
        <w:t>-</w:t>
      </w:r>
    </w:p>
    <w:p>
      <w:r>
        <w:t>2,30</w:t>
      </w:r>
    </w:p>
    <w:p>
      <w:r>
        <w:t>-</w:t>
      </w:r>
    </w:p>
    <w:p>
      <w:r>
        <w:t>0,01</w:t>
      </w:r>
    </w:p>
    <w:p>
      <w:r>
        <w:t>0,32</w:t>
      </w:r>
    </w:p>
    <w:p>
      <w:r>
        <w:t>-</w:t>
      </w:r>
    </w:p>
    <w:p>
      <w:r>
        <w:t>-</w:t>
      </w:r>
    </w:p>
    <w:p>
      <w:r>
        <w:t>-</w:t>
      </w:r>
    </w:p>
    <w:p>
      <w:r>
        <w:t>-</w:t>
      </w:r>
    </w:p>
    <w:p>
      <w:r>
        <w:t>0,01</w:t>
      </w:r>
    </w:p>
    <w:p>
      <w:r>
        <w:t>-</w:t>
      </w:r>
    </w:p>
    <w:p>
      <w:r>
        <w:t>0,22</w:t>
      </w:r>
    </w:p>
    <w:p>
      <w:r>
        <w:t>1,82</w:t>
      </w:r>
    </w:p>
    <w:p>
      <w:r>
        <w:t>-</w:t>
      </w:r>
    </w:p>
    <w:p>
      <w:r>
        <w:t>-</w:t>
      </w:r>
    </w:p>
    <w:p>
      <w:r>
        <w:t>0,02</w:t>
      </w:r>
    </w:p>
    <w:p>
      <w:r>
        <w:t>0,06</w:t>
      </w:r>
    </w:p>
    <w:p>
      <w:r>
        <w:t>0,69</w:t>
      </w:r>
    </w:p>
    <w:p>
      <w:r>
        <w:t>0,11</w:t>
      </w:r>
    </w:p>
    <w:p>
      <w:r>
        <w:t>2.14</w:t>
      </w:r>
    </w:p>
    <w:p>
      <w:r>
        <w:t>Đất ở tại đô thị</w:t>
      </w:r>
    </w:p>
    <w:p>
      <w:r>
        <w:t>ODT</w:t>
      </w:r>
    </w:p>
    <w:p>
      <w:r>
        <w:t>4,88</w:t>
      </w:r>
    </w:p>
    <w:p>
      <w:r>
        <w:t>2,49</w:t>
      </w:r>
    </w:p>
    <w:p>
      <w:r>
        <w:t>2,39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0,73</w:t>
      </w:r>
    </w:p>
    <w:p>
      <w:r>
        <w:t>-</w:t>
      </w:r>
    </w:p>
    <w:p>
      <w:r>
        <w:t>0,37</w:t>
      </w:r>
    </w:p>
    <w:p>
      <w:r>
        <w:t>-</w:t>
      </w:r>
    </w:p>
    <w:p>
      <w:r>
        <w:t>0,12</w:t>
      </w:r>
    </w:p>
    <w:p>
      <w:r>
        <w:t>-</w:t>
      </w:r>
    </w:p>
    <w:p>
      <w:r>
        <w:t>-</w:t>
      </w:r>
    </w:p>
    <w:p>
      <w:r>
        <w:t>-</w:t>
      </w:r>
    </w:p>
    <w:p>
      <w:r>
        <w:t>-</w:t>
      </w:r>
    </w:p>
    <w:p>
      <w:r>
        <w:t>-</w:t>
      </w:r>
    </w:p>
    <w:p>
      <w:r>
        <w:t>0,08</w:t>
      </w:r>
    </w:p>
    <w:p>
      <w:r>
        <w:t>-</w:t>
      </w:r>
    </w:p>
    <w:p>
      <w:r>
        <w:t>-</w:t>
      </w:r>
    </w:p>
    <w:p>
      <w:r>
        <w:t>-</w:t>
      </w:r>
    </w:p>
    <w:p>
      <w:r>
        <w:t>-</w:t>
      </w:r>
    </w:p>
    <w:p>
      <w:r>
        <w:t>-</w:t>
      </w:r>
    </w:p>
    <w:p>
      <w:r>
        <w:t>-</w:t>
      </w:r>
    </w:p>
    <w:p>
      <w:r>
        <w:t>-</w:t>
      </w:r>
    </w:p>
    <w:p>
      <w:r>
        <w:t>0,02</w:t>
      </w:r>
    </w:p>
    <w:p>
      <w:r>
        <w:t>0,14</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0,09</w:t>
      </w:r>
    </w:p>
    <w:p>
      <w:r>
        <w:t>-</w:t>
      </w:r>
    </w:p>
    <w:p>
      <w:r>
        <w:t>0,09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20,73</w:t>
      </w:r>
    </w:p>
    <w:p>
      <w:r>
        <w:t>1,51</w:t>
      </w:r>
    </w:p>
    <w:p>
      <w:r>
        <w:t>0,76</w:t>
      </w:r>
    </w:p>
    <w:p>
      <w:r>
        <w:t>8,34</w:t>
      </w:r>
    </w:p>
    <w:p>
      <w:r>
        <w:t>-</w:t>
      </w:r>
    </w:p>
    <w:p>
      <w:r>
        <w:t>-</w:t>
      </w:r>
    </w:p>
    <w:p>
      <w:r>
        <w:t>8,70</w:t>
      </w:r>
    </w:p>
    <w:p>
      <w:r>
        <w:t>-</w:t>
      </w:r>
    </w:p>
    <w:p>
      <w:r>
        <w:t>-</w:t>
      </w:r>
    </w:p>
    <w:p>
      <w:r>
        <w:t>-</w:t>
      </w:r>
    </w:p>
    <w:p>
      <w:r>
        <w:t>-</w:t>
      </w:r>
    </w:p>
    <w:p>
      <w:r>
        <w:t>0,01</w:t>
      </w:r>
    </w:p>
    <w:p>
      <w:r>
        <w:t>-</w:t>
      </w:r>
    </w:p>
    <w:p>
      <w:r>
        <w:t>0,21</w:t>
      </w:r>
    </w:p>
    <w:p>
      <w:r>
        <w:t>0,81</w:t>
      </w:r>
    </w:p>
    <w:p>
      <w:r>
        <w:t>-</w:t>
      </w:r>
    </w:p>
    <w:p>
      <w:r>
        <w:t>-</w:t>
      </w:r>
    </w:p>
    <w:p>
      <w:r>
        <w:t>-</w:t>
      </w:r>
    </w:p>
    <w:p>
      <w:r>
        <w:t>-</w:t>
      </w:r>
    </w:p>
    <w:p>
      <w:r>
        <w:t>0,39</w:t>
      </w:r>
    </w:p>
    <w:p>
      <w:r>
        <w:t>-</w:t>
      </w:r>
    </w:p>
    <w:p>
      <w:r>
        <w:t>2.20</w:t>
      </w:r>
    </w:p>
    <w:p>
      <w:r>
        <w:t>Đất có mặt nước chuyên dùng</w:t>
      </w:r>
    </w:p>
    <w:p>
      <w:r>
        <w:t>MNC</w:t>
      </w:r>
    </w:p>
    <w:p>
      <w:r>
        <w:t>0,10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0,10</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số 03</w:t>
      </w:r>
    </w:p>
    <w:p>
      <w:r>
        <w:t>KẾ HOẠCH CHUYỂN MỤC ĐÍCH SỬ DỤNG ĐẤT NĂM 2024 HUYỆN CHI LĂNG, TỈNH LẠNG SƠN</w:t>
      </w:r>
    </w:p>
    <w:p>
      <w:r>
        <w:t>(Kèm theo Quyết định số: 2276/QĐ-UBND ngày 31 tháng 12 năm 2023 của Ủy ban nhân dân tỉnh Lạng Sơn)</w:t>
      </w:r>
    </w:p>
    <w:p>
      <w:r>
        <w:t>Đơn vị tính: ha</w:t>
      </w:r>
    </w:p>
    <w:p>
      <w:r>
        <w:t>TT</w:t>
      </w:r>
    </w:p>
    <w:p>
      <w:r>
        <w:t>Chỉ tiêu sử dụng đất</w:t>
      </w:r>
    </w:p>
    <w:p>
      <w:r>
        <w:t>Mã</w:t>
      </w:r>
    </w:p>
    <w:p>
      <w:r>
        <w:t>Tổng diện tích (ha)</w:t>
      </w:r>
    </w:p>
    <w:p>
      <w:r>
        <w:t>Phân theo đơn vị hành chính</w:t>
      </w:r>
    </w:p>
    <w:p>
      <w:r>
        <w:t>Thị trấn Chi Lăng</w:t>
      </w:r>
    </w:p>
    <w:p>
      <w:r>
        <w:t>Thị trấn Đồng Mỏ</w:t>
      </w:r>
    </w:p>
    <w:p>
      <w:r>
        <w:t>Xã Bắc Thủy</w:t>
      </w:r>
    </w:p>
    <w:p>
      <w:r>
        <w:t>Xã Bằng Hữu</w:t>
      </w:r>
    </w:p>
    <w:p>
      <w:r>
        <w:t>Xã Bằng Mạc</w:t>
      </w:r>
    </w:p>
    <w:p>
      <w:r>
        <w:t>Xã Chi Lăng</w:t>
      </w:r>
    </w:p>
    <w:p>
      <w:r>
        <w:t>Xã Chiến Thắng</w:t>
      </w:r>
    </w:p>
    <w:p>
      <w:r>
        <w:t>Xã Gia Lộc</w:t>
      </w:r>
    </w:p>
    <w:p>
      <w:r>
        <w:t>Xã Hòa Bình</w:t>
      </w:r>
    </w:p>
    <w:p>
      <w:r>
        <w:t>Xã Hữu Kiên</w:t>
      </w:r>
    </w:p>
    <w:p>
      <w:r>
        <w:t>Xã Lâm Sơn</w:t>
      </w:r>
    </w:p>
    <w:p>
      <w:r>
        <w:t>Xã Liên Sơn</w:t>
      </w:r>
    </w:p>
    <w:p>
      <w:r>
        <w:t>Xã Mai Sao</w:t>
      </w:r>
    </w:p>
    <w:p>
      <w:r>
        <w:t>Xã Nhân Lý</w:t>
      </w:r>
    </w:p>
    <w:p>
      <w:r>
        <w:t>Xã Quan Sơn</w:t>
      </w:r>
    </w:p>
    <w:p>
      <w:r>
        <w:t>Xã Thượng Cường</w:t>
      </w:r>
    </w:p>
    <w:p>
      <w:r>
        <w:t>Xã Vạn Linh</w:t>
      </w:r>
    </w:p>
    <w:p>
      <w:r>
        <w:t>Xã Vân An</w:t>
      </w:r>
    </w:p>
    <w:p>
      <w:r>
        <w:t>Xã Vân Thủy</w:t>
      </w:r>
    </w:p>
    <w:p>
      <w:r>
        <w:t>Xã Y Tịch</w:t>
      </w:r>
    </w:p>
    <w:p>
      <w:r>
        <w:t>1</w:t>
      </w:r>
    </w:p>
    <w:p>
      <w:r>
        <w:t>Đất nông nghiệp chuyển sang đất phi nông nghiệp</w:t>
      </w:r>
    </w:p>
    <w:p>
      <w:r>
        <w:t>NNP/PNN</w:t>
      </w:r>
    </w:p>
    <w:p>
      <w:r>
        <w:t>385,94</w:t>
      </w:r>
    </w:p>
    <w:p>
      <w:r>
        <w:t>70,30</w:t>
      </w:r>
    </w:p>
    <w:p>
      <w:r>
        <w:t>175,08</w:t>
      </w:r>
    </w:p>
    <w:p>
      <w:r>
        <w:t>28,02</w:t>
      </w:r>
    </w:p>
    <w:p>
      <w:r>
        <w:t>3,83</w:t>
      </w:r>
    </w:p>
    <w:p>
      <w:r>
        <w:t>1,46</w:t>
      </w:r>
    </w:p>
    <w:p>
      <w:r>
        <w:t>5,08</w:t>
      </w:r>
    </w:p>
    <w:p>
      <w:r>
        <w:t>1,65</w:t>
      </w:r>
    </w:p>
    <w:p>
      <w:r>
        <w:t>2,19</w:t>
      </w:r>
    </w:p>
    <w:p>
      <w:r>
        <w:t>3,14</w:t>
      </w:r>
    </w:p>
    <w:p>
      <w:r>
        <w:t>1,18</w:t>
      </w:r>
    </w:p>
    <w:p>
      <w:r>
        <w:t>1,46</w:t>
      </w:r>
    </w:p>
    <w:p>
      <w:r>
        <w:t>3,04</w:t>
      </w:r>
    </w:p>
    <w:p>
      <w:r>
        <w:t>26,07</w:t>
      </w:r>
    </w:p>
    <w:p>
      <w:r>
        <w:t>16,14</w:t>
      </w:r>
    </w:p>
    <w:p>
      <w:r>
        <w:t>5,19</w:t>
      </w:r>
    </w:p>
    <w:p>
      <w:r>
        <w:t>3,15</w:t>
      </w:r>
    </w:p>
    <w:p>
      <w:r>
        <w:t>1,22</w:t>
      </w:r>
    </w:p>
    <w:p>
      <w:r>
        <w:t>3,25</w:t>
      </w:r>
    </w:p>
    <w:p>
      <w:r>
        <w:t>21,56</w:t>
      </w:r>
    </w:p>
    <w:p>
      <w:r>
        <w:t>12,93</w:t>
      </w:r>
    </w:p>
    <w:p>
      <w:r>
        <w:t>Trong đó:</w:t>
      </w:r>
    </w:p>
    <w:p>
      <w:r>
        <w:t>1.1</w:t>
      </w:r>
    </w:p>
    <w:p>
      <w:r>
        <w:t>Đất trồng lúa</w:t>
      </w:r>
    </w:p>
    <w:p>
      <w:r>
        <w:t>LUA/PNN</w:t>
      </w:r>
    </w:p>
    <w:p>
      <w:r>
        <w:t>70,34</w:t>
      </w:r>
    </w:p>
    <w:p>
      <w:r>
        <w:t>18,91</w:t>
      </w:r>
    </w:p>
    <w:p>
      <w:r>
        <w:t>17,20</w:t>
      </w:r>
    </w:p>
    <w:p>
      <w:r>
        <w:t>12,44</w:t>
      </w:r>
    </w:p>
    <w:p>
      <w:r>
        <w:t>1,35</w:t>
      </w:r>
    </w:p>
    <w:p>
      <w:r>
        <w:t>0,55</w:t>
      </w:r>
    </w:p>
    <w:p>
      <w:r>
        <w:t>1,19</w:t>
      </w:r>
    </w:p>
    <w:p>
      <w:r>
        <w:t>0,90</w:t>
      </w:r>
    </w:p>
    <w:p>
      <w:r>
        <w:t>0,85</w:t>
      </w:r>
    </w:p>
    <w:p>
      <w:r>
        <w:t>1,02</w:t>
      </w:r>
    </w:p>
    <w:p>
      <w:r>
        <w:t>0,11</w:t>
      </w:r>
    </w:p>
    <w:p>
      <w:r>
        <w:t>0,32</w:t>
      </w:r>
    </w:p>
    <w:p>
      <w:r>
        <w:t>0,37</w:t>
      </w:r>
    </w:p>
    <w:p>
      <w:r>
        <w:t>0,93</w:t>
      </w:r>
    </w:p>
    <w:p>
      <w:r>
        <w:t>3,60</w:t>
      </w:r>
    </w:p>
    <w:p>
      <w:r>
        <w:t>0,49</w:t>
      </w:r>
    </w:p>
    <w:p>
      <w:r>
        <w:t>0,31</w:t>
      </w:r>
    </w:p>
    <w:p>
      <w:r>
        <w:t>0,24</w:t>
      </w:r>
    </w:p>
    <w:p>
      <w:r>
        <w:t>0,51</w:t>
      </w:r>
    </w:p>
    <w:p>
      <w:r>
        <w:t>7,73</w:t>
      </w:r>
    </w:p>
    <w:p>
      <w:r>
        <w:t>1,32</w:t>
      </w:r>
    </w:p>
    <w:p>
      <w:r>
        <w:t>Trong đó: Đất chuyên trồng lúa nước</w:t>
      </w:r>
    </w:p>
    <w:p>
      <w:r>
        <w:t>LUC/PNN</w:t>
      </w:r>
    </w:p>
    <w:p>
      <w:r>
        <w:t>39,47</w:t>
      </w:r>
    </w:p>
    <w:p>
      <w:r>
        <w:t>12,07</w:t>
      </w:r>
    </w:p>
    <w:p>
      <w:r>
        <w:t>13,75</w:t>
      </w:r>
    </w:p>
    <w:p>
      <w:r>
        <w:t>1,60</w:t>
      </w:r>
    </w:p>
    <w:p>
      <w:r>
        <w:t>-</w:t>
      </w:r>
    </w:p>
    <w:p>
      <w:r>
        <w:t>0,02</w:t>
      </w:r>
    </w:p>
    <w:p>
      <w:r>
        <w:t>1,08</w:t>
      </w:r>
    </w:p>
    <w:p>
      <w:r>
        <w:t>0,45</w:t>
      </w:r>
    </w:p>
    <w:p>
      <w:r>
        <w:t>0,42</w:t>
      </w:r>
    </w:p>
    <w:p>
      <w:r>
        <w:t>-</w:t>
      </w:r>
    </w:p>
    <w:p>
      <w:r>
        <w:t>0,11</w:t>
      </w:r>
    </w:p>
    <w:p>
      <w:r>
        <w:t>0,25</w:t>
      </w:r>
    </w:p>
    <w:p>
      <w:r>
        <w:t>-</w:t>
      </w:r>
    </w:p>
    <w:p>
      <w:r>
        <w:t>0,76</w:t>
      </w:r>
    </w:p>
    <w:p>
      <w:r>
        <w:t>2,15</w:t>
      </w:r>
    </w:p>
    <w:p>
      <w:r>
        <w:t>0,27</w:t>
      </w:r>
    </w:p>
    <w:p>
      <w:r>
        <w:t>0,08</w:t>
      </w:r>
    </w:p>
    <w:p>
      <w:r>
        <w:t>-</w:t>
      </w:r>
    </w:p>
    <w:p>
      <w:r>
        <w:t>0,41</w:t>
      </w:r>
    </w:p>
    <w:p>
      <w:r>
        <w:t>6,05</w:t>
      </w:r>
    </w:p>
    <w:p>
      <w:r>
        <w:t>0,01</w:t>
      </w:r>
    </w:p>
    <w:p>
      <w:r>
        <w:t>1.2</w:t>
      </w:r>
    </w:p>
    <w:p>
      <w:r>
        <w:t>Đất trồng cây hàng năm khác</w:t>
      </w:r>
    </w:p>
    <w:p>
      <w:r>
        <w:t>HNK/PNN</w:t>
      </w:r>
    </w:p>
    <w:p>
      <w:r>
        <w:t>75,39</w:t>
      </w:r>
    </w:p>
    <w:p>
      <w:r>
        <w:t>24,62</w:t>
      </w:r>
    </w:p>
    <w:p>
      <w:r>
        <w:t>26,07</w:t>
      </w:r>
    </w:p>
    <w:p>
      <w:r>
        <w:t>4,68</w:t>
      </w:r>
    </w:p>
    <w:p>
      <w:r>
        <w:t>0,78</w:t>
      </w:r>
    </w:p>
    <w:p>
      <w:r>
        <w:t>0,59</w:t>
      </w:r>
    </w:p>
    <w:p>
      <w:r>
        <w:t>1,29</w:t>
      </w:r>
    </w:p>
    <w:p>
      <w:r>
        <w:t>0,45</w:t>
      </w:r>
    </w:p>
    <w:p>
      <w:r>
        <w:t>0,50</w:t>
      </w:r>
    </w:p>
    <w:p>
      <w:r>
        <w:t>1,29</w:t>
      </w:r>
    </w:p>
    <w:p>
      <w:r>
        <w:t>0,30</w:t>
      </w:r>
    </w:p>
    <w:p>
      <w:r>
        <w:t>0,75</w:t>
      </w:r>
    </w:p>
    <w:p>
      <w:r>
        <w:t>0,97</w:t>
      </w:r>
    </w:p>
    <w:p>
      <w:r>
        <w:t>1,74</w:t>
      </w:r>
    </w:p>
    <w:p>
      <w:r>
        <w:t>3,34</w:t>
      </w:r>
    </w:p>
    <w:p>
      <w:r>
        <w:t>0,89</w:t>
      </w:r>
    </w:p>
    <w:p>
      <w:r>
        <w:t>2,51</w:t>
      </w:r>
    </w:p>
    <w:p>
      <w:r>
        <w:t>0,59</w:t>
      </w:r>
    </w:p>
    <w:p>
      <w:r>
        <w:t>1,81</w:t>
      </w:r>
    </w:p>
    <w:p>
      <w:r>
        <w:t>1,82</w:t>
      </w:r>
    </w:p>
    <w:p>
      <w:r>
        <w:t>0,40</w:t>
      </w:r>
    </w:p>
    <w:p>
      <w:r>
        <w:t>1.3</w:t>
      </w:r>
    </w:p>
    <w:p>
      <w:r>
        <w:t>Đất trồng cây lâu năm</w:t>
      </w:r>
    </w:p>
    <w:p>
      <w:r>
        <w:t>CLN/PNN</w:t>
      </w:r>
    </w:p>
    <w:p>
      <w:r>
        <w:t>61,53</w:t>
      </w:r>
    </w:p>
    <w:p>
      <w:r>
        <w:t>26,37</w:t>
      </w:r>
    </w:p>
    <w:p>
      <w:r>
        <w:t>22,02</w:t>
      </w:r>
    </w:p>
    <w:p>
      <w:r>
        <w:t>1,26</w:t>
      </w:r>
    </w:p>
    <w:p>
      <w:r>
        <w:t>1,52</w:t>
      </w:r>
    </w:p>
    <w:p>
      <w:r>
        <w:t>0,32</w:t>
      </w:r>
    </w:p>
    <w:p>
      <w:r>
        <w:t>1,49</w:t>
      </w:r>
    </w:p>
    <w:p>
      <w:r>
        <w:t>0,22</w:t>
      </w:r>
    </w:p>
    <w:p>
      <w:r>
        <w:t>0,25</w:t>
      </w:r>
    </w:p>
    <w:p>
      <w:r>
        <w:t>0,61</w:t>
      </w:r>
    </w:p>
    <w:p>
      <w:r>
        <w:t>0,18</w:t>
      </w:r>
    </w:p>
    <w:p>
      <w:r>
        <w:t>0,06</w:t>
      </w:r>
    </w:p>
    <w:p>
      <w:r>
        <w:t>0,28</w:t>
      </w:r>
    </w:p>
    <w:p>
      <w:r>
        <w:t>1,76</w:t>
      </w:r>
    </w:p>
    <w:p>
      <w:r>
        <w:t>1,74</w:t>
      </w:r>
    </w:p>
    <w:p>
      <w:r>
        <w:t>0,90</w:t>
      </w:r>
    </w:p>
    <w:p>
      <w:r>
        <w:t>0,26</w:t>
      </w:r>
    </w:p>
    <w:p>
      <w:r>
        <w:t>0,34</w:t>
      </w:r>
    </w:p>
    <w:p>
      <w:r>
        <w:t>0,28</w:t>
      </w:r>
    </w:p>
    <w:p>
      <w:r>
        <w:t>0,46</w:t>
      </w:r>
    </w:p>
    <w:p>
      <w:r>
        <w:t>1,21</w:t>
      </w:r>
    </w:p>
    <w:p>
      <w:r>
        <w:t>1.4</w:t>
      </w:r>
    </w:p>
    <w:p>
      <w:r>
        <w:t>Đất rừng phòng hộ</w:t>
      </w:r>
    </w:p>
    <w:p>
      <w:r>
        <w:t>RPH/PNN</w:t>
      </w:r>
    </w:p>
    <w:p>
      <w:r>
        <w:t>0,01</w:t>
      </w:r>
    </w:p>
    <w:p>
      <w:r>
        <w:t>-</w:t>
      </w:r>
    </w:p>
    <w:p>
      <w:r>
        <w:t>-</w:t>
      </w:r>
    </w:p>
    <w:p>
      <w:r>
        <w:t>-</w:t>
      </w:r>
    </w:p>
    <w:p>
      <w:r>
        <w:t>-</w:t>
      </w:r>
    </w:p>
    <w:p>
      <w:r>
        <w:t>-</w:t>
      </w:r>
    </w:p>
    <w:p>
      <w:r>
        <w:t>-</w:t>
      </w:r>
    </w:p>
    <w:p>
      <w:r>
        <w:t>-</w:t>
      </w:r>
    </w:p>
    <w:p>
      <w:r>
        <w:t>-</w:t>
      </w:r>
    </w:p>
    <w:p>
      <w:r>
        <w:t>-</w:t>
      </w:r>
    </w:p>
    <w:p>
      <w:r>
        <w:t>0,01</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176,42</w:t>
      </w:r>
    </w:p>
    <w:p>
      <w:r>
        <w:t>0,08</w:t>
      </w:r>
    </w:p>
    <w:p>
      <w:r>
        <w:t>109,55</w:t>
      </w:r>
    </w:p>
    <w:p>
      <w:r>
        <w:t>8,86</w:t>
      </w:r>
    </w:p>
    <w:p>
      <w:r>
        <w:t>0,16</w:t>
      </w:r>
    </w:p>
    <w:p>
      <w:r>
        <w:t>-</w:t>
      </w:r>
    </w:p>
    <w:p>
      <w:r>
        <w:t>1,01</w:t>
      </w:r>
    </w:p>
    <w:p>
      <w:r>
        <w:t>0,08</w:t>
      </w:r>
    </w:p>
    <w:p>
      <w:r>
        <w:t>0,59</w:t>
      </w:r>
    </w:p>
    <w:p>
      <w:r>
        <w:t>0,22</w:t>
      </w:r>
    </w:p>
    <w:p>
      <w:r>
        <w:t>0,58</w:t>
      </w:r>
    </w:p>
    <w:p>
      <w:r>
        <w:t>0,33</w:t>
      </w:r>
    </w:p>
    <w:p>
      <w:r>
        <w:t>1,42</w:t>
      </w:r>
    </w:p>
    <w:p>
      <w:r>
        <w:t>21,63</w:t>
      </w:r>
    </w:p>
    <w:p>
      <w:r>
        <w:t>7,41</w:t>
      </w:r>
    </w:p>
    <w:p>
      <w:r>
        <w:t>2,89</w:t>
      </w:r>
    </w:p>
    <w:p>
      <w:r>
        <w:t>0,03</w:t>
      </w:r>
    </w:p>
    <w:p>
      <w:r>
        <w:t>0,05</w:t>
      </w:r>
    </w:p>
    <w:p>
      <w:r>
        <w:t>0,64</w:t>
      </w:r>
    </w:p>
    <w:p>
      <w:r>
        <w:t>10,92</w:t>
      </w:r>
    </w:p>
    <w:p>
      <w:r>
        <w:t>9,97</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2,26</w:t>
      </w:r>
    </w:p>
    <w:p>
      <w:r>
        <w:t>0,32</w:t>
      </w:r>
    </w:p>
    <w:p>
      <w:r>
        <w:t>0,24</w:t>
      </w:r>
    </w:p>
    <w:p>
      <w:r>
        <w:t>0,78</w:t>
      </w:r>
    </w:p>
    <w:p>
      <w:r>
        <w:t>0,02</w:t>
      </w:r>
    </w:p>
    <w:p>
      <w:r>
        <w:t>-</w:t>
      </w:r>
    </w:p>
    <w:p>
      <w:r>
        <w:t>0,10</w:t>
      </w:r>
    </w:p>
    <w:p>
      <w:r>
        <w:t>-</w:t>
      </w:r>
    </w:p>
    <w:p>
      <w:r>
        <w:t>-</w:t>
      </w:r>
    </w:p>
    <w:p>
      <w:r>
        <w:t>-</w:t>
      </w:r>
    </w:p>
    <w:p>
      <w:r>
        <w:t>-</w:t>
      </w:r>
    </w:p>
    <w:p>
      <w:r>
        <w:t>-</w:t>
      </w:r>
    </w:p>
    <w:p>
      <w:r>
        <w:t>-</w:t>
      </w:r>
    </w:p>
    <w:p>
      <w:r>
        <w:t>0,01</w:t>
      </w:r>
    </w:p>
    <w:p>
      <w:r>
        <w:t>0,05</w:t>
      </w:r>
    </w:p>
    <w:p>
      <w:r>
        <w:t>0,02</w:t>
      </w:r>
    </w:p>
    <w:p>
      <w:r>
        <w:t>0,04</w:t>
      </w:r>
    </w:p>
    <w:p>
      <w:r>
        <w:t>-</w:t>
      </w:r>
    </w:p>
    <w:p>
      <w:r>
        <w:t>0,02</w:t>
      </w:r>
    </w:p>
    <w:p>
      <w:r>
        <w:t>0,63</w:t>
      </w:r>
    </w:p>
    <w:p>
      <w:r>
        <w:t>0,03</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193,15</w:t>
      </w:r>
    </w:p>
    <w:p>
      <w:r>
        <w:t>21,19</w:t>
      </w:r>
    </w:p>
    <w:p>
      <w:r>
        <w:t>6,40</w:t>
      </w:r>
    </w:p>
    <w:p>
      <w:r>
        <w:t>10,00</w:t>
      </w:r>
    </w:p>
    <w:p>
      <w:r>
        <w:t>4,94</w:t>
      </w:r>
    </w:p>
    <w:p>
      <w:r>
        <w:t>29,41</w:t>
      </w:r>
    </w:p>
    <w:p>
      <w:r>
        <w:t>7,53</w:t>
      </w:r>
    </w:p>
    <w:p>
      <w:r>
        <w:t>7,80</w:t>
      </w:r>
    </w:p>
    <w:p>
      <w:r>
        <w:t>6,00</w:t>
      </w:r>
    </w:p>
    <w:p>
      <w:r>
        <w:t>5,00</w:t>
      </w:r>
    </w:p>
    <w:p>
      <w:r>
        <w:t>5,00</w:t>
      </w:r>
    </w:p>
    <w:p>
      <w:r>
        <w:t>9,00</w:t>
      </w:r>
    </w:p>
    <w:p>
      <w:r>
        <w:t>10,00</w:t>
      </w:r>
    </w:p>
    <w:p>
      <w:r>
        <w:t>12,41</w:t>
      </w:r>
    </w:p>
    <w:p>
      <w:r>
        <w:t>5,10</w:t>
      </w:r>
    </w:p>
    <w:p>
      <w:r>
        <w:t>9,39</w:t>
      </w:r>
    </w:p>
    <w:p>
      <w:r>
        <w:t>14,00</w:t>
      </w:r>
    </w:p>
    <w:p>
      <w:r>
        <w:t>5,00</w:t>
      </w:r>
    </w:p>
    <w:p>
      <w:r>
        <w:t>6,22</w:t>
      </w:r>
    </w:p>
    <w:p>
      <w:r>
        <w:t>11,48</w:t>
      </w:r>
    </w:p>
    <w:p>
      <w:r>
        <w:t>7,28</w:t>
      </w:r>
    </w:p>
    <w:p>
      <w:r>
        <w:t>Trong đó:</w:t>
      </w:r>
    </w:p>
    <w:p>
      <w:r>
        <w:t>2.1</w:t>
      </w:r>
    </w:p>
    <w:p>
      <w:r>
        <w:t>Đất trồng lúa chuyển sang đất trồng cây lâu năm</w:t>
      </w:r>
    </w:p>
    <w:p>
      <w:r>
        <w:t>LUA/CLN</w:t>
      </w:r>
    </w:p>
    <w:p>
      <w:r>
        <w:t>16,40</w:t>
      </w:r>
    </w:p>
    <w:p>
      <w:r>
        <w:t>2,47</w:t>
      </w:r>
    </w:p>
    <w:p>
      <w:r>
        <w:t>1,40</w:t>
      </w:r>
    </w:p>
    <w:p>
      <w:r>
        <w:t>-</w:t>
      </w:r>
    </w:p>
    <w:p>
      <w:r>
        <w:t>-</w:t>
      </w:r>
    </w:p>
    <w:p>
      <w:r>
        <w:t>-</w:t>
      </w:r>
    </w:p>
    <w:p>
      <w:r>
        <w:t>2,53</w:t>
      </w:r>
    </w:p>
    <w:p>
      <w:r>
        <w:t>-</w:t>
      </w:r>
    </w:p>
    <w:p>
      <w:r>
        <w:t>-</w:t>
      </w:r>
    </w:p>
    <w:p>
      <w:r>
        <w:t>-</w:t>
      </w:r>
    </w:p>
    <w:p>
      <w:r>
        <w:t>-</w:t>
      </w:r>
    </w:p>
    <w:p>
      <w:r>
        <w:t>-</w:t>
      </w:r>
    </w:p>
    <w:p>
      <w:r>
        <w:t>-</w:t>
      </w:r>
    </w:p>
    <w:p>
      <w:r>
        <w:t>7,41</w:t>
      </w:r>
    </w:p>
    <w:p>
      <w:r>
        <w:t>-</w:t>
      </w:r>
    </w:p>
    <w:p>
      <w:r>
        <w:t>-</w:t>
      </w:r>
    </w:p>
    <w:p>
      <w:r>
        <w:t>1,00</w:t>
      </w:r>
    </w:p>
    <w:p>
      <w:r>
        <w:t>-</w:t>
      </w:r>
    </w:p>
    <w:p>
      <w:r>
        <w:t>0,22</w:t>
      </w:r>
    </w:p>
    <w:p>
      <w:r>
        <w:t>-</w:t>
      </w:r>
    </w:p>
    <w:p>
      <w:r>
        <w:t>1,37</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176,75</w:t>
      </w:r>
    </w:p>
    <w:p>
      <w:r>
        <w:t>18,72</w:t>
      </w:r>
    </w:p>
    <w:p>
      <w:r>
        <w:t>5,00</w:t>
      </w:r>
    </w:p>
    <w:p>
      <w:r>
        <w:t>10,00</w:t>
      </w:r>
    </w:p>
    <w:p>
      <w:r>
        <w:t>4,94</w:t>
      </w:r>
    </w:p>
    <w:p>
      <w:r>
        <w:t>29,41</w:t>
      </w:r>
    </w:p>
    <w:p>
      <w:r>
        <w:t>5,00</w:t>
      </w:r>
    </w:p>
    <w:p>
      <w:r>
        <w:t>7,80</w:t>
      </w:r>
    </w:p>
    <w:p>
      <w:r>
        <w:t>6,00</w:t>
      </w:r>
    </w:p>
    <w:p>
      <w:r>
        <w:t>5,00</w:t>
      </w:r>
    </w:p>
    <w:p>
      <w:r>
        <w:t>5,00</w:t>
      </w:r>
    </w:p>
    <w:p>
      <w:r>
        <w:t>9,00</w:t>
      </w:r>
    </w:p>
    <w:p>
      <w:r>
        <w:t>10,00</w:t>
      </w:r>
    </w:p>
    <w:p>
      <w:r>
        <w:t>5,00</w:t>
      </w:r>
    </w:p>
    <w:p>
      <w:r>
        <w:t>5,10</w:t>
      </w:r>
    </w:p>
    <w:p>
      <w:r>
        <w:t>9,39</w:t>
      </w:r>
    </w:p>
    <w:p>
      <w:r>
        <w:t>13,00</w:t>
      </w:r>
    </w:p>
    <w:p>
      <w:r>
        <w:t>5,00</w:t>
      </w:r>
    </w:p>
    <w:p>
      <w:r>
        <w:t>6,00</w:t>
      </w:r>
    </w:p>
    <w:p>
      <w:r>
        <w:t>11,48</w:t>
      </w:r>
    </w:p>
    <w:p>
      <w:r>
        <w:t>5,91</w:t>
      </w:r>
    </w:p>
    <w:p>
      <w:r>
        <w:t>Trong đó: Đất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1,25</w:t>
      </w:r>
    </w:p>
    <w:p>
      <w:r>
        <w:t>0,52</w:t>
      </w:r>
    </w:p>
    <w:p>
      <w:r>
        <w:t>0,72</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(a) gồm đất trồng lúa, đất trồng cây hàng năm khác, đất trồng cây lâu năm, đất nuôi trồng thủy sản, đất làm muối và đất nông nghiệp khác</w:t>
      </w:r>
    </w:p>
    <w:p>
      <w:r>
        <w:t>Biểu số 04</w:t>
      </w:r>
    </w:p>
    <w:p>
      <w:r>
        <w:t>KẾ HOẠCH ĐƯA ĐẤT CHƯA SỬ DỤNG VÀO SỬ DỤNG NĂM 2024 HUYỆN CHI LĂNG, TỈNH LẠNG SƠN</w:t>
      </w:r>
    </w:p>
    <w:p>
      <w:r>
        <w:t>(Kèm theo Quyết định số: 2276/QĐ-UBND ngày 31 tháng 12 năm 2023 của Ủy ban nhân dân tỉnh Lạng Sơn)</w:t>
      </w:r>
    </w:p>
    <w:p>
      <w:r>
        <w:t>Đơn vị tính: ha</w:t>
      </w:r>
    </w:p>
    <w:p>
      <w:r>
        <w:t>TT</w:t>
      </w:r>
    </w:p>
    <w:p>
      <w:r>
        <w:t>Chỉ tiêu sử dụng đất</w:t>
      </w:r>
    </w:p>
    <w:p>
      <w:r>
        <w:t>Mã</w:t>
      </w:r>
    </w:p>
    <w:p>
      <w:r>
        <w:t>Tổng diện tích (ha)</w:t>
      </w:r>
    </w:p>
    <w:p>
      <w:r>
        <w:t>Phân theo đơn vị hành chính</w:t>
      </w:r>
    </w:p>
    <w:p>
      <w:r>
        <w:t>Thị trấn Chi Lăng</w:t>
      </w:r>
    </w:p>
    <w:p>
      <w:r>
        <w:t>Thị trấn Đồng Mỏ</w:t>
      </w:r>
    </w:p>
    <w:p>
      <w:r>
        <w:t>Xã Bắc Thủy</w:t>
      </w:r>
    </w:p>
    <w:p>
      <w:r>
        <w:t>Xã Bằng Hữu</w:t>
      </w:r>
    </w:p>
    <w:p>
      <w:r>
        <w:t>Xã Bằng Mạc</w:t>
      </w:r>
    </w:p>
    <w:p>
      <w:r>
        <w:t>Xã Chi Lăng</w:t>
      </w:r>
    </w:p>
    <w:p>
      <w:r>
        <w:t>Xã Chiến Thắng</w:t>
      </w:r>
    </w:p>
    <w:p>
      <w:r>
        <w:t>Xã Gia Lộc</w:t>
      </w:r>
    </w:p>
    <w:p>
      <w:r>
        <w:t>Xã Hòa Bình</w:t>
      </w:r>
    </w:p>
    <w:p>
      <w:r>
        <w:t>Xã Hữu Kiên</w:t>
      </w:r>
    </w:p>
    <w:p>
      <w:r>
        <w:t>Xã Lâm Sơn</w:t>
      </w:r>
    </w:p>
    <w:p>
      <w:r>
        <w:t>Xã Liên Sơn</w:t>
      </w:r>
    </w:p>
    <w:p>
      <w:r>
        <w:t>Xã Mai Sao</w:t>
      </w:r>
    </w:p>
    <w:p>
      <w:r>
        <w:t>Xã Nhân Lý</w:t>
      </w:r>
    </w:p>
    <w:p>
      <w:r>
        <w:t>Xã Quan Sơn</w:t>
      </w:r>
    </w:p>
    <w:p>
      <w:r>
        <w:t>Xã Thượng Cường</w:t>
      </w:r>
    </w:p>
    <w:p>
      <w:r>
        <w:t>Xã Vạn Linh</w:t>
      </w:r>
    </w:p>
    <w:p>
      <w:r>
        <w:t>Xã Vân An</w:t>
      </w:r>
    </w:p>
    <w:p>
      <w:r>
        <w:t>Xã Vân Thủy</w:t>
      </w:r>
    </w:p>
    <w:p>
      <w:r>
        <w:t>Xã Y Tịch</w:t>
      </w:r>
    </w:p>
    <w:p>
      <w:r>
        <w:t>1</w:t>
      </w:r>
    </w:p>
    <w:p>
      <w:r>
        <w:t>Đất nông nghiệp</w:t>
      </w:r>
    </w:p>
    <w:p>
      <w:r>
        <w:t>NNP</w:t>
      </w:r>
    </w:p>
    <w:p>
      <w:r>
        <w:t>159,16</w:t>
      </w:r>
    </w:p>
    <w:p>
      <w:r>
        <w:t>-</w:t>
      </w:r>
    </w:p>
    <w:p>
      <w:r>
        <w:t>-</w:t>
      </w:r>
    </w:p>
    <w:p>
      <w:r>
        <w:t>-</w:t>
      </w:r>
    </w:p>
    <w:p>
      <w:r>
        <w:t>24,00</w:t>
      </w:r>
    </w:p>
    <w:p>
      <w:r>
        <w:t>4,01</w:t>
      </w:r>
    </w:p>
    <w:p>
      <w:r>
        <w:t>-</w:t>
      </w:r>
    </w:p>
    <w:p>
      <w:r>
        <w:t>10,00</w:t>
      </w:r>
    </w:p>
    <w:p>
      <w:r>
        <w:t>21,21</w:t>
      </w:r>
    </w:p>
    <w:p>
      <w:r>
        <w:t>-</w:t>
      </w:r>
    </w:p>
    <w:p>
      <w:r>
        <w:t>14,00</w:t>
      </w:r>
    </w:p>
    <w:p>
      <w:r>
        <w:t>14,00</w:t>
      </w:r>
    </w:p>
    <w:p>
      <w:r>
        <w:t>-</w:t>
      </w:r>
    </w:p>
    <w:p>
      <w:r>
        <w:t>-</w:t>
      </w:r>
    </w:p>
    <w:p>
      <w:r>
        <w:t>-</w:t>
      </w:r>
    </w:p>
    <w:p>
      <w:r>
        <w:t>14,00</w:t>
      </w:r>
    </w:p>
    <w:p>
      <w:r>
        <w:t>-</w:t>
      </w:r>
    </w:p>
    <w:p>
      <w:r>
        <w:t>24,00</w:t>
      </w:r>
    </w:p>
    <w:p>
      <w:r>
        <w:t>10,00</w:t>
      </w:r>
    </w:p>
    <w:p>
      <w:r>
        <w:t>-</w:t>
      </w:r>
    </w:p>
    <w:p>
      <w:r>
        <w:t>23,94</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97,94</w:t>
      </w:r>
    </w:p>
    <w:p>
      <w:r>
        <w:t>-</w:t>
      </w:r>
    </w:p>
    <w:p>
      <w:r>
        <w:t>-</w:t>
      </w:r>
    </w:p>
    <w:p>
      <w:r>
        <w:t>-</w:t>
      </w:r>
    </w:p>
    <w:p>
      <w:r>
        <w:t>14,00</w:t>
      </w:r>
    </w:p>
    <w:p>
      <w:r>
        <w:t>-</w:t>
      </w:r>
    </w:p>
    <w:p>
      <w:r>
        <w:t>-</w:t>
      </w:r>
    </w:p>
    <w:p>
      <w:r>
        <w:t>-</w:t>
      </w:r>
    </w:p>
    <w:p>
      <w:r>
        <w:t>14,00</w:t>
      </w:r>
    </w:p>
    <w:p>
      <w:r>
        <w:t>-</w:t>
      </w:r>
    </w:p>
    <w:p>
      <w:r>
        <w:t>14,00</w:t>
      </w:r>
    </w:p>
    <w:p>
      <w:r>
        <w:t>14,00</w:t>
      </w:r>
    </w:p>
    <w:p>
      <w:r>
        <w:t>-</w:t>
      </w:r>
    </w:p>
    <w:p>
      <w:r>
        <w:t>-</w:t>
      </w:r>
    </w:p>
    <w:p>
      <w:r>
        <w:t>-</w:t>
      </w:r>
    </w:p>
    <w:p>
      <w:r>
        <w:t>14,00</w:t>
      </w:r>
    </w:p>
    <w:p>
      <w:r>
        <w:t>-</w:t>
      </w:r>
    </w:p>
    <w:p>
      <w:r>
        <w:t>14,00</w:t>
      </w:r>
    </w:p>
    <w:p>
      <w:r>
        <w:t>-</w:t>
      </w:r>
    </w:p>
    <w:p>
      <w:r>
        <w:t>-</w:t>
      </w:r>
    </w:p>
    <w:p>
      <w:r>
        <w:t>13,94</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57,21</w:t>
      </w:r>
    </w:p>
    <w:p>
      <w:r>
        <w:t>-</w:t>
      </w:r>
    </w:p>
    <w:p>
      <w:r>
        <w:t>-</w:t>
      </w:r>
    </w:p>
    <w:p>
      <w:r>
        <w:t>-</w:t>
      </w:r>
    </w:p>
    <w:p>
      <w:r>
        <w:t>10,00</w:t>
      </w:r>
    </w:p>
    <w:p>
      <w:r>
        <w:t>-</w:t>
      </w:r>
    </w:p>
    <w:p>
      <w:r>
        <w:t>-</w:t>
      </w:r>
    </w:p>
    <w:p>
      <w:r>
        <w:t>10,00</w:t>
      </w:r>
    </w:p>
    <w:p>
      <w:r>
        <w:t>7,21</w:t>
      </w:r>
    </w:p>
    <w:p>
      <w:r>
        <w:t>-</w:t>
      </w:r>
    </w:p>
    <w:p>
      <w:r>
        <w:t>-</w:t>
      </w:r>
    </w:p>
    <w:p>
      <w:r>
        <w:t>-</w:t>
      </w:r>
    </w:p>
    <w:p>
      <w:r>
        <w:t>-</w:t>
      </w:r>
    </w:p>
    <w:p>
      <w:r>
        <w:t>-</w:t>
      </w:r>
    </w:p>
    <w:p>
      <w:r>
        <w:t>-</w:t>
      </w:r>
    </w:p>
    <w:p>
      <w:r>
        <w:t>-</w:t>
      </w:r>
    </w:p>
    <w:p>
      <w:r>
        <w:t>-</w:t>
      </w:r>
    </w:p>
    <w:p>
      <w:r>
        <w:t>10,00</w:t>
      </w:r>
    </w:p>
    <w:p>
      <w:r>
        <w:t>10,00</w:t>
      </w:r>
    </w:p>
    <w:p>
      <w:r>
        <w:t>-</w:t>
      </w:r>
    </w:p>
    <w:p>
      <w:r>
        <w:t>10,00</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4,01</w:t>
      </w:r>
    </w:p>
    <w:p>
      <w:r>
        <w:t>-</w:t>
      </w:r>
    </w:p>
    <w:p>
      <w:r>
        <w:t>-</w:t>
      </w:r>
    </w:p>
    <w:p>
      <w:r>
        <w:t>-</w:t>
      </w:r>
    </w:p>
    <w:p>
      <w:r>
        <w:t>-</w:t>
      </w:r>
    </w:p>
    <w:p>
      <w:r>
        <w:t>4,01</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14,03</w:t>
      </w:r>
    </w:p>
    <w:p>
      <w:r>
        <w:t>3,54</w:t>
      </w:r>
    </w:p>
    <w:p>
      <w:r>
        <w:t>4,15</w:t>
      </w:r>
    </w:p>
    <w:p>
      <w:r>
        <w:t>-</w:t>
      </w:r>
    </w:p>
    <w:p>
      <w:r>
        <w:t>0,57</w:t>
      </w:r>
    </w:p>
    <w:p>
      <w:r>
        <w:t>-</w:t>
      </w:r>
    </w:p>
    <w:p>
      <w:r>
        <w:t>0,50</w:t>
      </w:r>
    </w:p>
    <w:p>
      <w:r>
        <w:t>-</w:t>
      </w:r>
    </w:p>
    <w:p>
      <w:r>
        <w:t>0,25</w:t>
      </w:r>
    </w:p>
    <w:p>
      <w:r>
        <w:t>-</w:t>
      </w:r>
    </w:p>
    <w:p>
      <w:r>
        <w:t>-</w:t>
      </w:r>
    </w:p>
    <w:p>
      <w:r>
        <w:t>0,02</w:t>
      </w:r>
    </w:p>
    <w:p>
      <w:r>
        <w:t>-</w:t>
      </w:r>
    </w:p>
    <w:p>
      <w:r>
        <w:t>0,02</w:t>
      </w:r>
    </w:p>
    <w:p>
      <w:r>
        <w:t>0,70</w:t>
      </w:r>
    </w:p>
    <w:p>
      <w:r>
        <w:t>-</w:t>
      </w:r>
    </w:p>
    <w:p>
      <w:r>
        <w:t>-</w:t>
      </w:r>
    </w:p>
    <w:p>
      <w:r>
        <w:t>0,01</w:t>
      </w:r>
    </w:p>
    <w:p>
      <w:r>
        <w:t>-</w:t>
      </w:r>
    </w:p>
    <w:p>
      <w:r>
        <w:t>1,72</w:t>
      </w:r>
    </w:p>
    <w:p>
      <w:r>
        <w:t>2,55</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1,54</w:t>
      </w:r>
    </w:p>
    <w:p>
      <w:r>
        <w:t>1,54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3,10</w:t>
      </w:r>
    </w:p>
    <w:p>
      <w:r>
        <w:t>-</w:t>
      </w:r>
    </w:p>
    <w:p>
      <w:r>
        <w:t>3,10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2,00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2,00</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5,44</w:t>
      </w:r>
    </w:p>
    <w:p>
      <w:r>
        <w:t>2,00</w:t>
      </w:r>
    </w:p>
    <w:p>
      <w:r>
        <w:t>0,76</w:t>
      </w:r>
    </w:p>
    <w:p>
      <w:r>
        <w:t>-</w:t>
      </w:r>
    </w:p>
    <w:p>
      <w:r>
        <w:t>0,41</w:t>
      </w:r>
    </w:p>
    <w:p>
      <w:r>
        <w:t>-</w:t>
      </w:r>
    </w:p>
    <w:p>
      <w:r>
        <w:t>0,50</w:t>
      </w:r>
    </w:p>
    <w:p>
      <w:r>
        <w:t>-</w:t>
      </w:r>
    </w:p>
    <w:p>
      <w:r>
        <w:t>0,25</w:t>
      </w:r>
    </w:p>
    <w:p>
      <w:r>
        <w:t>-</w:t>
      </w:r>
    </w:p>
    <w:p>
      <w:r>
        <w:t>-</w:t>
      </w:r>
    </w:p>
    <w:p>
      <w:r>
        <w:t>-</w:t>
      </w:r>
    </w:p>
    <w:p>
      <w:r>
        <w:t>-</w:t>
      </w:r>
    </w:p>
    <w:p>
      <w:r>
        <w:t>0,02</w:t>
      </w:r>
    </w:p>
    <w:p>
      <w:r>
        <w:t>0,50</w:t>
      </w:r>
    </w:p>
    <w:p>
      <w:r>
        <w:t>-</w:t>
      </w:r>
    </w:p>
    <w:p>
      <w:r>
        <w:t>-</w:t>
      </w:r>
    </w:p>
    <w:p>
      <w:r>
        <w:t>-</w:t>
      </w:r>
    </w:p>
    <w:p>
      <w:r>
        <w:t>-</w:t>
      </w:r>
    </w:p>
    <w:p>
      <w:r>
        <w:t>0,50</w:t>
      </w:r>
    </w:p>
    <w:p>
      <w:r>
        <w:t>0,50</w:t>
      </w:r>
    </w:p>
    <w:p>
      <w:r>
        <w:t>Trong đó:</w:t>
      </w:r>
    </w:p>
    <w:p>
      <w:r>
        <w:t>-</w:t>
      </w:r>
    </w:p>
    <w:p>
      <w:r>
        <w:t>Đất giao thông</w:t>
      </w:r>
    </w:p>
    <w:p>
      <w:r>
        <w:t>DGT</w:t>
      </w:r>
    </w:p>
    <w:p>
      <w:r>
        <w:t>4,10</w:t>
      </w:r>
    </w:p>
    <w:p>
      <w:r>
        <w:t>2,00</w:t>
      </w:r>
    </w:p>
    <w:p>
      <w:r>
        <w:t>-</w:t>
      </w:r>
    </w:p>
    <w:p>
      <w:r>
        <w:t>-</w:t>
      </w:r>
    </w:p>
    <w:p>
      <w:r>
        <w:t>0,10</w:t>
      </w:r>
    </w:p>
    <w:p>
      <w:r>
        <w:t>-</w:t>
      </w:r>
    </w:p>
    <w:p>
      <w:r>
        <w:t>0,50</w:t>
      </w:r>
    </w:p>
    <w:p>
      <w:r>
        <w:t>-</w:t>
      </w:r>
    </w:p>
    <w:p>
      <w:r>
        <w:t>-</w:t>
      </w:r>
    </w:p>
    <w:p>
      <w:r>
        <w:t>-</w:t>
      </w:r>
    </w:p>
    <w:p>
      <w:r>
        <w:t>-</w:t>
      </w:r>
    </w:p>
    <w:p>
      <w:r>
        <w:t>-</w:t>
      </w:r>
    </w:p>
    <w:p>
      <w:r>
        <w:t>-</w:t>
      </w:r>
    </w:p>
    <w:p>
      <w:r>
        <w:t>-</w:t>
      </w:r>
    </w:p>
    <w:p>
      <w:r>
        <w:t>0,50</w:t>
      </w:r>
    </w:p>
    <w:p>
      <w:r>
        <w:t>-</w:t>
      </w:r>
    </w:p>
    <w:p>
      <w:r>
        <w:t>-</w:t>
      </w:r>
    </w:p>
    <w:p>
      <w:r>
        <w:t>-</w:t>
      </w:r>
    </w:p>
    <w:p>
      <w:r>
        <w:t>-</w:t>
      </w:r>
    </w:p>
    <w:p>
      <w:r>
        <w:t>0,50</w:t>
      </w:r>
    </w:p>
    <w:p>
      <w:r>
        <w:t>0,50</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0,01</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0,55</w:t>
      </w:r>
    </w:p>
    <w:p>
      <w:r>
        <w:t>-</w:t>
      </w:r>
    </w:p>
    <w:p>
      <w:r>
        <w:t>-</w:t>
      </w:r>
    </w:p>
    <w:p>
      <w:r>
        <w:t>-</w:t>
      </w:r>
    </w:p>
    <w:p>
      <w:r>
        <w:t>0,30</w:t>
      </w:r>
    </w:p>
    <w:p>
      <w:r>
        <w:t>-</w:t>
      </w:r>
    </w:p>
    <w:p>
      <w:r>
        <w:t>-</w:t>
      </w:r>
    </w:p>
    <w:p>
      <w:r>
        <w:t>-</w:t>
      </w:r>
    </w:p>
    <w:p>
      <w:r>
        <w:t>0,25</w:t>
      </w:r>
    </w:p>
    <w:p>
      <w:r>
        <w:t>-</w:t>
      </w:r>
    </w:p>
    <w:p>
      <w:r>
        <w:t>-</w:t>
      </w:r>
    </w:p>
    <w:p>
      <w:r>
        <w:t>-</w:t>
      </w:r>
    </w:p>
    <w:p>
      <w:r>
        <w:t>-</w:t>
      </w:r>
    </w:p>
    <w:p>
      <w:r>
        <w:t>-</w:t>
      </w:r>
    </w:p>
    <w:p>
      <w:r>
        <w:t>-</w:t>
      </w:r>
    </w:p>
    <w:p>
      <w:r>
        <w:t>-</w:t>
      </w:r>
    </w:p>
    <w:p>
      <w:r>
        <w:t>-</w:t>
      </w:r>
    </w:p>
    <w:p>
      <w:r>
        <w:t>-</w:t>
      </w:r>
    </w:p>
    <w:p>
      <w:r>
        <w:t>-</w:t>
      </w:r>
    </w:p>
    <w:p>
      <w:r>
        <w:t>-</w:t>
      </w:r>
    </w:p>
    <w:p>
      <w:r>
        <w:t>-</w:t>
      </w:r>
    </w:p>
    <w:p>
      <w:r>
        <w:t>-</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0,01</w:t>
      </w:r>
    </w:p>
    <w:p>
      <w:r>
        <w:t>-</w:t>
      </w:r>
    </w:p>
    <w:p>
      <w:r>
        <w:t>-</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0,77</w:t>
      </w:r>
    </w:p>
    <w:p>
      <w:r>
        <w:t>-</w:t>
      </w:r>
    </w:p>
    <w:p>
      <w:r>
        <w:t>0,75</w:t>
      </w:r>
    </w:p>
    <w:p>
      <w:r>
        <w:t>-</w:t>
      </w:r>
    </w:p>
    <w:p>
      <w:r>
        <w:t>-</w:t>
      </w:r>
    </w:p>
    <w:p>
      <w:r>
        <w:t>-</w:t>
      </w:r>
    </w:p>
    <w:p>
      <w:r>
        <w:t>-</w:t>
      </w:r>
    </w:p>
    <w:p>
      <w:r>
        <w:t>-</w:t>
      </w:r>
    </w:p>
    <w:p>
      <w:r>
        <w:t>-</w:t>
      </w:r>
    </w:p>
    <w:p>
      <w:r>
        <w:t>-</w:t>
      </w:r>
    </w:p>
    <w:p>
      <w:r>
        <w:t>-</w:t>
      </w:r>
    </w:p>
    <w:p>
      <w:r>
        <w:t>-</w:t>
      </w:r>
    </w:p>
    <w:p>
      <w:r>
        <w:t>-</w:t>
      </w:r>
    </w:p>
    <w:p>
      <w:r>
        <w:t>0,02</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công cộng khác</w:t>
      </w:r>
    </w:p>
    <w:p>
      <w:r>
        <w:t>DCK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0,09</w:t>
      </w:r>
    </w:p>
    <w:p>
      <w:r>
        <w:t>-</w:t>
      </w:r>
    </w:p>
    <w:p>
      <w:r>
        <w:t>-</w:t>
      </w:r>
    </w:p>
    <w:p>
      <w:r>
        <w:t>-</w:t>
      </w:r>
    </w:p>
    <w:p>
      <w:r>
        <w:t>0,01</w:t>
      </w:r>
    </w:p>
    <w:p>
      <w:r>
        <w:t>-</w:t>
      </w:r>
    </w:p>
    <w:p>
      <w:r>
        <w:t>-</w:t>
      </w:r>
    </w:p>
    <w:p>
      <w:r>
        <w:t>-</w:t>
      </w:r>
    </w:p>
    <w:p>
      <w:r>
        <w:t>-</w:t>
      </w:r>
    </w:p>
    <w:p>
      <w:r>
        <w:t>-</w:t>
      </w:r>
    </w:p>
    <w:p>
      <w:r>
        <w:t>-</w:t>
      </w:r>
    </w:p>
    <w:p>
      <w:r>
        <w:t>0,02</w:t>
      </w:r>
    </w:p>
    <w:p>
      <w:r>
        <w:t>-</w:t>
      </w:r>
    </w:p>
    <w:p>
      <w:r>
        <w:t>-</w:t>
      </w:r>
    </w:p>
    <w:p>
      <w:r>
        <w:t>-</w:t>
      </w:r>
    </w:p>
    <w:p>
      <w:r>
        <w:t>-</w:t>
      </w:r>
    </w:p>
    <w:p>
      <w:r>
        <w:t>-</w:t>
      </w:r>
    </w:p>
    <w:p>
      <w:r>
        <w:t>0,01</w:t>
      </w:r>
    </w:p>
    <w:p>
      <w:r>
        <w:t>-</w:t>
      </w:r>
    </w:p>
    <w:p>
      <w:r>
        <w:t>-</w:t>
      </w:r>
    </w:p>
    <w:p>
      <w:r>
        <w:t>0,05</w:t>
      </w:r>
    </w:p>
    <w:p>
      <w:r>
        <w:t>2.14</w:t>
      </w:r>
    </w:p>
    <w:p>
      <w:r>
        <w:t>Đất ở tại đô thị</w:t>
      </w:r>
    </w:p>
    <w:p>
      <w:r>
        <w:t>ODT</w:t>
      </w:r>
    </w:p>
    <w:p>
      <w:r>
        <w:t>0,29</w:t>
      </w:r>
    </w:p>
    <w:p>
      <w:r>
        <w:t>-</w:t>
      </w:r>
    </w:p>
    <w:p>
      <w:r>
        <w:t>0,29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0,15</w:t>
      </w:r>
    </w:p>
    <w:p>
      <w:r>
        <w:t>-</w:t>
      </w:r>
    </w:p>
    <w:p>
      <w:r>
        <w:t>-</w:t>
      </w:r>
    </w:p>
    <w:p>
      <w:r>
        <w:t>-</w:t>
      </w:r>
    </w:p>
    <w:p>
      <w:r>
        <w:t>0,15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1,42</w:t>
      </w:r>
    </w:p>
    <w:p>
      <w:r>
        <w:t>-</w:t>
      </w:r>
    </w:p>
    <w:p>
      <w:r>
        <w:t>-</w:t>
      </w:r>
    </w:p>
    <w:p>
      <w:r>
        <w:t>-</w:t>
      </w:r>
    </w:p>
    <w:p>
      <w:r>
        <w:t>-</w:t>
      </w:r>
    </w:p>
    <w:p>
      <w:r>
        <w:t>-</w:t>
      </w:r>
    </w:p>
    <w:p>
      <w:r>
        <w:t>-</w:t>
      </w:r>
    </w:p>
    <w:p>
      <w:r>
        <w:t>-</w:t>
      </w:r>
    </w:p>
    <w:p>
      <w:r>
        <w:t>-</w:t>
      </w:r>
    </w:p>
    <w:p>
      <w:r>
        <w:t>-</w:t>
      </w:r>
    </w:p>
    <w:p>
      <w:r>
        <w:t>-</w:t>
      </w:r>
    </w:p>
    <w:p>
      <w:r>
        <w:t>-</w:t>
      </w:r>
    </w:p>
    <w:p>
      <w:r>
        <w:t>-</w:t>
      </w:r>
    </w:p>
    <w:p>
      <w:r>
        <w:t>-</w:t>
      </w:r>
    </w:p>
    <w:p>
      <w:r>
        <w:t>0,20</w:t>
      </w:r>
    </w:p>
    <w:p>
      <w:r>
        <w:t>-</w:t>
      </w:r>
    </w:p>
    <w:p>
      <w:r>
        <w:t>-</w:t>
      </w:r>
    </w:p>
    <w:p>
      <w:r>
        <w:t>-</w:t>
      </w:r>
    </w:p>
    <w:p>
      <w:r>
        <w:t>-</w:t>
      </w:r>
    </w:p>
    <w:p>
      <w:r>
        <w:t>1,22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