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2275/QĐ-UBND năm 2023 phê duyệt Kế hoạch sử dụng đất năm 2024 huyện Hữu Lũng,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2275/QĐ-UBND</w:t>
      </w:r>
    </w:p>
    <w:p>
      <w:r>
        <w:t>Lạng Sơn, ngày 31 tháng 12 năm 2023</w:t>
      </w:r>
    </w:p>
    <w:p>
      <w:r>
        <w:t>QUYẾT ĐỊNH</w:t>
      </w:r>
    </w:p>
    <w:p>
      <w:r>
        <w:t>VỀ VIỆC PHÊ DUYỆT KẾ HOẠCH SỬ DỤNG ĐẤT NĂM 2024 HUYỆN HỮU LŨNG,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Luật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1712/QĐ-UBND ngày 27/10/2022 của UBND tỉnh về việc phê duyệt điều chỉnh Quy hoạch sử dụng đất đến năm 2030 huyện Hữu Lũng, tỉnh Lạng Sơn;</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Theo đề nghị của UBND huyện Hữu Lũng tại Tờ trình số 213/TTr-UBND ngày 19/12/2023; Sở Tài nguyên và Môi trường tại Tờ trình số 714/TTr-STNMT ngày 29/12/2023.</w:t>
      </w:r>
    </w:p>
    <w:p>
      <w:r>
        <w:t>QUYẾT ĐỊNH:</w:t>
      </w:r>
    </w:p>
    <w:p>
      <w:r>
        <w:t>Điều 1.  Phê duyệt Kế hoạch sử dụng đất năm 2024 huyện Hữu Lũng, tỉnh Lạng Sơn với các nội dung như sau:</w:t>
      </w:r>
    </w:p>
    <w:p>
      <w:r>
        <w:t>1. Phân bổ diện tích các loại đất trong năm 2024: số liệu chi tiết thể hiện tại Biểu số 01 kèm theo Quyết định này.</w:t>
      </w:r>
    </w:p>
    <w:p>
      <w:r>
        <w:t>2. Kế hoạch chuyển mục đích sử dụng đất năm 2024: số liệu chi tiết thể hiện tại Biểu số 02 kèm theo Quyết định này.</w:t>
      </w:r>
    </w:p>
    <w:p>
      <w:r>
        <w:t>3. Kế hoạch thu hồi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Báo cáo thuyết minh tổng hợp; Bản đồ Kế hoạch sử dụng đất năm 2024 huyện Bắc Sơn;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Hữu Lũng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huyện Hữu Lũng có trách nhiệm:</w:t>
      </w:r>
    </w:p>
    <w:p>
      <w:r>
        <w:t>- Công bố, công khai kế hoạch sử dụng đất và tổ chức thực hiện theo đúng quy định của pháp luật về đất đai; chỉ đạo Ủy ban nhân dân các xã, thị trấn tổ chức thực hiện theo quy định.</w:t>
      </w:r>
    </w:p>
    <w:p>
      <w:r>
        <w:t>-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Điều 3.  Chánh Văn phòng Ủy ban nhân dân tỉnh, Giám đốc các Sở: Tài nguyên và Môi trường, Kế hoạch và Đầu tư, Tài chính, Xây dựng, Giao thông vận tải, Nông nghiệp và Phát triển nông thôn, Công Thương, Chủ tịch Ủy ban nhân dân huyện Hữu Lũng, Chủ tịch Ủy ban nhân dân các xã, thị trấn thuộc huyện Hữu Lũng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ĐẤT TRONG NĂM 2024, HUYỆN HỮU LŨNG - TỈNH LẠNG SƠN</w:t>
      </w:r>
    </w:p>
    <w:p>
      <w:r>
        <w:t>(Kèm theo Quyết định số 2275/QĐ-UBND ngày 31 /12/2023 của Ủy ban nhân dân tỉnh Lạng Sơn)</w:t>
      </w:r>
    </w:p>
    <w:p>
      <w:r>
        <w:t>TT</w:t>
      </w:r>
    </w:p>
    <w:p>
      <w:r>
        <w:t>Chỉ tiêu sử dụng đất</w:t>
      </w:r>
    </w:p>
    <w:p>
      <w:r>
        <w:t>Mã</w:t>
      </w:r>
    </w:p>
    <w:p>
      <w:r>
        <w:t>Tổng diện tích (ha)</w:t>
      </w:r>
    </w:p>
    <w:p>
      <w:r>
        <w:t>Phân theo đơn vị hành chính</w:t>
      </w:r>
    </w:p>
    <w:p>
      <w:r>
        <w:t>Phân theo đơn vị hành chính</w:t>
      </w:r>
    </w:p>
    <w:p>
      <w:r>
        <w:t>TT. Hữu Lũng</w:t>
      </w:r>
    </w:p>
    <w:p>
      <w:r>
        <w:t>Xã Cai Kinh</w:t>
      </w:r>
    </w:p>
    <w:p>
      <w:r>
        <w:t>Xã Đồng Tân</w:t>
      </w:r>
    </w:p>
    <w:p>
      <w:r>
        <w:t>Xã Đồng Tiến</w:t>
      </w:r>
    </w:p>
    <w:p>
      <w:r>
        <w:t>Xã Hồ Sơn</w:t>
      </w:r>
    </w:p>
    <w:p>
      <w:r>
        <w:t>Xã Hòa Bình</w:t>
      </w:r>
    </w:p>
    <w:p>
      <w:r>
        <w:t>Xã Hòa Lạc</w:t>
      </w:r>
    </w:p>
    <w:p>
      <w:r>
        <w:t>Xã Hòa Sơn</w:t>
      </w:r>
    </w:p>
    <w:p>
      <w:r>
        <w:t>Xã Hòa Thắng</w:t>
      </w:r>
    </w:p>
    <w:p>
      <w:r>
        <w:t>Xã Hữu Liên</w:t>
      </w:r>
    </w:p>
    <w:p>
      <w:r>
        <w:t>Xã Minh Hòa</w:t>
      </w:r>
    </w:p>
    <w:p>
      <w:r>
        <w:t>Xã Minh Sơn</w:t>
      </w:r>
    </w:p>
    <w:p>
      <w:r>
        <w:t>Xã Minh Tiến</w:t>
      </w:r>
    </w:p>
    <w:p>
      <w:r>
        <w:t>Xã Nhật Tiến</w:t>
      </w:r>
    </w:p>
    <w:p>
      <w:r>
        <w:t>Xã Quyết Thắng</w:t>
      </w:r>
    </w:p>
    <w:p>
      <w:r>
        <w:t>Xã Sơn Hà</w:t>
      </w:r>
    </w:p>
    <w:p>
      <w:r>
        <w:t>Xã Tân Thành</w:t>
      </w:r>
    </w:p>
    <w:p>
      <w:r>
        <w:t>Xã Thanh Sơn</w:t>
      </w:r>
    </w:p>
    <w:p>
      <w:r>
        <w:t>Xã Thiện Tân</w:t>
      </w:r>
    </w:p>
    <w:p>
      <w:r>
        <w:t>Xã Vân Nham</w:t>
      </w:r>
    </w:p>
    <w:p>
      <w:r>
        <w:t>Xã Yên Bình</w:t>
      </w:r>
    </w:p>
    <w:p>
      <w:r>
        <w:t>Xã Yên Sơn</w:t>
      </w:r>
    </w:p>
    <w:p>
      <w:r>
        <w:t>Xã Yên Thịnh</w:t>
      </w:r>
    </w:p>
    <w:p>
      <w:r>
        <w:t>Xã Yên Vượng</w:t>
      </w:r>
    </w:p>
    <w:p>
      <w:r>
        <w:t>I</w:t>
      </w:r>
    </w:p>
    <w:p>
      <w:r>
        <w:t>LOẠI ĐẤT</w:t>
      </w:r>
    </w:p>
    <w:p>
      <w:r>
        <w:t>80.763,12</w:t>
      </w:r>
    </w:p>
    <w:p>
      <w:r>
        <w:t>482,46</w:t>
      </w:r>
    </w:p>
    <w:p>
      <w:r>
        <w:t>2.452,63</w:t>
      </w:r>
    </w:p>
    <w:p>
      <w:r>
        <w:t>2.660,43</w:t>
      </w:r>
    </w:p>
    <w:p>
      <w:r>
        <w:t>2.117,72</w:t>
      </w:r>
    </w:p>
    <w:p>
      <w:r>
        <w:t>1.539,72</w:t>
      </w:r>
    </w:p>
    <w:p>
      <w:r>
        <w:t>3.768,15</w:t>
      </w:r>
    </w:p>
    <w:p>
      <w:r>
        <w:t>2.810,74</w:t>
      </w:r>
    </w:p>
    <w:p>
      <w:r>
        <w:t>5.060,05</w:t>
      </w:r>
    </w:p>
    <w:p>
      <w:r>
        <w:t>6.165,72</w:t>
      </w:r>
    </w:p>
    <w:p>
      <w:r>
        <w:t>6.642,87</w:t>
      </w:r>
    </w:p>
    <w:p>
      <w:r>
        <w:t>1.475,40</w:t>
      </w:r>
    </w:p>
    <w:p>
      <w:r>
        <w:t>3.479,72</w:t>
      </w:r>
    </w:p>
    <w:p>
      <w:r>
        <w:t>2.456,83</w:t>
      </w:r>
    </w:p>
    <w:p>
      <w:r>
        <w:t>2.011,73</w:t>
      </w:r>
    </w:p>
    <w:p>
      <w:r>
        <w:t>2.857,65</w:t>
      </w:r>
    </w:p>
    <w:p>
      <w:r>
        <w:t>604,91</w:t>
      </w:r>
    </w:p>
    <w:p>
      <w:r>
        <w:t>4.322,42</w:t>
      </w:r>
    </w:p>
    <w:p>
      <w:r>
        <w:t>2.267,79</w:t>
      </w:r>
    </w:p>
    <w:p>
      <w:r>
        <w:t>4.921,08</w:t>
      </w:r>
    </w:p>
    <w:p>
      <w:r>
        <w:t>3.652,56</w:t>
      </w:r>
    </w:p>
    <w:p>
      <w:r>
        <w:t>5.296,12</w:t>
      </w:r>
    </w:p>
    <w:p>
      <w:r>
        <w:t>4.975,04</w:t>
      </w:r>
    </w:p>
    <w:p>
      <w:r>
        <w:t>5.613,12</w:t>
      </w:r>
    </w:p>
    <w:p>
      <w:r>
        <w:t>3.128,26</w:t>
      </w:r>
    </w:p>
    <w:p>
      <w:r>
        <w:t>1</w:t>
      </w:r>
    </w:p>
    <w:p>
      <w:r>
        <w:t>Đất nông nghiệp</w:t>
      </w:r>
    </w:p>
    <w:p>
      <w:r>
        <w:t>NNP</w:t>
      </w:r>
    </w:p>
    <w:p>
      <w:r>
        <w:t>56.644,35</w:t>
      </w:r>
    </w:p>
    <w:p>
      <w:r>
        <w:t>302,76</w:t>
      </w:r>
    </w:p>
    <w:p>
      <w:r>
        <w:t>1.519,84</w:t>
      </w:r>
    </w:p>
    <w:p>
      <w:r>
        <w:t>1.791,38</w:t>
      </w:r>
    </w:p>
    <w:p>
      <w:r>
        <w:t>1.553,44</w:t>
      </w:r>
    </w:p>
    <w:p>
      <w:r>
        <w:t>794,33</w:t>
      </w:r>
    </w:p>
    <w:p>
      <w:r>
        <w:t>3.214,26</w:t>
      </w:r>
    </w:p>
    <w:p>
      <w:r>
        <w:t>2.058,13</w:t>
      </w:r>
    </w:p>
    <w:p>
      <w:r>
        <w:t>4.658,81</w:t>
      </w:r>
    </w:p>
    <w:p>
      <w:r>
        <w:t>5.443,90</w:t>
      </w:r>
    </w:p>
    <w:p>
      <w:r>
        <w:t>6.296,26</w:t>
      </w:r>
    </w:p>
    <w:p>
      <w:r>
        <w:t>1.276,42</w:t>
      </w:r>
    </w:p>
    <w:p>
      <w:r>
        <w:t>2.979,95</w:t>
      </w:r>
    </w:p>
    <w:p>
      <w:r>
        <w:t>1.641,44</w:t>
      </w:r>
    </w:p>
    <w:p>
      <w:r>
        <w:t>1.590,29</w:t>
      </w:r>
    </w:p>
    <w:p>
      <w:r>
        <w:t>810,86</w:t>
      </w:r>
    </w:p>
    <w:p>
      <w:r>
        <w:t>359,97</w:t>
      </w:r>
    </w:p>
    <w:p>
      <w:r>
        <w:t>3.944,68</w:t>
      </w:r>
    </w:p>
    <w:p>
      <w:r>
        <w:t>1.229,94</w:t>
      </w:r>
    </w:p>
    <w:p>
      <w:r>
        <w:t>4.161,41</w:t>
      </w:r>
    </w:p>
    <w:p>
      <w:r>
        <w:t>3.255,51</w:t>
      </w:r>
    </w:p>
    <w:p>
      <w:r>
        <w:t>2.844,24</w:t>
      </w:r>
    </w:p>
    <w:p>
      <w:r>
        <w:t>1.422,28</w:t>
      </w:r>
    </w:p>
    <w:p>
      <w:r>
        <w:t>2.602,41</w:t>
      </w:r>
    </w:p>
    <w:p>
      <w:r>
        <w:t>891,84</w:t>
      </w:r>
    </w:p>
    <w:p>
      <w:r>
        <w:t>Trong đó:</w:t>
      </w:r>
    </w:p>
    <w:p>
      <w:r>
        <w:t>1.1</w:t>
      </w:r>
    </w:p>
    <w:p>
      <w:r>
        <w:t>Đất trồng lúa</w:t>
      </w:r>
    </w:p>
    <w:p>
      <w:r>
        <w:t>LUA</w:t>
      </w:r>
    </w:p>
    <w:p>
      <w:r>
        <w:t>6.411,77</w:t>
      </w:r>
    </w:p>
    <w:p>
      <w:r>
        <w:t>3,13</w:t>
      </w:r>
    </w:p>
    <w:p>
      <w:r>
        <w:t>171,90</w:t>
      </w:r>
    </w:p>
    <w:p>
      <w:r>
        <w:t>301,97</w:t>
      </w:r>
    </w:p>
    <w:p>
      <w:r>
        <w:t>215,32</w:t>
      </w:r>
    </w:p>
    <w:p>
      <w:r>
        <w:t>130,31</w:t>
      </w:r>
    </w:p>
    <w:p>
      <w:r>
        <w:t>301,52</w:t>
      </w:r>
    </w:p>
    <w:p>
      <w:r>
        <w:t>235,13</w:t>
      </w:r>
    </w:p>
    <w:p>
      <w:r>
        <w:t>416,84</w:t>
      </w:r>
    </w:p>
    <w:p>
      <w:r>
        <w:t>400,26</w:t>
      </w:r>
    </w:p>
    <w:p>
      <w:r>
        <w:t>214,14</w:t>
      </w:r>
    </w:p>
    <w:p>
      <w:r>
        <w:t>143,34</w:t>
      </w:r>
    </w:p>
    <w:p>
      <w:r>
        <w:t>402,67</w:t>
      </w:r>
    </w:p>
    <w:p>
      <w:r>
        <w:t>233,28</w:t>
      </w:r>
    </w:p>
    <w:p>
      <w:r>
        <w:t>247,76</w:t>
      </w:r>
    </w:p>
    <w:p>
      <w:r>
        <w:t>303,72</w:t>
      </w:r>
    </w:p>
    <w:p>
      <w:r>
        <w:t>82,70</w:t>
      </w:r>
    </w:p>
    <w:p>
      <w:r>
        <w:t>436,60</w:t>
      </w:r>
    </w:p>
    <w:p>
      <w:r>
        <w:t>272,38</w:t>
      </w:r>
    </w:p>
    <w:p>
      <w:r>
        <w:t>362,95</w:t>
      </w:r>
    </w:p>
    <w:p>
      <w:r>
        <w:t>548,55</w:t>
      </w:r>
    </w:p>
    <w:p>
      <w:r>
        <w:t>358,86</w:t>
      </w:r>
    </w:p>
    <w:p>
      <w:r>
        <w:t>174,77</w:t>
      </w:r>
    </w:p>
    <w:p>
      <w:r>
        <w:t>298,09</w:t>
      </w:r>
    </w:p>
    <w:p>
      <w:r>
        <w:t>155,58</w:t>
      </w:r>
    </w:p>
    <w:p>
      <w:r>
        <w:t>Trong đó: Đất chuyên trồng lúa nước</w:t>
      </w:r>
    </w:p>
    <w:p>
      <w:r>
        <w:t>LUC</w:t>
      </w:r>
    </w:p>
    <w:p>
      <w:r>
        <w:t>2.745,99</w:t>
      </w:r>
    </w:p>
    <w:p>
      <w:r>
        <w:t>-</w:t>
      </w:r>
    </w:p>
    <w:p>
      <w:r>
        <w:t>56,85</w:t>
      </w:r>
    </w:p>
    <w:p>
      <w:r>
        <w:t>10,32</w:t>
      </w:r>
    </w:p>
    <w:p>
      <w:r>
        <w:t>91,78</w:t>
      </w:r>
    </w:p>
    <w:p>
      <w:r>
        <w:t>111,45</w:t>
      </w:r>
    </w:p>
    <w:p>
      <w:r>
        <w:t>5,35</w:t>
      </w:r>
    </w:p>
    <w:p>
      <w:r>
        <w:t>28,84</w:t>
      </w:r>
    </w:p>
    <w:p>
      <w:r>
        <w:t>56,01</w:t>
      </w:r>
    </w:p>
    <w:p>
      <w:r>
        <w:t>92,08</w:t>
      </w:r>
    </w:p>
    <w:p>
      <w:r>
        <w:t>93,11</w:t>
      </w:r>
    </w:p>
    <w:p>
      <w:r>
        <w:t>10,30</w:t>
      </w:r>
    </w:p>
    <w:p>
      <w:r>
        <w:t>304,15</w:t>
      </w:r>
    </w:p>
    <w:p>
      <w:r>
        <w:t>222,82</w:t>
      </w:r>
    </w:p>
    <w:p>
      <w:r>
        <w:t>161,53</w:t>
      </w:r>
    </w:p>
    <w:p>
      <w:r>
        <w:t>196,57</w:t>
      </w:r>
    </w:p>
    <w:p>
      <w:r>
        <w:t>29,57</w:t>
      </w:r>
    </w:p>
    <w:p>
      <w:r>
        <w:t>207,07</w:t>
      </w:r>
    </w:p>
    <w:p>
      <w:r>
        <w:t>83,81</w:t>
      </w:r>
    </w:p>
    <w:p>
      <w:r>
        <w:t>306,49</w:t>
      </w:r>
    </w:p>
    <w:p>
      <w:r>
        <w:t>378,67</w:t>
      </w:r>
    </w:p>
    <w:p>
      <w:r>
        <w:t>-</w:t>
      </w:r>
    </w:p>
    <w:p>
      <w:r>
        <w:t>103,70</w:t>
      </w:r>
    </w:p>
    <w:p>
      <w:r>
        <w:t>187,00</w:t>
      </w:r>
    </w:p>
    <w:p>
      <w:r>
        <w:t>8,52</w:t>
      </w:r>
    </w:p>
    <w:p>
      <w:r>
        <w:t>1.2</w:t>
      </w:r>
    </w:p>
    <w:p>
      <w:r>
        <w:t>Đất trồng cây hàng năm khác</w:t>
      </w:r>
    </w:p>
    <w:p>
      <w:r>
        <w:t>HNK</w:t>
      </w:r>
    </w:p>
    <w:p>
      <w:r>
        <w:t>3.477,83</w:t>
      </w:r>
    </w:p>
    <w:p>
      <w:r>
        <w:t>13,33</w:t>
      </w:r>
    </w:p>
    <w:p>
      <w:r>
        <w:t>114,79</w:t>
      </w:r>
    </w:p>
    <w:p>
      <w:r>
        <w:t>90,59</w:t>
      </w:r>
    </w:p>
    <w:p>
      <w:r>
        <w:t>88,35</w:t>
      </w:r>
    </w:p>
    <w:p>
      <w:r>
        <w:t>34,18</w:t>
      </w:r>
    </w:p>
    <w:p>
      <w:r>
        <w:t>228,24</w:t>
      </w:r>
    </w:p>
    <w:p>
      <w:r>
        <w:t>95,69</w:t>
      </w:r>
    </w:p>
    <w:p>
      <w:r>
        <w:t>241,83</w:t>
      </w:r>
    </w:p>
    <w:p>
      <w:r>
        <w:t>261,09</w:t>
      </w:r>
    </w:p>
    <w:p>
      <w:r>
        <w:t>202,83</w:t>
      </w:r>
    </w:p>
    <w:p>
      <w:r>
        <w:t>142,59</w:t>
      </w:r>
    </w:p>
    <w:p>
      <w:r>
        <w:t>55,81</w:t>
      </w:r>
    </w:p>
    <w:p>
      <w:r>
        <w:t>180,64</w:t>
      </w:r>
    </w:p>
    <w:p>
      <w:r>
        <w:t>112,82</w:t>
      </w:r>
    </w:p>
    <w:p>
      <w:r>
        <w:t>197,04</w:t>
      </w:r>
    </w:p>
    <w:p>
      <w:r>
        <w:t>25,19</w:t>
      </w:r>
    </w:p>
    <w:p>
      <w:r>
        <w:t>129,96</w:t>
      </w:r>
    </w:p>
    <w:p>
      <w:r>
        <w:t>134,85</w:t>
      </w:r>
    </w:p>
    <w:p>
      <w:r>
        <w:t>85,98</w:t>
      </w:r>
    </w:p>
    <w:p>
      <w:r>
        <w:t>153,24</w:t>
      </w:r>
    </w:p>
    <w:p>
      <w:r>
        <w:t>473,81</w:t>
      </w:r>
    </w:p>
    <w:p>
      <w:r>
        <w:t>186,88</w:t>
      </w:r>
    </w:p>
    <w:p>
      <w:r>
        <w:t>182,52</w:t>
      </w:r>
    </w:p>
    <w:p>
      <w:r>
        <w:t>45,58</w:t>
      </w:r>
    </w:p>
    <w:p>
      <w:r>
        <w:t>1.3</w:t>
      </w:r>
    </w:p>
    <w:p>
      <w:r>
        <w:t>Đất trồng cây lâu năm</w:t>
      </w:r>
    </w:p>
    <w:p>
      <w:r>
        <w:t>CLN</w:t>
      </w:r>
    </w:p>
    <w:p>
      <w:r>
        <w:t>13.427,00</w:t>
      </w:r>
    </w:p>
    <w:p>
      <w:r>
        <w:t>199,34</w:t>
      </w:r>
    </w:p>
    <w:p>
      <w:r>
        <w:t>668,11</w:t>
      </w:r>
    </w:p>
    <w:p>
      <w:r>
        <w:t>697,68</w:t>
      </w:r>
    </w:p>
    <w:p>
      <w:r>
        <w:t>467,02</w:t>
      </w:r>
    </w:p>
    <w:p>
      <w:r>
        <w:t>365,73</w:t>
      </w:r>
    </w:p>
    <w:p>
      <w:r>
        <w:t>350,93</w:t>
      </w:r>
    </w:p>
    <w:p>
      <w:r>
        <w:t>757,46</w:t>
      </w:r>
    </w:p>
    <w:p>
      <w:r>
        <w:t>895,87</w:t>
      </w:r>
    </w:p>
    <w:p>
      <w:r>
        <w:t>1.158,18</w:t>
      </w:r>
    </w:p>
    <w:p>
      <w:r>
        <w:t>191,49</w:t>
      </w:r>
    </w:p>
    <w:p>
      <w:r>
        <w:t>448,77</w:t>
      </w:r>
    </w:p>
    <w:p>
      <w:r>
        <w:t>762,98</w:t>
      </w:r>
    </w:p>
    <w:p>
      <w:r>
        <w:t>331,96</w:t>
      </w:r>
    </w:p>
    <w:p>
      <w:r>
        <w:t>339,35</w:t>
      </w:r>
    </w:p>
    <w:p>
      <w:r>
        <w:t>273,22</w:t>
      </w:r>
    </w:p>
    <w:p>
      <w:r>
        <w:t>198,71</w:t>
      </w:r>
    </w:p>
    <w:p>
      <w:r>
        <w:t>730,65</w:t>
      </w:r>
    </w:p>
    <w:p>
      <w:r>
        <w:t>216,29</w:t>
      </w:r>
    </w:p>
    <w:p>
      <w:r>
        <w:t>884,77</w:t>
      </w:r>
    </w:p>
    <w:p>
      <w:r>
        <w:t>1.102,60</w:t>
      </w:r>
    </w:p>
    <w:p>
      <w:r>
        <w:t>546,74</w:t>
      </w:r>
    </w:p>
    <w:p>
      <w:r>
        <w:t>738,71</w:t>
      </w:r>
    </w:p>
    <w:p>
      <w:r>
        <w:t>440,88</w:t>
      </w:r>
    </w:p>
    <w:p>
      <w:r>
        <w:t>659,56</w:t>
      </w:r>
    </w:p>
    <w:p>
      <w:r>
        <w:t>1.4</w:t>
      </w:r>
    </w:p>
    <w:p>
      <w:r>
        <w:t>Đất rừng phòng hộ</w:t>
      </w:r>
    </w:p>
    <w:p>
      <w:r>
        <w:t>RPH</w:t>
      </w:r>
    </w:p>
    <w:p>
      <w:r>
        <w:t>4.894,84</w:t>
      </w:r>
    </w:p>
    <w:p>
      <w:r>
        <w:t>-</w:t>
      </w:r>
    </w:p>
    <w:p>
      <w:r>
        <w:t>-</w:t>
      </w:r>
    </w:p>
    <w:p>
      <w:r>
        <w:t>-</w:t>
      </w:r>
    </w:p>
    <w:p>
      <w:r>
        <w:t>88,77</w:t>
      </w:r>
    </w:p>
    <w:p>
      <w:r>
        <w:t>-</w:t>
      </w:r>
    </w:p>
    <w:p>
      <w:r>
        <w:t>1.785,47</w:t>
      </w:r>
    </w:p>
    <w:p>
      <w:r>
        <w:t>46,55</w:t>
      </w:r>
    </w:p>
    <w:p>
      <w:r>
        <w:t>361,40</w:t>
      </w:r>
    </w:p>
    <w:p>
      <w:r>
        <w:t>-</w:t>
      </w:r>
    </w:p>
    <w:p>
      <w:r>
        <w:t>160,97</w:t>
      </w:r>
    </w:p>
    <w:p>
      <w:r>
        <w:t>-</w:t>
      </w:r>
    </w:p>
    <w:p>
      <w:r>
        <w:t>24,64</w:t>
      </w:r>
    </w:p>
    <w:p>
      <w:r>
        <w:t>-</w:t>
      </w:r>
    </w:p>
    <w:p>
      <w:r>
        <w:t>-</w:t>
      </w:r>
    </w:p>
    <w:p>
      <w:r>
        <w:t>-</w:t>
      </w:r>
    </w:p>
    <w:p>
      <w:r>
        <w:t>-</w:t>
      </w:r>
    </w:p>
    <w:p>
      <w:r>
        <w:t>576,10</w:t>
      </w:r>
    </w:p>
    <w:p>
      <w:r>
        <w:t>-</w:t>
      </w:r>
    </w:p>
    <w:p>
      <w:r>
        <w:t>-</w:t>
      </w:r>
    </w:p>
    <w:p>
      <w:r>
        <w:t>-</w:t>
      </w:r>
    </w:p>
    <w:p>
      <w:r>
        <w:t>1.416,00</w:t>
      </w:r>
    </w:p>
    <w:p>
      <w:r>
        <w:t>276,43</w:t>
      </w:r>
    </w:p>
    <w:p>
      <w:r>
        <w:t>158,51</w:t>
      </w:r>
    </w:p>
    <w:p>
      <w:r>
        <w:t>-</w:t>
      </w:r>
    </w:p>
    <w:p>
      <w:r>
        <w:t>1.5</w:t>
      </w:r>
    </w:p>
    <w:p>
      <w:r>
        <w:t>Đất rừng đặc dụng</w:t>
      </w:r>
    </w:p>
    <w:p>
      <w:r>
        <w:t>RDD</w:t>
      </w:r>
    </w:p>
    <w:p>
      <w:r>
        <w:t>6.954,91</w:t>
      </w:r>
    </w:p>
    <w:p>
      <w:r>
        <w:t>-</w:t>
      </w:r>
    </w:p>
    <w:p>
      <w:r>
        <w:t>-</w:t>
      </w:r>
    </w:p>
    <w:p>
      <w:r>
        <w:t>-</w:t>
      </w:r>
    </w:p>
    <w:p>
      <w:r>
        <w:t>-</w:t>
      </w:r>
    </w:p>
    <w:p>
      <w:r>
        <w:t>-</w:t>
      </w:r>
    </w:p>
    <w:p>
      <w:r>
        <w:t>430,73</w:t>
      </w:r>
    </w:p>
    <w:p>
      <w:r>
        <w:t>-</w:t>
      </w:r>
    </w:p>
    <w:p>
      <w:r>
        <w:t>-</w:t>
      </w:r>
    </w:p>
    <w:p>
      <w:r>
        <w:t>-</w:t>
      </w:r>
    </w:p>
    <w:p>
      <w:r>
        <w:t>5.113,11</w:t>
      </w:r>
    </w:p>
    <w:p>
      <w:r>
        <w:t>-</w:t>
      </w:r>
    </w:p>
    <w:p>
      <w:r>
        <w:t>-</w:t>
      </w:r>
    </w:p>
    <w:p>
      <w:r>
        <w:t>-</w:t>
      </w:r>
    </w:p>
    <w:p>
      <w:r>
        <w:t>-</w:t>
      </w:r>
    </w:p>
    <w:p>
      <w:r>
        <w:t>-</w:t>
      </w:r>
    </w:p>
    <w:p>
      <w:r>
        <w:t>-</w:t>
      </w:r>
    </w:p>
    <w:p>
      <w:r>
        <w:t>-</w:t>
      </w:r>
    </w:p>
    <w:p>
      <w:r>
        <w:t>-</w:t>
      </w:r>
    </w:p>
    <w:p>
      <w:r>
        <w:t>-</w:t>
      </w:r>
    </w:p>
    <w:p>
      <w:r>
        <w:t>-</w:t>
      </w:r>
    </w:p>
    <w:p>
      <w:r>
        <w:t>-</w:t>
      </w:r>
    </w:p>
    <w:p>
      <w:r>
        <w:t>-</w:t>
      </w:r>
    </w:p>
    <w:p>
      <w:r>
        <w:t>1.411,07</w:t>
      </w:r>
    </w:p>
    <w:p>
      <w:r>
        <w:t>-</w:t>
      </w:r>
    </w:p>
    <w:p>
      <w:r>
        <w:t>1.6</w:t>
      </w:r>
    </w:p>
    <w:p>
      <w:r>
        <w:t>Đất rừng sản xuất</w:t>
      </w:r>
    </w:p>
    <w:p>
      <w:r>
        <w:t>RSX</w:t>
      </w:r>
    </w:p>
    <w:p>
      <w:r>
        <w:t>20.920,34</w:t>
      </w:r>
    </w:p>
    <w:p>
      <w:r>
        <w:t>70,29</w:t>
      </w:r>
    </w:p>
    <w:p>
      <w:r>
        <w:t>551,25</w:t>
      </w:r>
    </w:p>
    <w:p>
      <w:r>
        <w:t>663,13</w:t>
      </w:r>
    </w:p>
    <w:p>
      <w:r>
        <w:t>664,81</w:t>
      </w:r>
    </w:p>
    <w:p>
      <w:r>
        <w:t>261,65</w:t>
      </w:r>
    </w:p>
    <w:p>
      <w:r>
        <w:t>78,79</w:t>
      </w:r>
    </w:p>
    <w:p>
      <w:r>
        <w:t>912,51</w:t>
      </w:r>
    </w:p>
    <w:p>
      <w:r>
        <w:t>2.727,67</w:t>
      </w:r>
    </w:p>
    <w:p>
      <w:r>
        <w:t>3.591,57</w:t>
      </w:r>
    </w:p>
    <w:p>
      <w:r>
        <w:t>402,84</w:t>
      </w:r>
    </w:p>
    <w:p>
      <w:r>
        <w:t>528,74</w:t>
      </w:r>
    </w:p>
    <w:p>
      <w:r>
        <w:t>1.693,61</w:t>
      </w:r>
    </w:p>
    <w:p>
      <w:r>
        <w:t>881,13</w:t>
      </w:r>
    </w:p>
    <w:p>
      <w:r>
        <w:t>874,09</w:t>
      </w:r>
    </w:p>
    <w:p>
      <w:r>
        <w:t>-</w:t>
      </w:r>
    </w:p>
    <w:p>
      <w:r>
        <w:t>46,36</w:t>
      </w:r>
    </w:p>
    <w:p>
      <w:r>
        <w:t>2.057,75</w:t>
      </w:r>
    </w:p>
    <w:p>
      <w:r>
        <w:t>578,75</w:t>
      </w:r>
    </w:p>
    <w:p>
      <w:r>
        <w:t>2.792,28</w:t>
      </w:r>
    </w:p>
    <w:p>
      <w:r>
        <w:t>1.386,58</w:t>
      </w:r>
    </w:p>
    <w:p>
      <w:r>
        <w:t>31,09</w:t>
      </w:r>
    </w:p>
    <w:p>
      <w:r>
        <w:t>25,91</w:t>
      </w:r>
    </w:p>
    <w:p>
      <w:r>
        <w:t>90,50</w:t>
      </w:r>
    </w:p>
    <w:p>
      <w:r>
        <w:t>9,04</w:t>
      </w:r>
    </w:p>
    <w:p>
      <w:r>
        <w:t>Trong đó: Đất có rừng sản xuất là rừng tự nhiên</w:t>
      </w:r>
    </w:p>
    <w:p>
      <w:r>
        <w:t>RSN</w:t>
      </w:r>
    </w:p>
    <w:p>
      <w:r>
        <w:t>609,85</w:t>
      </w:r>
    </w:p>
    <w:p>
      <w:r>
        <w:t>-</w:t>
      </w:r>
    </w:p>
    <w:p>
      <w:r>
        <w:t>-</w:t>
      </w:r>
    </w:p>
    <w:p>
      <w:r>
        <w:t>-</w:t>
      </w:r>
    </w:p>
    <w:p>
      <w:r>
        <w:t>-</w:t>
      </w:r>
    </w:p>
    <w:p>
      <w:r>
        <w:t>-</w:t>
      </w:r>
    </w:p>
    <w:p>
      <w:r>
        <w:t>78,79</w:t>
      </w:r>
    </w:p>
    <w:p>
      <w:r>
        <w:t>-</w:t>
      </w:r>
    </w:p>
    <w:p>
      <w:r>
        <w:t>181,11</w:t>
      </w:r>
    </w:p>
    <w:p>
      <w:r>
        <w:t>-</w:t>
      </w:r>
    </w:p>
    <w:p>
      <w:r>
        <w:t>-</w:t>
      </w:r>
    </w:p>
    <w:p>
      <w:r>
        <w:t>-</w:t>
      </w:r>
    </w:p>
    <w:p>
      <w:r>
        <w:t>-</w:t>
      </w:r>
    </w:p>
    <w:p>
      <w:r>
        <w:t>-</w:t>
      </w:r>
    </w:p>
    <w:p>
      <w:r>
        <w:t>-</w:t>
      </w:r>
    </w:p>
    <w:p>
      <w:r>
        <w:t>-</w:t>
      </w:r>
    </w:p>
    <w:p>
      <w:r>
        <w:t>-</w:t>
      </w:r>
    </w:p>
    <w:p>
      <w:r>
        <w:t>235,69</w:t>
      </w:r>
    </w:p>
    <w:p>
      <w:r>
        <w:t>-</w:t>
      </w:r>
    </w:p>
    <w:p>
      <w:r>
        <w:t>-</w:t>
      </w:r>
    </w:p>
    <w:p>
      <w:r>
        <w:t>-</w:t>
      </w:r>
    </w:p>
    <w:p>
      <w:r>
        <w:t>15,28</w:t>
      </w:r>
    </w:p>
    <w:p>
      <w:r>
        <w:t>25,91</w:t>
      </w:r>
    </w:p>
    <w:p>
      <w:r>
        <w:t>73,07</w:t>
      </w:r>
    </w:p>
    <w:p>
      <w:r>
        <w:t>-</w:t>
      </w:r>
    </w:p>
    <w:p>
      <w:r>
        <w:t>1.7</w:t>
      </w:r>
    </w:p>
    <w:p>
      <w:r>
        <w:t>Đất nuôi trồng thuỷ sản</w:t>
      </w:r>
    </w:p>
    <w:p>
      <w:r>
        <w:t>NTS</w:t>
      </w:r>
    </w:p>
    <w:p>
      <w:r>
        <w:t>477,40</w:t>
      </w:r>
    </w:p>
    <w:p>
      <w:r>
        <w:t>16,67</w:t>
      </w:r>
    </w:p>
    <w:p>
      <w:r>
        <w:t>7,94</w:t>
      </w:r>
    </w:p>
    <w:p>
      <w:r>
        <w:t>16,12</w:t>
      </w:r>
    </w:p>
    <w:p>
      <w:r>
        <w:t>29,17</w:t>
      </w:r>
    </w:p>
    <w:p>
      <w:r>
        <w:t>2,46</w:t>
      </w:r>
    </w:p>
    <w:p>
      <w:r>
        <w:t>23,58</w:t>
      </w:r>
    </w:p>
    <w:p>
      <w:r>
        <w:t>10,79</w:t>
      </w:r>
    </w:p>
    <w:p>
      <w:r>
        <w:t>15,20</w:t>
      </w:r>
    </w:p>
    <w:p>
      <w:r>
        <w:t>19,70</w:t>
      </w:r>
    </w:p>
    <w:p>
      <w:r>
        <w:t>10,88</w:t>
      </w:r>
    </w:p>
    <w:p>
      <w:r>
        <w:t>9,71</w:t>
      </w:r>
    </w:p>
    <w:p>
      <w:r>
        <w:t>31,68</w:t>
      </w:r>
    </w:p>
    <w:p>
      <w:r>
        <w:t>14,43</w:t>
      </w:r>
    </w:p>
    <w:p>
      <w:r>
        <w:t>16,27</w:t>
      </w:r>
    </w:p>
    <w:p>
      <w:r>
        <w:t>29,80</w:t>
      </w:r>
    </w:p>
    <w:p>
      <w:r>
        <w:t>7,01</w:t>
      </w:r>
    </w:p>
    <w:p>
      <w:r>
        <w:t>13,62</w:t>
      </w:r>
    </w:p>
    <w:p>
      <w:r>
        <w:t>27,67</w:t>
      </w:r>
    </w:p>
    <w:p>
      <w:r>
        <w:t>31,82</w:t>
      </w:r>
    </w:p>
    <w:p>
      <w:r>
        <w:t>62,80</w:t>
      </w:r>
    </w:p>
    <w:p>
      <w:r>
        <w:t>17,58</w:t>
      </w:r>
    </w:p>
    <w:p>
      <w:r>
        <w:t>19,58</w:t>
      </w:r>
    </w:p>
    <w:p>
      <w:r>
        <w:t>20,84</w:t>
      </w:r>
    </w:p>
    <w:p>
      <w:r>
        <w:t>22,08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80,26</w:t>
      </w:r>
    </w:p>
    <w:p>
      <w:r>
        <w:t>-</w:t>
      </w:r>
    </w:p>
    <w:p>
      <w:r>
        <w:t>5,85</w:t>
      </w:r>
    </w:p>
    <w:p>
      <w:r>
        <w:t>21,89</w:t>
      </w:r>
    </w:p>
    <w:p>
      <w:r>
        <w:t>-</w:t>
      </w:r>
    </w:p>
    <w:p>
      <w:r>
        <w:t>-</w:t>
      </w:r>
    </w:p>
    <w:p>
      <w:r>
        <w:t>15,00</w:t>
      </w:r>
    </w:p>
    <w:p>
      <w:r>
        <w:t>-</w:t>
      </w:r>
    </w:p>
    <w:p>
      <w:r>
        <w:t>-</w:t>
      </w:r>
    </w:p>
    <w:p>
      <w:r>
        <w:t>13,10</w:t>
      </w:r>
    </w:p>
    <w:p>
      <w:r>
        <w:t>-</w:t>
      </w:r>
    </w:p>
    <w:p>
      <w:r>
        <w:t>3,27</w:t>
      </w:r>
    </w:p>
    <w:p>
      <w:r>
        <w:t>8,56</w:t>
      </w:r>
    </w:p>
    <w:p>
      <w:r>
        <w:t>-</w:t>
      </w:r>
    </w:p>
    <w:p>
      <w:r>
        <w:t>-</w:t>
      </w:r>
    </w:p>
    <w:p>
      <w:r>
        <w:t>7,08</w:t>
      </w:r>
    </w:p>
    <w:p>
      <w:r>
        <w:t>-</w:t>
      </w:r>
    </w:p>
    <w:p>
      <w:r>
        <w:t>-</w:t>
      </w:r>
    </w:p>
    <w:p>
      <w:r>
        <w:t>-</w:t>
      </w:r>
    </w:p>
    <w:p>
      <w:r>
        <w:t>3,61</w:t>
      </w:r>
    </w:p>
    <w:p>
      <w:r>
        <w:t>1,74</w:t>
      </w:r>
    </w:p>
    <w:p>
      <w:r>
        <w:t>0,16</w:t>
      </w:r>
    </w:p>
    <w:p>
      <w:r>
        <w:t>-</w:t>
      </w:r>
    </w:p>
    <w:p>
      <w:r>
        <w:t>-</w:t>
      </w:r>
    </w:p>
    <w:p>
      <w:r>
        <w:t>-</w:t>
      </w:r>
    </w:p>
    <w:p>
      <w:r>
        <w:t>2</w:t>
      </w:r>
    </w:p>
    <w:p>
      <w:r>
        <w:t>Đất phi nông nghiệp</w:t>
      </w:r>
    </w:p>
    <w:p>
      <w:r>
        <w:t>PNN</w:t>
      </w:r>
    </w:p>
    <w:p>
      <w:r>
        <w:t>8.818,61</w:t>
      </w:r>
    </w:p>
    <w:p>
      <w:r>
        <w:t>179,70</w:t>
      </w:r>
    </w:p>
    <w:p>
      <w:r>
        <w:t>928,53</w:t>
      </w:r>
    </w:p>
    <w:p>
      <w:r>
        <w:t>655,01</w:t>
      </w:r>
    </w:p>
    <w:p>
      <w:r>
        <w:t>301,92</w:t>
      </w:r>
    </w:p>
    <w:p>
      <w:r>
        <w:t>745,16</w:t>
      </w:r>
    </w:p>
    <w:p>
      <w:r>
        <w:t>151,99</w:t>
      </w:r>
    </w:p>
    <w:p>
      <w:r>
        <w:t>365,64</w:t>
      </w:r>
    </w:p>
    <w:p>
      <w:r>
        <w:t>374,49</w:t>
      </w:r>
    </w:p>
    <w:p>
      <w:r>
        <w:t>713,95</w:t>
      </w:r>
    </w:p>
    <w:p>
      <w:r>
        <w:t>275,42</w:t>
      </w:r>
    </w:p>
    <w:p>
      <w:r>
        <w:t>198,70</w:t>
      </w:r>
    </w:p>
    <w:p>
      <w:r>
        <w:t>499,55</w:t>
      </w:r>
    </w:p>
    <w:p>
      <w:r>
        <w:t>220,04</w:t>
      </w:r>
    </w:p>
    <w:p>
      <w:r>
        <w:t>178,00</w:t>
      </w:r>
    </w:p>
    <w:p>
      <w:r>
        <w:t>258,56</w:t>
      </w:r>
    </w:p>
    <w:p>
      <w:r>
        <w:t>244,48</w:t>
      </w:r>
    </w:p>
    <w:p>
      <w:r>
        <w:t>372,01</w:t>
      </w:r>
    </w:p>
    <w:p>
      <w:r>
        <w:t>363,32</w:t>
      </w:r>
    </w:p>
    <w:p>
      <w:r>
        <w:t>423,77</w:t>
      </w:r>
    </w:p>
    <w:p>
      <w:r>
        <w:t>374,79</w:t>
      </w:r>
    </w:p>
    <w:p>
      <w:r>
        <w:t>321,98</w:t>
      </w:r>
    </w:p>
    <w:p>
      <w:r>
        <w:t>264,33</w:t>
      </w:r>
    </w:p>
    <w:p>
      <w:r>
        <w:t>178,49</w:t>
      </w:r>
    </w:p>
    <w:p>
      <w:r>
        <w:t>228,78</w:t>
      </w:r>
    </w:p>
    <w:p>
      <w:r>
        <w:t>Trong đó:</w:t>
      </w:r>
    </w:p>
    <w:p>
      <w:r>
        <w:t>2.1</w:t>
      </w:r>
    </w:p>
    <w:p>
      <w:r>
        <w:t>Đất quốc phòng</w:t>
      </w:r>
    </w:p>
    <w:p>
      <w:r>
        <w:t>CQP</w:t>
      </w:r>
    </w:p>
    <w:p>
      <w:r>
        <w:t>1.026,75</w:t>
      </w:r>
    </w:p>
    <w:p>
      <w:r>
        <w:t>1,01</w:t>
      </w:r>
    </w:p>
    <w:p>
      <w:r>
        <w:t>24,07</w:t>
      </w:r>
    </w:p>
    <w:p>
      <w:r>
        <w:t>229,37</w:t>
      </w:r>
    </w:p>
    <w:p>
      <w:r>
        <w:t>43,39</w:t>
      </w:r>
    </w:p>
    <w:p>
      <w:r>
        <w:t>-</w:t>
      </w:r>
    </w:p>
    <w:p>
      <w:r>
        <w:t>6,93</w:t>
      </w:r>
    </w:p>
    <w:p>
      <w:r>
        <w:t>57,29</w:t>
      </w:r>
    </w:p>
    <w:p>
      <w:r>
        <w:t>-</w:t>
      </w:r>
    </w:p>
    <w:p>
      <w:r>
        <w:t>0,10</w:t>
      </w:r>
    </w:p>
    <w:p>
      <w:r>
        <w:t>-</w:t>
      </w:r>
    </w:p>
    <w:p>
      <w:r>
        <w:t>-</w:t>
      </w:r>
    </w:p>
    <w:p>
      <w:r>
        <w:t>18,55</w:t>
      </w:r>
    </w:p>
    <w:p>
      <w:r>
        <w:t>15,58</w:t>
      </w:r>
    </w:p>
    <w:p>
      <w:r>
        <w:t>-</w:t>
      </w:r>
    </w:p>
    <w:p>
      <w:r>
        <w:t>-</w:t>
      </w:r>
    </w:p>
    <w:p>
      <w:r>
        <w:t>4,07</w:t>
      </w:r>
    </w:p>
    <w:p>
      <w:r>
        <w:t>10,00</w:t>
      </w:r>
    </w:p>
    <w:p>
      <w:r>
        <w:t>244,00</w:t>
      </w:r>
    </w:p>
    <w:p>
      <w:r>
        <w:t>144,07</w:t>
      </w:r>
    </w:p>
    <w:p>
      <w:r>
        <w:t>43,03</w:t>
      </w:r>
    </w:p>
    <w:p>
      <w:r>
        <w:t>63,92</w:t>
      </w:r>
    </w:p>
    <w:p>
      <w:r>
        <w:t>121,37</w:t>
      </w:r>
    </w:p>
    <w:p>
      <w:r>
        <w:t>-</w:t>
      </w:r>
    </w:p>
    <w:p>
      <w:r>
        <w:t>-</w:t>
      </w:r>
    </w:p>
    <w:p>
      <w:r>
        <w:t>2.2</w:t>
      </w:r>
    </w:p>
    <w:p>
      <w:r>
        <w:t>Đất an ninh</w:t>
      </w:r>
    </w:p>
    <w:p>
      <w:r>
        <w:t>CAN</w:t>
      </w:r>
    </w:p>
    <w:p>
      <w:r>
        <w:t>9,45</w:t>
      </w:r>
    </w:p>
    <w:p>
      <w:r>
        <w:t>0,71</w:t>
      </w:r>
    </w:p>
    <w:p>
      <w:r>
        <w:t>-</w:t>
      </w:r>
    </w:p>
    <w:p>
      <w:r>
        <w:t>4,42</w:t>
      </w:r>
    </w:p>
    <w:p>
      <w:r>
        <w:t>1,65</w:t>
      </w:r>
    </w:p>
    <w:p>
      <w:r>
        <w:t>-</w:t>
      </w:r>
    </w:p>
    <w:p>
      <w:r>
        <w:t>0,12</w:t>
      </w:r>
    </w:p>
    <w:p>
      <w:r>
        <w:t>0,12</w:t>
      </w:r>
    </w:p>
    <w:p>
      <w:r>
        <w:t>0,22</w:t>
      </w:r>
    </w:p>
    <w:p>
      <w:r>
        <w:t>-</w:t>
      </w:r>
    </w:p>
    <w:p>
      <w:r>
        <w:t>0,13</w:t>
      </w:r>
    </w:p>
    <w:p>
      <w:r>
        <w:t>0,06</w:t>
      </w:r>
    </w:p>
    <w:p>
      <w:r>
        <w:t>0,05</w:t>
      </w:r>
    </w:p>
    <w:p>
      <w:r>
        <w:t>0,12</w:t>
      </w:r>
    </w:p>
    <w:p>
      <w:r>
        <w:t>0,12</w:t>
      </w:r>
    </w:p>
    <w:p>
      <w:r>
        <w:t>0,17</w:t>
      </w:r>
    </w:p>
    <w:p>
      <w:r>
        <w:t>0,10</w:t>
      </w:r>
    </w:p>
    <w:p>
      <w:r>
        <w:t>-</w:t>
      </w:r>
    </w:p>
    <w:p>
      <w:r>
        <w:t>0,92</w:t>
      </w:r>
    </w:p>
    <w:p>
      <w:r>
        <w:t>-</w:t>
      </w:r>
    </w:p>
    <w:p>
      <w:r>
        <w:t>0,16</w:t>
      </w:r>
    </w:p>
    <w:p>
      <w:r>
        <w:t>0,12</w:t>
      </w:r>
    </w:p>
    <w:p>
      <w:r>
        <w:t>0,13</w:t>
      </w:r>
    </w:p>
    <w:p>
      <w:r>
        <w:t>-</w:t>
      </w:r>
    </w:p>
    <w:p>
      <w:r>
        <w:t>0,13</w:t>
      </w:r>
    </w:p>
    <w:p>
      <w:r>
        <w:t>2.3</w:t>
      </w:r>
    </w:p>
    <w:p>
      <w:r>
        <w:t>Đất khu công nghiệp</w:t>
      </w:r>
    </w:p>
    <w:p>
      <w:r>
        <w:t>SKK</w:t>
      </w:r>
    </w:p>
    <w:p>
      <w:r>
        <w:t>599,76</w:t>
      </w:r>
    </w:p>
    <w:p>
      <w:r>
        <w:t>-</w:t>
      </w:r>
    </w:p>
    <w:p>
      <w:r>
        <w:t>-</w:t>
      </w:r>
    </w:p>
    <w:p>
      <w:r>
        <w:t>-</w:t>
      </w:r>
    </w:p>
    <w:p>
      <w:r>
        <w:t>-</w:t>
      </w:r>
    </w:p>
    <w:p>
      <w:r>
        <w:t>332,75</w:t>
      </w:r>
    </w:p>
    <w:p>
      <w:r>
        <w:t>-</w:t>
      </w:r>
    </w:p>
    <w:p>
      <w:r>
        <w:t>-</w:t>
      </w:r>
    </w:p>
    <w:p>
      <w:r>
        <w:t>-</w:t>
      </w:r>
    </w:p>
    <w:p>
      <w:r>
        <w:t>267,01</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203,66</w:t>
      </w:r>
    </w:p>
    <w:p>
      <w:r>
        <w:t>-</w:t>
      </w:r>
    </w:p>
    <w:p>
      <w:r>
        <w:t>28,83</w:t>
      </w:r>
    </w:p>
    <w:p>
      <w:r>
        <w:t>-</w:t>
      </w:r>
    </w:p>
    <w:p>
      <w:r>
        <w:t>-</w:t>
      </w:r>
    </w:p>
    <w:p>
      <w:r>
        <w:t>44,93</w:t>
      </w:r>
    </w:p>
    <w:p>
      <w:r>
        <w:t>-</w:t>
      </w:r>
    </w:p>
    <w:p>
      <w:r>
        <w:t>-</w:t>
      </w:r>
    </w:p>
    <w:p>
      <w:r>
        <w:t>74,90</w:t>
      </w:r>
    </w:p>
    <w:p>
      <w:r>
        <w:t>-</w:t>
      </w:r>
    </w:p>
    <w:p>
      <w:r>
        <w:t>-</w:t>
      </w:r>
    </w:p>
    <w:p>
      <w:r>
        <w:t>-</w:t>
      </w:r>
    </w:p>
    <w:p>
      <w:r>
        <w:t>55,00</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53,77</w:t>
      </w:r>
    </w:p>
    <w:p>
      <w:r>
        <w:t>8,39</w:t>
      </w:r>
    </w:p>
    <w:p>
      <w:r>
        <w:t>2,76</w:t>
      </w:r>
    </w:p>
    <w:p>
      <w:r>
        <w:t>13,64</w:t>
      </w:r>
    </w:p>
    <w:p>
      <w:r>
        <w:t>0,64</w:t>
      </w:r>
    </w:p>
    <w:p>
      <w:r>
        <w:t>4,92</w:t>
      </w:r>
    </w:p>
    <w:p>
      <w:r>
        <w:t>-</w:t>
      </w:r>
    </w:p>
    <w:p>
      <w:r>
        <w:t>2,60</w:t>
      </w:r>
    </w:p>
    <w:p>
      <w:r>
        <w:t>0,32</w:t>
      </w:r>
    </w:p>
    <w:p>
      <w:r>
        <w:t>2,91</w:t>
      </w:r>
    </w:p>
    <w:p>
      <w:r>
        <w:t>4,11</w:t>
      </w:r>
    </w:p>
    <w:p>
      <w:r>
        <w:t>-</w:t>
      </w:r>
    </w:p>
    <w:p>
      <w:r>
        <w:t>4,84</w:t>
      </w:r>
    </w:p>
    <w:p>
      <w:r>
        <w:t>0,08</w:t>
      </w:r>
    </w:p>
    <w:p>
      <w:r>
        <w:t>0,64</w:t>
      </w:r>
    </w:p>
    <w:p>
      <w:r>
        <w:t>0,06</w:t>
      </w:r>
    </w:p>
    <w:p>
      <w:r>
        <w:t>2,18</w:t>
      </w:r>
    </w:p>
    <w:p>
      <w:r>
        <w:t>1,33</w:t>
      </w:r>
    </w:p>
    <w:p>
      <w:r>
        <w:t>0,64</w:t>
      </w:r>
    </w:p>
    <w:p>
      <w:r>
        <w:t>0,08</w:t>
      </w:r>
    </w:p>
    <w:p>
      <w:r>
        <w:t>-</w:t>
      </w:r>
    </w:p>
    <w:p>
      <w:r>
        <w:t>0,41</w:t>
      </w:r>
    </w:p>
    <w:p>
      <w:r>
        <w:t>0,01</w:t>
      </w:r>
    </w:p>
    <w:p>
      <w:r>
        <w:t>3,13</w:t>
      </w:r>
    </w:p>
    <w:p>
      <w:r>
        <w:t>0,08</w:t>
      </w:r>
    </w:p>
    <w:p>
      <w:r>
        <w:t>2.6</w:t>
      </w:r>
    </w:p>
    <w:p>
      <w:r>
        <w:t>Đất cơ sở sản xuất phi nông nghiệp</w:t>
      </w:r>
    </w:p>
    <w:p>
      <w:r>
        <w:t>SKC</w:t>
      </w:r>
    </w:p>
    <w:p>
      <w:r>
        <w:t>76,38</w:t>
      </w:r>
    </w:p>
    <w:p>
      <w:r>
        <w:t>0,05</w:t>
      </w:r>
    </w:p>
    <w:p>
      <w:r>
        <w:t>13,58</w:t>
      </w:r>
    </w:p>
    <w:p>
      <w:r>
        <w:t>11,15</w:t>
      </w:r>
    </w:p>
    <w:p>
      <w:r>
        <w:t>4,68</w:t>
      </w:r>
    </w:p>
    <w:p>
      <w:r>
        <w:t>6,13</w:t>
      </w:r>
    </w:p>
    <w:p>
      <w:r>
        <w:t>-</w:t>
      </w:r>
    </w:p>
    <w:p>
      <w:r>
        <w:t>3,25</w:t>
      </w:r>
    </w:p>
    <w:p>
      <w:r>
        <w:t>0,03</w:t>
      </w:r>
    </w:p>
    <w:p>
      <w:r>
        <w:t>1,50</w:t>
      </w:r>
    </w:p>
    <w:p>
      <w:r>
        <w:t>-</w:t>
      </w:r>
    </w:p>
    <w:p>
      <w:r>
        <w:t>2,20</w:t>
      </w:r>
    </w:p>
    <w:p>
      <w:r>
        <w:t>22,14</w:t>
      </w:r>
    </w:p>
    <w:p>
      <w:r>
        <w:t>0,87</w:t>
      </w:r>
    </w:p>
    <w:p>
      <w:r>
        <w:t>0,46</w:t>
      </w:r>
    </w:p>
    <w:p>
      <w:r>
        <w:t>0,74</w:t>
      </w:r>
    </w:p>
    <w:p>
      <w:r>
        <w:t>1,86</w:t>
      </w:r>
    </w:p>
    <w:p>
      <w:r>
        <w:t>0,08</w:t>
      </w:r>
    </w:p>
    <w:p>
      <w:r>
        <w:t>0,30</w:t>
      </w:r>
    </w:p>
    <w:p>
      <w:r>
        <w:t>0,09</w:t>
      </w:r>
    </w:p>
    <w:p>
      <w:r>
        <w:t>0,79</w:t>
      </w:r>
    </w:p>
    <w:p>
      <w:r>
        <w:t>-</w:t>
      </w:r>
    </w:p>
    <w:p>
      <w:r>
        <w:t>3,96</w:t>
      </w:r>
    </w:p>
    <w:p>
      <w:r>
        <w:t>-</w:t>
      </w:r>
    </w:p>
    <w:p>
      <w:r>
        <w:t>2,52</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456,38</w:t>
      </w:r>
    </w:p>
    <w:p>
      <w:r>
        <w:t>0,59</w:t>
      </w:r>
    </w:p>
    <w:p>
      <w:r>
        <w:t>106,67</w:t>
      </w:r>
    </w:p>
    <w:p>
      <w:r>
        <w:t>68,53</w:t>
      </w:r>
    </w:p>
    <w:p>
      <w:r>
        <w:t>83,32</w:t>
      </w:r>
    </w:p>
    <w:p>
      <w:r>
        <w:t>4,90</w:t>
      </w:r>
    </w:p>
    <w:p>
      <w:r>
        <w:t>-</w:t>
      </w:r>
    </w:p>
    <w:p>
      <w:r>
        <w:t>-</w:t>
      </w:r>
    </w:p>
    <w:p>
      <w:r>
        <w:t>0,05</w:t>
      </w:r>
    </w:p>
    <w:p>
      <w:r>
        <w:t>-</w:t>
      </w:r>
    </w:p>
    <w:p>
      <w:r>
        <w:t>-</w:t>
      </w:r>
    </w:p>
    <w:p>
      <w:r>
        <w:t>3,00</w:t>
      </w:r>
    </w:p>
    <w:p>
      <w:r>
        <w:t>95,19</w:t>
      </w:r>
    </w:p>
    <w:p>
      <w:r>
        <w:t>14,52</w:t>
      </w:r>
    </w:p>
    <w:p>
      <w:r>
        <w:t>8,58</w:t>
      </w:r>
    </w:p>
    <w:p>
      <w:r>
        <w:t>0,42</w:t>
      </w:r>
    </w:p>
    <w:p>
      <w:r>
        <w:t>5,32</w:t>
      </w:r>
    </w:p>
    <w:p>
      <w:r>
        <w:t>0,05</w:t>
      </w:r>
    </w:p>
    <w:p>
      <w:r>
        <w:t>8,88</w:t>
      </w:r>
    </w:p>
    <w:p>
      <w:r>
        <w:t>-</w:t>
      </w:r>
    </w:p>
    <w:p>
      <w:r>
        <w:t>0,23</w:t>
      </w:r>
    </w:p>
    <w:p>
      <w:r>
        <w:t>6,36</w:t>
      </w:r>
    </w:p>
    <w:p>
      <w:r>
        <w:t>-</w:t>
      </w:r>
    </w:p>
    <w:p>
      <w:r>
        <w:t>2,31</w:t>
      </w:r>
    </w:p>
    <w:p>
      <w:r>
        <w:t>47,46</w:t>
      </w:r>
    </w:p>
    <w:p>
      <w:r>
        <w:t>2.9</w:t>
      </w:r>
    </w:p>
    <w:p>
      <w:r>
        <w:t>Đất phát triển hạ tầng cấp quốc gia, cấp tỉnh, cấp huyện, cấp xã</w:t>
      </w:r>
    </w:p>
    <w:p>
      <w:r>
        <w:t>DHT</w:t>
      </w:r>
    </w:p>
    <w:p>
      <w:r>
        <w:t>3.042,73</w:t>
      </w:r>
    </w:p>
    <w:p>
      <w:r>
        <w:t>55,07</w:t>
      </w:r>
    </w:p>
    <w:p>
      <w:r>
        <w:t>636,10</w:t>
      </w:r>
    </w:p>
    <w:p>
      <w:r>
        <w:t>131,56</w:t>
      </w:r>
    </w:p>
    <w:p>
      <w:r>
        <w:t>69,49</w:t>
      </w:r>
    </w:p>
    <w:p>
      <w:r>
        <w:t>249,14</w:t>
      </w:r>
    </w:p>
    <w:p>
      <w:r>
        <w:t>49,11</w:t>
      </w:r>
    </w:p>
    <w:p>
      <w:r>
        <w:t>135,48</w:t>
      </w:r>
    </w:p>
    <w:p>
      <w:r>
        <w:t>159,67</w:t>
      </w:r>
    </w:p>
    <w:p>
      <w:r>
        <w:t>222,77</w:t>
      </w:r>
    </w:p>
    <w:p>
      <w:r>
        <w:t>67,72</w:t>
      </w:r>
    </w:p>
    <w:p>
      <w:r>
        <w:t>75,89</w:t>
      </w:r>
    </w:p>
    <w:p>
      <w:r>
        <w:t>140,12</w:t>
      </w:r>
    </w:p>
    <w:p>
      <w:r>
        <w:t>68,87</w:t>
      </w:r>
    </w:p>
    <w:p>
      <w:r>
        <w:t>54,21</w:t>
      </w:r>
    </w:p>
    <w:p>
      <w:r>
        <w:t>85,01</w:t>
      </w:r>
    </w:p>
    <w:p>
      <w:r>
        <w:t>86,44</w:t>
      </w:r>
    </w:p>
    <w:p>
      <w:r>
        <w:t>199,40</w:t>
      </w:r>
    </w:p>
    <w:p>
      <w:r>
        <w:t>56,09</w:t>
      </w:r>
    </w:p>
    <w:p>
      <w:r>
        <w:t>111,64</w:t>
      </w:r>
    </w:p>
    <w:p>
      <w:r>
        <w:t>152,72</w:t>
      </w:r>
    </w:p>
    <w:p>
      <w:r>
        <w:t>93,28</w:t>
      </w:r>
    </w:p>
    <w:p>
      <w:r>
        <w:t>42,46</w:t>
      </w:r>
    </w:p>
    <w:p>
      <w:r>
        <w:t>53,70</w:t>
      </w:r>
    </w:p>
    <w:p>
      <w:r>
        <w:t>46,79</w:t>
      </w:r>
    </w:p>
    <w:p>
      <w:r>
        <w:t>Trong đó:</w:t>
      </w:r>
    </w:p>
    <w:p>
      <w:r>
        <w:t>-</w:t>
      </w:r>
    </w:p>
    <w:p>
      <w:r>
        <w:t>Đất giao thông</w:t>
      </w:r>
    </w:p>
    <w:p>
      <w:r>
        <w:t>DGT</w:t>
      </w:r>
    </w:p>
    <w:p>
      <w:r>
        <w:t>1.922,23</w:t>
      </w:r>
    </w:p>
    <w:p>
      <w:r>
        <w:t>38,31</w:t>
      </w:r>
    </w:p>
    <w:p>
      <w:r>
        <w:t>103,27</w:t>
      </w:r>
    </w:p>
    <w:p>
      <w:r>
        <w:t>101,84</w:t>
      </w:r>
    </w:p>
    <w:p>
      <w:r>
        <w:t>54,63</w:t>
      </w:r>
    </w:p>
    <w:p>
      <w:r>
        <w:t>137,50</w:t>
      </w:r>
    </w:p>
    <w:p>
      <w:r>
        <w:t>33,51</w:t>
      </w:r>
    </w:p>
    <w:p>
      <w:r>
        <w:t>95,79</w:t>
      </w:r>
    </w:p>
    <w:p>
      <w:r>
        <w:t>143,39</w:t>
      </w:r>
    </w:p>
    <w:p>
      <w:r>
        <w:t>182,30</w:t>
      </w:r>
    </w:p>
    <w:p>
      <w:r>
        <w:t>52,07</w:t>
      </w:r>
    </w:p>
    <w:p>
      <w:r>
        <w:t>70,28</w:t>
      </w:r>
    </w:p>
    <w:p>
      <w:r>
        <w:t>107,67</w:t>
      </w:r>
    </w:p>
    <w:p>
      <w:r>
        <w:t>50,29</w:t>
      </w:r>
    </w:p>
    <w:p>
      <w:r>
        <w:t>41,56</w:t>
      </w:r>
    </w:p>
    <w:p>
      <w:r>
        <w:t>59,60</w:t>
      </w:r>
    </w:p>
    <w:p>
      <w:r>
        <w:t>66,35</w:t>
      </w:r>
    </w:p>
    <w:p>
      <w:r>
        <w:t>169,50</w:t>
      </w:r>
    </w:p>
    <w:p>
      <w:r>
        <w:t>41,87</w:t>
      </w:r>
    </w:p>
    <w:p>
      <w:r>
        <w:t>87,75</w:t>
      </w:r>
    </w:p>
    <w:p>
      <w:r>
        <w:t>117,30</w:t>
      </w:r>
    </w:p>
    <w:p>
      <w:r>
        <w:t>68,68</w:t>
      </w:r>
    </w:p>
    <w:p>
      <w:r>
        <w:t>31,85</w:t>
      </w:r>
    </w:p>
    <w:p>
      <w:r>
        <w:t>32,30</w:t>
      </w:r>
    </w:p>
    <w:p>
      <w:r>
        <w:t>34,62</w:t>
      </w:r>
    </w:p>
    <w:p>
      <w:r>
        <w:t>-</w:t>
      </w:r>
    </w:p>
    <w:p>
      <w:r>
        <w:t>Đất thủy lợi</w:t>
      </w:r>
    </w:p>
    <w:p>
      <w:r>
        <w:t>DTL</w:t>
      </w:r>
    </w:p>
    <w:p>
      <w:r>
        <w:t>187,50</w:t>
      </w:r>
    </w:p>
    <w:p>
      <w:r>
        <w:t>0,32</w:t>
      </w:r>
    </w:p>
    <w:p>
      <w:r>
        <w:t>1,85</w:t>
      </w:r>
    </w:p>
    <w:p>
      <w:r>
        <w:t>9,01</w:t>
      </w:r>
    </w:p>
    <w:p>
      <w:r>
        <w:t>6,68</w:t>
      </w:r>
    </w:p>
    <w:p>
      <w:r>
        <w:t>2,25</w:t>
      </w:r>
    </w:p>
    <w:p>
      <w:r>
        <w:t>11,33</w:t>
      </w:r>
    </w:p>
    <w:p>
      <w:r>
        <w:t>6,04</w:t>
      </w:r>
    </w:p>
    <w:p>
      <w:r>
        <w:t>6,24</w:t>
      </w:r>
    </w:p>
    <w:p>
      <w:r>
        <w:t>3,89</w:t>
      </w:r>
    </w:p>
    <w:p>
      <w:r>
        <w:t>7,52</w:t>
      </w:r>
    </w:p>
    <w:p>
      <w:r>
        <w:t>1,41</w:t>
      </w:r>
    </w:p>
    <w:p>
      <w:r>
        <w:t>7,67</w:t>
      </w:r>
    </w:p>
    <w:p>
      <w:r>
        <w:t>7,38</w:t>
      </w:r>
    </w:p>
    <w:p>
      <w:r>
        <w:t>7,40</w:t>
      </w:r>
    </w:p>
    <w:p>
      <w:r>
        <w:t>13,38</w:t>
      </w:r>
    </w:p>
    <w:p>
      <w:r>
        <w:t>1,07</w:t>
      </w:r>
    </w:p>
    <w:p>
      <w:r>
        <w:t>8,88</w:t>
      </w:r>
    </w:p>
    <w:p>
      <w:r>
        <w:t>10,81</w:t>
      </w:r>
    </w:p>
    <w:p>
      <w:r>
        <w:t>12,44</w:t>
      </w:r>
    </w:p>
    <w:p>
      <w:r>
        <w:t>22,20</w:t>
      </w:r>
    </w:p>
    <w:p>
      <w:r>
        <w:t>14,54</w:t>
      </w:r>
    </w:p>
    <w:p>
      <w:r>
        <w:t>6,16</w:t>
      </w:r>
    </w:p>
    <w:p>
      <w:r>
        <w:t>12,16</w:t>
      </w:r>
    </w:p>
    <w:p>
      <w:r>
        <w:t>6,87</w:t>
      </w:r>
    </w:p>
    <w:p>
      <w:r>
        <w:t>-</w:t>
      </w:r>
    </w:p>
    <w:p>
      <w:r>
        <w:t>Đất xây dựng cơ sở văn hóa</w:t>
      </w:r>
    </w:p>
    <w:p>
      <w:r>
        <w:t>DVH</w:t>
      </w:r>
    </w:p>
    <w:p>
      <w:r>
        <w:t>3,35</w:t>
      </w:r>
    </w:p>
    <w:p>
      <w:r>
        <w:t>0,34</w:t>
      </w:r>
    </w:p>
    <w:p>
      <w:r>
        <w:t>0,06</w:t>
      </w:r>
    </w:p>
    <w:p>
      <w:r>
        <w:t>0,10</w:t>
      </w:r>
    </w:p>
    <w:p>
      <w:r>
        <w:t>0,10</w:t>
      </w:r>
    </w:p>
    <w:p>
      <w:r>
        <w:t>0,50</w:t>
      </w:r>
    </w:p>
    <w:p>
      <w:r>
        <w:t>0,09</w:t>
      </w:r>
    </w:p>
    <w:p>
      <w:r>
        <w:t>0,09</w:t>
      </w:r>
    </w:p>
    <w:p>
      <w:r>
        <w:t>-</w:t>
      </w:r>
    </w:p>
    <w:p>
      <w:r>
        <w:t>0,13</w:t>
      </w:r>
    </w:p>
    <w:p>
      <w:r>
        <w:t>-</w:t>
      </w:r>
    </w:p>
    <w:p>
      <w:r>
        <w:t>0,05</w:t>
      </w:r>
    </w:p>
    <w:p>
      <w:r>
        <w:t>0,06</w:t>
      </w:r>
    </w:p>
    <w:p>
      <w:r>
        <w:t>0,16</w:t>
      </w:r>
    </w:p>
    <w:p>
      <w:r>
        <w:t>-</w:t>
      </w:r>
    </w:p>
    <w:p>
      <w:r>
        <w:t>0,33</w:t>
      </w:r>
    </w:p>
    <w:p>
      <w:r>
        <w:t>0,63</w:t>
      </w:r>
    </w:p>
    <w:p>
      <w:r>
        <w:t>0,06</w:t>
      </w:r>
    </w:p>
    <w:p>
      <w:r>
        <w:t>-</w:t>
      </w:r>
    </w:p>
    <w:p>
      <w:r>
        <w:t>0,04</w:t>
      </w:r>
    </w:p>
    <w:p>
      <w:r>
        <w:t>0,12</w:t>
      </w:r>
    </w:p>
    <w:p>
      <w:r>
        <w:t>0,09</w:t>
      </w:r>
    </w:p>
    <w:p>
      <w:r>
        <w:t>0,05</w:t>
      </w:r>
    </w:p>
    <w:p>
      <w:r>
        <w:t>0,04</w:t>
      </w:r>
    </w:p>
    <w:p>
      <w:r>
        <w:t>0,31</w:t>
      </w:r>
    </w:p>
    <w:p>
      <w:r>
        <w:t>-</w:t>
      </w:r>
    </w:p>
    <w:p>
      <w:r>
        <w:t>Đất xây dựng cơ sở y tế</w:t>
      </w:r>
    </w:p>
    <w:p>
      <w:r>
        <w:t>DYT</w:t>
      </w:r>
    </w:p>
    <w:p>
      <w:r>
        <w:t>9,93</w:t>
      </w:r>
    </w:p>
    <w:p>
      <w:r>
        <w:t>1,32</w:t>
      </w:r>
    </w:p>
    <w:p>
      <w:r>
        <w:t>0,15</w:t>
      </w:r>
    </w:p>
    <w:p>
      <w:r>
        <w:t>3,64</w:t>
      </w:r>
    </w:p>
    <w:p>
      <w:r>
        <w:t>0,19</w:t>
      </w:r>
    </w:p>
    <w:p>
      <w:r>
        <w:t>0,22</w:t>
      </w:r>
    </w:p>
    <w:p>
      <w:r>
        <w:t>0,25</w:t>
      </w:r>
    </w:p>
    <w:p>
      <w:r>
        <w:t>0,17</w:t>
      </w:r>
    </w:p>
    <w:p>
      <w:r>
        <w:t>0,26</w:t>
      </w:r>
    </w:p>
    <w:p>
      <w:r>
        <w:t>0,13</w:t>
      </w:r>
    </w:p>
    <w:p>
      <w:r>
        <w:t>0,06</w:t>
      </w:r>
    </w:p>
    <w:p>
      <w:r>
        <w:t>0,11</w:t>
      </w:r>
    </w:p>
    <w:p>
      <w:r>
        <w:t>0,23</w:t>
      </w:r>
    </w:p>
    <w:p>
      <w:r>
        <w:t>0,19</w:t>
      </w:r>
    </w:p>
    <w:p>
      <w:r>
        <w:t>0,32</w:t>
      </w:r>
    </w:p>
    <w:p>
      <w:r>
        <w:t>0,09</w:t>
      </w:r>
    </w:p>
    <w:p>
      <w:r>
        <w:t>0,57</w:t>
      </w:r>
    </w:p>
    <w:p>
      <w:r>
        <w:t>0,44</w:t>
      </w:r>
    </w:p>
    <w:p>
      <w:r>
        <w:t>0,16</w:t>
      </w:r>
    </w:p>
    <w:p>
      <w:r>
        <w:t>0,23</w:t>
      </w:r>
    </w:p>
    <w:p>
      <w:r>
        <w:t>0,43</w:t>
      </w:r>
    </w:p>
    <w:p>
      <w:r>
        <w:t>0,41</w:t>
      </w:r>
    </w:p>
    <w:p>
      <w:r>
        <w:t>0,14</w:t>
      </w:r>
    </w:p>
    <w:p>
      <w:r>
        <w:t>0,12</w:t>
      </w:r>
    </w:p>
    <w:p>
      <w:r>
        <w:t>0,10</w:t>
      </w:r>
    </w:p>
    <w:p>
      <w:r>
        <w:t>-</w:t>
      </w:r>
    </w:p>
    <w:p>
      <w:r>
        <w:t>Đất xây dựng cơ sở giáo dục đào tạo</w:t>
      </w:r>
    </w:p>
    <w:p>
      <w:r>
        <w:t>DGD</w:t>
      </w:r>
    </w:p>
    <w:p>
      <w:r>
        <w:t>87,70</w:t>
      </w:r>
    </w:p>
    <w:p>
      <w:r>
        <w:t>7,05</w:t>
      </w:r>
    </w:p>
    <w:p>
      <w:r>
        <w:t>1,63</w:t>
      </w:r>
    </w:p>
    <w:p>
      <w:r>
        <w:t>2,50</w:t>
      </w:r>
    </w:p>
    <w:p>
      <w:r>
        <w:t>1,86</w:t>
      </w:r>
    </w:p>
    <w:p>
      <w:r>
        <w:t>5,92</w:t>
      </w:r>
    </w:p>
    <w:p>
      <w:r>
        <w:t>1,46</w:t>
      </w:r>
    </w:p>
    <w:p>
      <w:r>
        <w:t>1,81</w:t>
      </w:r>
    </w:p>
    <w:p>
      <w:r>
        <w:t>2,10</w:t>
      </w:r>
    </w:p>
    <w:p>
      <w:r>
        <w:t>3,88</w:t>
      </w:r>
    </w:p>
    <w:p>
      <w:r>
        <w:t>1,74</w:t>
      </w:r>
    </w:p>
    <w:p>
      <w:r>
        <w:t>1,79</w:t>
      </w:r>
    </w:p>
    <w:p>
      <w:r>
        <w:t>20,69</w:t>
      </w:r>
    </w:p>
    <w:p>
      <w:r>
        <w:t>1,28</w:t>
      </w:r>
    </w:p>
    <w:p>
      <w:r>
        <w:t>1,98</w:t>
      </w:r>
    </w:p>
    <w:p>
      <w:r>
        <w:t>2,23</w:t>
      </w:r>
    </w:p>
    <w:p>
      <w:r>
        <w:t>5,11</w:t>
      </w:r>
    </w:p>
    <w:p>
      <w:r>
        <w:t>6,12</w:t>
      </w:r>
    </w:p>
    <w:p>
      <w:r>
        <w:t>0,99</w:t>
      </w:r>
    </w:p>
    <w:p>
      <w:r>
        <w:t>4,63</w:t>
      </w:r>
    </w:p>
    <w:p>
      <w:r>
        <w:t>5,73</w:t>
      </w:r>
    </w:p>
    <w:p>
      <w:r>
        <w:t>3,14</w:t>
      </w:r>
    </w:p>
    <w:p>
      <w:r>
        <w:t>0,68</w:t>
      </w:r>
    </w:p>
    <w:p>
      <w:r>
        <w:t>1,81</w:t>
      </w:r>
    </w:p>
    <w:p>
      <w:r>
        <w:t>1,57</w:t>
      </w:r>
    </w:p>
    <w:p>
      <w:r>
        <w:t>-</w:t>
      </w:r>
    </w:p>
    <w:p>
      <w:r>
        <w:t>Đất xây dựng cơ sở thể dục thể thao</w:t>
      </w:r>
    </w:p>
    <w:p>
      <w:r>
        <w:t>DTT</w:t>
      </w:r>
    </w:p>
    <w:p>
      <w:r>
        <w:t>128,11</w:t>
      </w:r>
    </w:p>
    <w:p>
      <w:r>
        <w:t>1,16</w:t>
      </w:r>
    </w:p>
    <w:p>
      <w:r>
        <w:t>0,79</w:t>
      </w:r>
    </w:p>
    <w:p>
      <w:r>
        <w:t>1,43</w:t>
      </w:r>
    </w:p>
    <w:p>
      <w:r>
        <w:t>1,92</w:t>
      </w:r>
    </w:p>
    <w:p>
      <w:r>
        <w:t>90,50</w:t>
      </w:r>
    </w:p>
    <w:p>
      <w:r>
        <w:t>0,72</w:t>
      </w:r>
    </w:p>
    <w:p>
      <w:r>
        <w:t>0,70</w:t>
      </w:r>
    </w:p>
    <w:p>
      <w:r>
        <w:t>0,64</w:t>
      </w:r>
    </w:p>
    <w:p>
      <w:r>
        <w:t>2,16</w:t>
      </w:r>
    </w:p>
    <w:p>
      <w:r>
        <w:t>0,77</w:t>
      </w:r>
    </w:p>
    <w:p>
      <w:r>
        <w:t>0,82</w:t>
      </w:r>
    </w:p>
    <w:p>
      <w:r>
        <w:t>-</w:t>
      </w:r>
    </w:p>
    <w:p>
      <w:r>
        <w:t>7,08</w:t>
      </w:r>
    </w:p>
    <w:p>
      <w:r>
        <w:t>1,20</w:t>
      </w:r>
    </w:p>
    <w:p>
      <w:r>
        <w:t>2,92</w:t>
      </w:r>
    </w:p>
    <w:p>
      <w:r>
        <w:t>2,75</w:t>
      </w:r>
    </w:p>
    <w:p>
      <w:r>
        <w:t>0,62</w:t>
      </w:r>
    </w:p>
    <w:p>
      <w:r>
        <w:t>1,98</w:t>
      </w:r>
    </w:p>
    <w:p>
      <w:r>
        <w:t>3,37</w:t>
      </w:r>
    </w:p>
    <w:p>
      <w:r>
        <w:t>2,14</w:t>
      </w:r>
    </w:p>
    <w:p>
      <w:r>
        <w:t>2,20</w:t>
      </w:r>
    </w:p>
    <w:p>
      <w:r>
        <w:t>0,66</w:t>
      </w:r>
    </w:p>
    <w:p>
      <w:r>
        <w:t>0,67</w:t>
      </w:r>
    </w:p>
    <w:p>
      <w:r>
        <w:t>0,91</w:t>
      </w:r>
    </w:p>
    <w:p>
      <w:r>
        <w:t>-</w:t>
      </w:r>
    </w:p>
    <w:p>
      <w:r>
        <w:t>Đất xây dựng công trình sự nghiệp khác</w:t>
      </w:r>
    </w:p>
    <w:p>
      <w:r>
        <w:t>DSK</w:t>
      </w:r>
    </w:p>
    <w:p>
      <w:r>
        <w:t>0,08</w:t>
      </w:r>
    </w:p>
    <w:p>
      <w:r>
        <w:t>0,08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36,67</w:t>
      </w:r>
    </w:p>
    <w:p>
      <w:r>
        <w:t>0,24</w:t>
      </w:r>
    </w:p>
    <w:p>
      <w:r>
        <w:t>0,88</w:t>
      </w:r>
    </w:p>
    <w:p>
      <w:r>
        <w:t>1,86</w:t>
      </w:r>
    </w:p>
    <w:p>
      <w:r>
        <w:t>0,11</w:t>
      </w:r>
    </w:p>
    <w:p>
      <w:r>
        <w:t>0,52</w:t>
      </w:r>
    </w:p>
    <w:p>
      <w:r>
        <w:t>0,10</w:t>
      </w:r>
    </w:p>
    <w:p>
      <w:r>
        <w:t>28,02</w:t>
      </w:r>
    </w:p>
    <w:p>
      <w:r>
        <w:t>0,20</w:t>
      </w:r>
    </w:p>
    <w:p>
      <w:r>
        <w:t>1,11</w:t>
      </w:r>
    </w:p>
    <w:p>
      <w:r>
        <w:t>0,14</w:t>
      </w:r>
    </w:p>
    <w:p>
      <w:r>
        <w:t>1,14</w:t>
      </w:r>
    </w:p>
    <w:p>
      <w:r>
        <w:t>0,36</w:t>
      </w:r>
    </w:p>
    <w:p>
      <w:r>
        <w:t>0,14</w:t>
      </w:r>
    </w:p>
    <w:p>
      <w:r>
        <w:t>0,10</w:t>
      </w:r>
    </w:p>
    <w:p>
      <w:r>
        <w:t>0,08</w:t>
      </w:r>
    </w:p>
    <w:p>
      <w:r>
        <w:t>0,42</w:t>
      </w:r>
    </w:p>
    <w:p>
      <w:r>
        <w:t>0,38</w:t>
      </w:r>
    </w:p>
    <w:p>
      <w:r>
        <w:t>0,10</w:t>
      </w:r>
    </w:p>
    <w:p>
      <w:r>
        <w:t>0,09</w:t>
      </w:r>
    </w:p>
    <w:p>
      <w:r>
        <w:t>0,22</w:t>
      </w:r>
    </w:p>
    <w:p>
      <w:r>
        <w:t>0,16</w:t>
      </w:r>
    </w:p>
    <w:p>
      <w:r>
        <w:t>0,09</w:t>
      </w:r>
    </w:p>
    <w:p>
      <w:r>
        <w:t>0,13</w:t>
      </w:r>
    </w:p>
    <w:p>
      <w:r>
        <w:t>0,08</w:t>
      </w:r>
    </w:p>
    <w:p>
      <w:r>
        <w:t>-</w:t>
      </w:r>
    </w:p>
    <w:p>
      <w:r>
        <w:t>Đất công trình bưu chính viễn thông</w:t>
      </w:r>
    </w:p>
    <w:p>
      <w:r>
        <w:t>DBV</w:t>
      </w:r>
    </w:p>
    <w:p>
      <w:r>
        <w:t>1,09</w:t>
      </w:r>
    </w:p>
    <w:p>
      <w:r>
        <w:t>0,19</w:t>
      </w:r>
    </w:p>
    <w:p>
      <w:r>
        <w:t>0,05</w:t>
      </w:r>
    </w:p>
    <w:p>
      <w:r>
        <w:t>0,10</w:t>
      </w:r>
    </w:p>
    <w:p>
      <w:r>
        <w:t>0,02</w:t>
      </w:r>
    </w:p>
    <w:p>
      <w:r>
        <w:t>0,06</w:t>
      </w:r>
    </w:p>
    <w:p>
      <w:r>
        <w:t>0,02</w:t>
      </w:r>
    </w:p>
    <w:p>
      <w:r>
        <w:t>0,08</w:t>
      </w:r>
    </w:p>
    <w:p>
      <w:r>
        <w:t>0,02</w:t>
      </w:r>
    </w:p>
    <w:p>
      <w:r>
        <w:t>0,02</w:t>
      </w:r>
    </w:p>
    <w:p>
      <w:r>
        <w:t>0,04</w:t>
      </w:r>
    </w:p>
    <w:p>
      <w:r>
        <w:t>0,02</w:t>
      </w:r>
    </w:p>
    <w:p>
      <w:r>
        <w:t>0,05</w:t>
      </w:r>
    </w:p>
    <w:p>
      <w:r>
        <w:t>0,02</w:t>
      </w:r>
    </w:p>
    <w:p>
      <w:r>
        <w:t>0,07</w:t>
      </w:r>
    </w:p>
    <w:p>
      <w:r>
        <w:t>0,05</w:t>
      </w:r>
    </w:p>
    <w:p>
      <w:r>
        <w:t>-</w:t>
      </w:r>
    </w:p>
    <w:p>
      <w:r>
        <w:t>0,02</w:t>
      </w:r>
    </w:p>
    <w:p>
      <w:r>
        <w:t>0,05</w:t>
      </w:r>
    </w:p>
    <w:p>
      <w:r>
        <w:t>0,02</w:t>
      </w:r>
    </w:p>
    <w:p>
      <w:r>
        <w:t>0,05</w:t>
      </w:r>
    </w:p>
    <w:p>
      <w:r>
        <w:t>0,02</w:t>
      </w:r>
    </w:p>
    <w:p>
      <w:r>
        <w:t>-</w:t>
      </w:r>
    </w:p>
    <w:p>
      <w:r>
        <w:t>0,07</w:t>
      </w:r>
    </w:p>
    <w:p>
      <w:r>
        <w:t>0,05</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524,07</w:t>
      </w:r>
    </w:p>
    <w:p>
      <w:r>
        <w:t>0,04</w:t>
      </w:r>
    </w:p>
    <w:p>
      <w:r>
        <w:t>520,91</w:t>
      </w:r>
    </w:p>
    <w:p>
      <w:r>
        <w:t>-</w:t>
      </w:r>
    </w:p>
    <w:p>
      <w:r>
        <w:t>-</w:t>
      </w:r>
    </w:p>
    <w:p>
      <w:r>
        <w:t>0,40</w:t>
      </w:r>
    </w:p>
    <w:p>
      <w:r>
        <w:t>-</w:t>
      </w:r>
    </w:p>
    <w:p>
      <w:r>
        <w:t>-</w:t>
      </w:r>
    </w:p>
    <w:p>
      <w:r>
        <w:t>-</w:t>
      </w:r>
    </w:p>
    <w:p>
      <w:r>
        <w:t>-</w:t>
      </w:r>
    </w:p>
    <w:p>
      <w:r>
        <w:t>-</w:t>
      </w:r>
    </w:p>
    <w:p>
      <w:r>
        <w:t>-</w:t>
      </w:r>
    </w:p>
    <w:p>
      <w:r>
        <w:t>-</w:t>
      </w:r>
    </w:p>
    <w:p>
      <w:r>
        <w:t>-</w:t>
      </w:r>
    </w:p>
    <w:p>
      <w:r>
        <w:t>-</w:t>
      </w:r>
    </w:p>
    <w:p>
      <w:r>
        <w:t>-</w:t>
      </w:r>
    </w:p>
    <w:p>
      <w:r>
        <w:t>-</w:t>
      </w:r>
    </w:p>
    <w:p>
      <w:r>
        <w:t>0,54</w:t>
      </w:r>
    </w:p>
    <w:p>
      <w:r>
        <w:t>-</w:t>
      </w:r>
    </w:p>
    <w:p>
      <w:r>
        <w:t>-</w:t>
      </w:r>
    </w:p>
    <w:p>
      <w:r>
        <w:t>-</w:t>
      </w:r>
    </w:p>
    <w:p>
      <w:r>
        <w:t>-</w:t>
      </w:r>
    </w:p>
    <w:p>
      <w:r>
        <w:t>1,77</w:t>
      </w:r>
    </w:p>
    <w:p>
      <w:r>
        <w:t>0,41</w:t>
      </w:r>
    </w:p>
    <w:p>
      <w:r>
        <w:t>-</w:t>
      </w:r>
    </w:p>
    <w:p>
      <w:r>
        <w:t>-</w:t>
      </w:r>
    </w:p>
    <w:p>
      <w:r>
        <w:t>Đất bãi thải, xử lý chất thải</w:t>
      </w:r>
    </w:p>
    <w:p>
      <w:r>
        <w:t>DRA</w:t>
      </w:r>
    </w:p>
    <w:p>
      <w:r>
        <w:t>13,75</w:t>
      </w:r>
    </w:p>
    <w:p>
      <w:r>
        <w:t>-</w:t>
      </w:r>
    </w:p>
    <w:p>
      <w:r>
        <w:t>-</w:t>
      </w:r>
    </w:p>
    <w:p>
      <w:r>
        <w:t>-</w:t>
      </w:r>
    </w:p>
    <w:p>
      <w:r>
        <w:t>-</w:t>
      </w:r>
    </w:p>
    <w:p>
      <w:r>
        <w:t>0,33</w:t>
      </w:r>
    </w:p>
    <w:p>
      <w:r>
        <w:t>-</w:t>
      </w:r>
    </w:p>
    <w:p>
      <w:r>
        <w:t>-</w:t>
      </w:r>
    </w:p>
    <w:p>
      <w:r>
        <w:t>-</w:t>
      </w:r>
    </w:p>
    <w:p>
      <w:r>
        <w:t>10,02</w:t>
      </w:r>
    </w:p>
    <w:p>
      <w:r>
        <w:t>-</w:t>
      </w:r>
    </w:p>
    <w:p>
      <w:r>
        <w:t>-</w:t>
      </w:r>
    </w:p>
    <w:p>
      <w:r>
        <w:t>-</w:t>
      </w:r>
    </w:p>
    <w:p>
      <w:r>
        <w:t>-</w:t>
      </w:r>
    </w:p>
    <w:p>
      <w:r>
        <w:t>-</w:t>
      </w:r>
    </w:p>
    <w:p>
      <w:r>
        <w:t>-</w:t>
      </w:r>
    </w:p>
    <w:p>
      <w:r>
        <w:t>0,27</w:t>
      </w:r>
    </w:p>
    <w:p>
      <w:r>
        <w:t>0,39</w:t>
      </w:r>
    </w:p>
    <w:p>
      <w:r>
        <w:t>-</w:t>
      </w:r>
    </w:p>
    <w:p>
      <w:r>
        <w:t>-</w:t>
      </w:r>
    </w:p>
    <w:p>
      <w:r>
        <w:t>-</w:t>
      </w:r>
    </w:p>
    <w:p>
      <w:r>
        <w:t>-</w:t>
      </w:r>
    </w:p>
    <w:p>
      <w:r>
        <w:t>-</w:t>
      </w:r>
    </w:p>
    <w:p>
      <w:r>
        <w:t>2,74</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93,30</w:t>
      </w:r>
    </w:p>
    <w:p>
      <w:r>
        <w:t>3,25</w:t>
      </w:r>
    </w:p>
    <w:p>
      <w:r>
        <w:t>1,09</w:t>
      </w:r>
    </w:p>
    <w:p>
      <w:r>
        <w:t>9,56</w:t>
      </w:r>
    </w:p>
    <w:p>
      <w:r>
        <w:t>3,73</w:t>
      </w:r>
    </w:p>
    <w:p>
      <w:r>
        <w:t>4,44</w:t>
      </w:r>
    </w:p>
    <w:p>
      <w:r>
        <w:t>1,63</w:t>
      </w:r>
    </w:p>
    <w:p>
      <w:r>
        <w:t>2,78</w:t>
      </w:r>
    </w:p>
    <w:p>
      <w:r>
        <w:t>2,38</w:t>
      </w:r>
    </w:p>
    <w:p>
      <w:r>
        <w:t>16,69</w:t>
      </w:r>
    </w:p>
    <w:p>
      <w:r>
        <w:t>4,50</w:t>
      </w:r>
    </w:p>
    <w:p>
      <w:r>
        <w:t>0,27</w:t>
      </w:r>
    </w:p>
    <w:p>
      <w:r>
        <w:t>3,39</w:t>
      </w:r>
    </w:p>
    <w:p>
      <w:r>
        <w:t>2,33</w:t>
      </w:r>
    </w:p>
    <w:p>
      <w:r>
        <w:t>1,58</w:t>
      </w:r>
    </w:p>
    <w:p>
      <w:r>
        <w:t>5,90</w:t>
      </w:r>
    </w:p>
    <w:p>
      <w:r>
        <w:t>4,42</w:t>
      </w:r>
    </w:p>
    <w:p>
      <w:r>
        <w:t>11,47</w:t>
      </w:r>
    </w:p>
    <w:p>
      <w:r>
        <w:t>0,13</w:t>
      </w:r>
    </w:p>
    <w:p>
      <w:r>
        <w:t>2,81</w:t>
      </w:r>
    </w:p>
    <w:p>
      <w:r>
        <w:t>2,94</w:t>
      </w:r>
    </w:p>
    <w:p>
      <w:r>
        <w:t>3,15</w:t>
      </w:r>
    </w:p>
    <w:p>
      <w:r>
        <w:t>0,70</w:t>
      </w:r>
    </w:p>
    <w:p>
      <w:r>
        <w:t>2,47</w:t>
      </w:r>
    </w:p>
    <w:p>
      <w:r>
        <w:t>1,69</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1,24</w:t>
      </w:r>
    </w:p>
    <w:p>
      <w:r>
        <w:t>0,80</w:t>
      </w:r>
    </w:p>
    <w:p>
      <w:r>
        <w:t>-</w:t>
      </w:r>
    </w:p>
    <w:p>
      <w:r>
        <w:t>-</w:t>
      </w:r>
    </w:p>
    <w:p>
      <w:r>
        <w:t>-</w:t>
      </w:r>
    </w:p>
    <w:p>
      <w:r>
        <w:t>-</w:t>
      </w:r>
    </w:p>
    <w:p>
      <w:r>
        <w:t>-</w:t>
      </w:r>
    </w:p>
    <w:p>
      <w:r>
        <w:t>-</w:t>
      </w:r>
    </w:p>
    <w:p>
      <w:r>
        <w:t>-</w:t>
      </w:r>
    </w:p>
    <w:p>
      <w:r>
        <w:t>-</w:t>
      </w:r>
    </w:p>
    <w:p>
      <w:r>
        <w:t>-</w:t>
      </w:r>
    </w:p>
    <w:p>
      <w:r>
        <w:t>-</w:t>
      </w:r>
    </w:p>
    <w:p>
      <w:r>
        <w:t>-</w:t>
      </w:r>
    </w:p>
    <w:p>
      <w:r>
        <w:t>-</w:t>
      </w:r>
    </w:p>
    <w:p>
      <w:r>
        <w:t>-</w:t>
      </w:r>
    </w:p>
    <w:p>
      <w:r>
        <w:t>-</w:t>
      </w:r>
    </w:p>
    <w:p>
      <w:r>
        <w:t>0,44</w:t>
      </w:r>
    </w:p>
    <w:p>
      <w:r>
        <w:t>-</w:t>
      </w:r>
    </w:p>
    <w:p>
      <w:r>
        <w:t>-</w:t>
      </w:r>
    </w:p>
    <w:p>
      <w:r>
        <w:t>-</w:t>
      </w:r>
    </w:p>
    <w:p>
      <w:r>
        <w:t>-</w:t>
      </w:r>
    </w:p>
    <w:p>
      <w:r>
        <w:t>-</w:t>
      </w:r>
    </w:p>
    <w:p>
      <w:r>
        <w:t>-</w:t>
      </w:r>
    </w:p>
    <w:p>
      <w:r>
        <w:t>-</w:t>
      </w:r>
    </w:p>
    <w:p>
      <w:r>
        <w:t>-</w:t>
      </w:r>
    </w:p>
    <w:p>
      <w:r>
        <w:t>-</w:t>
      </w:r>
    </w:p>
    <w:p>
      <w:r>
        <w:t>Đất chợ</w:t>
      </w:r>
    </w:p>
    <w:p>
      <w:r>
        <w:t>DCH</w:t>
      </w:r>
    </w:p>
    <w:p>
      <w:r>
        <w:t>9,59</w:t>
      </w:r>
    </w:p>
    <w:p>
      <w:r>
        <w:t>1,97</w:t>
      </w:r>
    </w:p>
    <w:p>
      <w:r>
        <w:t>0,99</w:t>
      </w:r>
    </w:p>
    <w:p>
      <w:r>
        <w:t>-</w:t>
      </w:r>
    </w:p>
    <w:p>
      <w:r>
        <w:t>0,25</w:t>
      </w:r>
    </w:p>
    <w:p>
      <w:r>
        <w:t>0,10</w:t>
      </w:r>
    </w:p>
    <w:p>
      <w:r>
        <w:t>-</w:t>
      </w:r>
    </w:p>
    <w:p>
      <w:r>
        <w:t>-</w:t>
      </w:r>
    </w:p>
    <w:p>
      <w:r>
        <w:t>-</w:t>
      </w:r>
    </w:p>
    <w:p>
      <w:r>
        <w:t>-</w:t>
      </w:r>
    </w:p>
    <w:p>
      <w:r>
        <w:t>0,88</w:t>
      </w:r>
    </w:p>
    <w:p>
      <w:r>
        <w:t>-</w:t>
      </w:r>
    </w:p>
    <w:p>
      <w:r>
        <w:t>-</w:t>
      </w:r>
    </w:p>
    <w:p>
      <w:r>
        <w:t>-</w:t>
      </w:r>
    </w:p>
    <w:p>
      <w:r>
        <w:t>-</w:t>
      </w:r>
    </w:p>
    <w:p>
      <w:r>
        <w:t>0,43</w:t>
      </w:r>
    </w:p>
    <w:p>
      <w:r>
        <w:t>-</w:t>
      </w:r>
    </w:p>
    <w:p>
      <w:r>
        <w:t>0,98</w:t>
      </w:r>
    </w:p>
    <w:p>
      <w:r>
        <w:t>-</w:t>
      </w:r>
    </w:p>
    <w:p>
      <w:r>
        <w:t>0,26</w:t>
      </w:r>
    </w:p>
    <w:p>
      <w:r>
        <w:t>1,56</w:t>
      </w:r>
    </w:p>
    <w:p>
      <w:r>
        <w:t>0,44</w:t>
      </w:r>
    </w:p>
    <w:p>
      <w:r>
        <w:t>0,36</w:t>
      </w:r>
    </w:p>
    <w:p>
      <w:r>
        <w:t>0,78</w:t>
      </w:r>
    </w:p>
    <w:p>
      <w:r>
        <w:t>0,59</w:t>
      </w:r>
    </w:p>
    <w:p>
      <w:r>
        <w:t>-</w:t>
      </w:r>
    </w:p>
    <w:p>
      <w:r>
        <w:t>Đất công trình công cộng khác</w:t>
      </w:r>
    </w:p>
    <w:p>
      <w:r>
        <w:t>DCK</w:t>
      </w:r>
    </w:p>
    <w:p>
      <w:r>
        <w:t>24,12</w:t>
      </w:r>
    </w:p>
    <w:p>
      <w:r>
        <w:t>-</w:t>
      </w:r>
    </w:p>
    <w:p>
      <w:r>
        <w:t>4,43</w:t>
      </w:r>
    </w:p>
    <w:p>
      <w:r>
        <w:t>1,52</w:t>
      </w:r>
    </w:p>
    <w:p>
      <w:r>
        <w:t>-</w:t>
      </w:r>
    </w:p>
    <w:p>
      <w:r>
        <w:t>6,40</w:t>
      </w:r>
    </w:p>
    <w:p>
      <w:r>
        <w:t>-</w:t>
      </w:r>
    </w:p>
    <w:p>
      <w:r>
        <w:t>-</w:t>
      </w:r>
    </w:p>
    <w:p>
      <w:r>
        <w:t>4,44</w:t>
      </w:r>
    </w:p>
    <w:p>
      <w:r>
        <w:t>2,44</w:t>
      </w:r>
    </w:p>
    <w:p>
      <w:r>
        <w:t>-</w:t>
      </w:r>
    </w:p>
    <w:p>
      <w:r>
        <w:t>-</w:t>
      </w:r>
    </w:p>
    <w:p>
      <w:r>
        <w:t>-</w:t>
      </w:r>
    </w:p>
    <w:p>
      <w:r>
        <w:t>-</w:t>
      </w:r>
    </w:p>
    <w:p>
      <w:r>
        <w:t>-</w:t>
      </w:r>
    </w:p>
    <w:p>
      <w:r>
        <w:t>-</w:t>
      </w:r>
    </w:p>
    <w:p>
      <w:r>
        <w:t>4,41</w:t>
      </w:r>
    </w:p>
    <w:p>
      <w:r>
        <w:t>-</w:t>
      </w:r>
    </w:p>
    <w:p>
      <w:r>
        <w:t>-</w:t>
      </w:r>
    </w:p>
    <w:p>
      <w:r>
        <w:t>-</w:t>
      </w:r>
    </w:p>
    <w:p>
      <w:r>
        <w:t>0,03</w:t>
      </w:r>
    </w:p>
    <w:p>
      <w:r>
        <w:t>0,45</w:t>
      </w:r>
    </w:p>
    <w:p>
      <w:r>
        <w:t>-</w:t>
      </w:r>
    </w:p>
    <w:p>
      <w:r>
        <w:t>-</w:t>
      </w:r>
    </w:p>
    <w:p>
      <w:r>
        <w:t>-</w:t>
      </w:r>
    </w:p>
    <w:p>
      <w:r>
        <w:t>2.10</w:t>
      </w:r>
    </w:p>
    <w:p>
      <w:r>
        <w:t>Đất danh lam thắng cảnh</w:t>
      </w:r>
    </w:p>
    <w:p>
      <w:r>
        <w:t>DDL</w:t>
      </w:r>
    </w:p>
    <w:p>
      <w:r>
        <w:t>74,53</w:t>
      </w:r>
    </w:p>
    <w:p>
      <w:r>
        <w:t>-</w:t>
      </w:r>
    </w:p>
    <w:p>
      <w:r>
        <w:t>-</w:t>
      </w:r>
    </w:p>
    <w:p>
      <w:r>
        <w:t>-</w:t>
      </w:r>
    </w:p>
    <w:p>
      <w:r>
        <w:t>-</w:t>
      </w:r>
    </w:p>
    <w:p>
      <w:r>
        <w:t>-</w:t>
      </w:r>
    </w:p>
    <w:p>
      <w:r>
        <w:t>-</w:t>
      </w:r>
    </w:p>
    <w:p>
      <w:r>
        <w:t>-</w:t>
      </w:r>
    </w:p>
    <w:p>
      <w:r>
        <w:t>-</w:t>
      </w:r>
    </w:p>
    <w:p>
      <w:r>
        <w:t>-</w:t>
      </w:r>
    </w:p>
    <w:p>
      <w:r>
        <w:t>74,53</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18,99</w:t>
      </w:r>
    </w:p>
    <w:p>
      <w:r>
        <w:t>1,10</w:t>
      </w:r>
    </w:p>
    <w:p>
      <w:r>
        <w:t>0,69</w:t>
      </w:r>
    </w:p>
    <w:p>
      <w:r>
        <w:t>1,26</w:t>
      </w:r>
    </w:p>
    <w:p>
      <w:r>
        <w:t>1,36</w:t>
      </w:r>
    </w:p>
    <w:p>
      <w:r>
        <w:t>0,80</w:t>
      </w:r>
    </w:p>
    <w:p>
      <w:r>
        <w:t>0,17</w:t>
      </w:r>
    </w:p>
    <w:p>
      <w:r>
        <w:t>0,57</w:t>
      </w:r>
    </w:p>
    <w:p>
      <w:r>
        <w:t>0,61</w:t>
      </w:r>
    </w:p>
    <w:p>
      <w:r>
        <w:t>0,61</w:t>
      </w:r>
    </w:p>
    <w:p>
      <w:r>
        <w:t>1,06</w:t>
      </w:r>
    </w:p>
    <w:p>
      <w:r>
        <w:t>0,31</w:t>
      </w:r>
    </w:p>
    <w:p>
      <w:r>
        <w:t>0,83</w:t>
      </w:r>
    </w:p>
    <w:p>
      <w:r>
        <w:t>0,78</w:t>
      </w:r>
    </w:p>
    <w:p>
      <w:r>
        <w:t>0,13</w:t>
      </w:r>
    </w:p>
    <w:p>
      <w:r>
        <w:t>0,68</w:t>
      </w:r>
    </w:p>
    <w:p>
      <w:r>
        <w:t>0,78</w:t>
      </w:r>
    </w:p>
    <w:p>
      <w:r>
        <w:t>1,05</w:t>
      </w:r>
    </w:p>
    <w:p>
      <w:r>
        <w:t>0,40</w:t>
      </w:r>
    </w:p>
    <w:p>
      <w:r>
        <w:t>1,03</w:t>
      </w:r>
    </w:p>
    <w:p>
      <w:r>
        <w:t>2,38</w:t>
      </w:r>
    </w:p>
    <w:p>
      <w:r>
        <w:t>0,90</w:t>
      </w:r>
    </w:p>
    <w:p>
      <w:r>
        <w:t>0,32</w:t>
      </w:r>
    </w:p>
    <w:p>
      <w:r>
        <w:t>0,51</w:t>
      </w:r>
    </w:p>
    <w:p>
      <w:r>
        <w:t>0,66</w:t>
      </w:r>
    </w:p>
    <w:p>
      <w:r>
        <w:t>2.12</w:t>
      </w:r>
    </w:p>
    <w:p>
      <w:r>
        <w:t>Đất khu vui chơi giải trí công cộng</w:t>
      </w:r>
    </w:p>
    <w:p>
      <w:r>
        <w:t>DKV</w:t>
      </w:r>
    </w:p>
    <w:p>
      <w:r>
        <w:t>17,48</w:t>
      </w:r>
    </w:p>
    <w:p>
      <w:r>
        <w:t>0,18</w:t>
      </w:r>
    </w:p>
    <w:p>
      <w:r>
        <w:t>1,33</w:t>
      </w:r>
    </w:p>
    <w:p>
      <w:r>
        <w:t>4,24</w:t>
      </w:r>
    </w:p>
    <w:p>
      <w:r>
        <w:t>-</w:t>
      </w:r>
    </w:p>
    <w:p>
      <w:r>
        <w:t>5,53</w:t>
      </w:r>
    </w:p>
    <w:p>
      <w:r>
        <w:t>-</w:t>
      </w:r>
    </w:p>
    <w:p>
      <w:r>
        <w:t>-</w:t>
      </w:r>
    </w:p>
    <w:p>
      <w:r>
        <w:t>0,70</w:t>
      </w:r>
    </w:p>
    <w:p>
      <w:r>
        <w:t>-</w:t>
      </w:r>
    </w:p>
    <w:p>
      <w:r>
        <w:t>-</w:t>
      </w:r>
    </w:p>
    <w:p>
      <w:r>
        <w:t>-</w:t>
      </w:r>
    </w:p>
    <w:p>
      <w:r>
        <w:t>-</w:t>
      </w:r>
    </w:p>
    <w:p>
      <w:r>
        <w:t>-</w:t>
      </w:r>
    </w:p>
    <w:p>
      <w:r>
        <w:t>-</w:t>
      </w:r>
    </w:p>
    <w:p>
      <w:r>
        <w:t>-</w:t>
      </w:r>
    </w:p>
    <w:p>
      <w:r>
        <w:t>5,24</w:t>
      </w:r>
    </w:p>
    <w:p>
      <w:r>
        <w:t>-</w:t>
      </w:r>
    </w:p>
    <w:p>
      <w:r>
        <w:t>-</w:t>
      </w:r>
    </w:p>
    <w:p>
      <w:r>
        <w:t>-</w:t>
      </w:r>
    </w:p>
    <w:p>
      <w:r>
        <w:t>0,26</w:t>
      </w:r>
    </w:p>
    <w:p>
      <w:r>
        <w:t>-</w:t>
      </w:r>
    </w:p>
    <w:p>
      <w:r>
        <w:t>-</w:t>
      </w:r>
    </w:p>
    <w:p>
      <w:r>
        <w:t>-</w:t>
      </w:r>
    </w:p>
    <w:p>
      <w:r>
        <w:t>-</w:t>
      </w:r>
    </w:p>
    <w:p>
      <w:r>
        <w:t>2.13</w:t>
      </w:r>
    </w:p>
    <w:p>
      <w:r>
        <w:t>Đất ở tại nông thôn</w:t>
      </w:r>
    </w:p>
    <w:p>
      <w:r>
        <w:t>ONT</w:t>
      </w:r>
    </w:p>
    <w:p>
      <w:r>
        <w:t>1.825,21</w:t>
      </w:r>
    </w:p>
    <w:p>
      <w:r>
        <w:t>-</w:t>
      </w:r>
    </w:p>
    <w:p>
      <w:r>
        <w:t>73,83</w:t>
      </w:r>
    </w:p>
    <w:p>
      <w:r>
        <w:t>133,41</w:t>
      </w:r>
    </w:p>
    <w:p>
      <w:r>
        <w:t>56,60</w:t>
      </w:r>
    </w:p>
    <w:p>
      <w:r>
        <w:t>57,42</w:t>
      </w:r>
    </w:p>
    <w:p>
      <w:r>
        <w:t>51,25</w:t>
      </w:r>
    </w:p>
    <w:p>
      <w:r>
        <w:t>95,70</w:t>
      </w:r>
    </w:p>
    <w:p>
      <w:r>
        <w:t>71,69</w:t>
      </w:r>
    </w:p>
    <w:p>
      <w:r>
        <w:t>117,07</w:t>
      </w:r>
    </w:p>
    <w:p>
      <w:r>
        <w:t>60,17</w:t>
      </w:r>
    </w:p>
    <w:p>
      <w:r>
        <w:t>65,30</w:t>
      </w:r>
    </w:p>
    <w:p>
      <w:r>
        <w:t>143,71</w:t>
      </w:r>
    </w:p>
    <w:p>
      <w:r>
        <w:t>46,08</w:t>
      </w:r>
    </w:p>
    <w:p>
      <w:r>
        <w:t>50,82</w:t>
      </w:r>
    </w:p>
    <w:p>
      <w:r>
        <w:t>92,18</w:t>
      </w:r>
    </w:p>
    <w:p>
      <w:r>
        <w:t>97,78</w:t>
      </w:r>
    </w:p>
    <w:p>
      <w:r>
        <w:t>96,33</w:t>
      </w:r>
    </w:p>
    <w:p>
      <w:r>
        <w:t>35,63</w:t>
      </w:r>
    </w:p>
    <w:p>
      <w:r>
        <w:t>99,20</w:t>
      </w:r>
    </w:p>
    <w:p>
      <w:r>
        <w:t>126,54</w:t>
      </w:r>
    </w:p>
    <w:p>
      <w:r>
        <w:t>100,55</w:t>
      </w:r>
    </w:p>
    <w:p>
      <w:r>
        <w:t>50,23</w:t>
      </w:r>
    </w:p>
    <w:p>
      <w:r>
        <w:t>53,61</w:t>
      </w:r>
    </w:p>
    <w:p>
      <w:r>
        <w:t>50,11</w:t>
      </w:r>
    </w:p>
    <w:p>
      <w:r>
        <w:t>2.14</w:t>
      </w:r>
    </w:p>
    <w:p>
      <w:r>
        <w:t>Đất ở tại đô thị</w:t>
      </w:r>
    </w:p>
    <w:p>
      <w:r>
        <w:t>ODT</w:t>
      </w:r>
    </w:p>
    <w:p>
      <w:r>
        <w:t>92,19</w:t>
      </w:r>
    </w:p>
    <w:p>
      <w:r>
        <w:t>73,38</w:t>
      </w:r>
    </w:p>
    <w:p>
      <w:r>
        <w:t>-</w:t>
      </w:r>
    </w:p>
    <w:p>
      <w:r>
        <w:t>-</w:t>
      </w:r>
    </w:p>
    <w:p>
      <w:r>
        <w:t>-</w:t>
      </w:r>
    </w:p>
    <w:p>
      <w:r>
        <w:t>-</w:t>
      </w:r>
    </w:p>
    <w:p>
      <w:r>
        <w:t>-</w:t>
      </w:r>
    </w:p>
    <w:p>
      <w:r>
        <w:t>-</w:t>
      </w:r>
    </w:p>
    <w:p>
      <w:r>
        <w:t>-</w:t>
      </w:r>
    </w:p>
    <w:p>
      <w:r>
        <w:t>-</w:t>
      </w:r>
    </w:p>
    <w:p>
      <w:r>
        <w:t>-</w:t>
      </w:r>
    </w:p>
    <w:p>
      <w:r>
        <w:t>-</w:t>
      </w:r>
    </w:p>
    <w:p>
      <w:r>
        <w:t>-</w:t>
      </w:r>
    </w:p>
    <w:p>
      <w:r>
        <w:t>-</w:t>
      </w:r>
    </w:p>
    <w:p>
      <w:r>
        <w:t>-</w:t>
      </w:r>
    </w:p>
    <w:p>
      <w:r>
        <w:t>-</w:t>
      </w:r>
    </w:p>
    <w:p>
      <w:r>
        <w:t>18,81</w:t>
      </w:r>
    </w:p>
    <w:p>
      <w:r>
        <w:t>-</w:t>
      </w:r>
    </w:p>
    <w:p>
      <w:r>
        <w:t>-</w:t>
      </w:r>
    </w:p>
    <w:p>
      <w:r>
        <w:t>-</w:t>
      </w:r>
    </w:p>
    <w:p>
      <w:r>
        <w:t>-</w:t>
      </w:r>
    </w:p>
    <w:p>
      <w:r>
        <w:t>-</w:t>
      </w:r>
    </w:p>
    <w:p>
      <w:r>
        <w:t>-</w:t>
      </w:r>
    </w:p>
    <w:p>
      <w:r>
        <w:t>-</w:t>
      </w:r>
    </w:p>
    <w:p>
      <w:r>
        <w:t>-</w:t>
      </w:r>
    </w:p>
    <w:p>
      <w:r>
        <w:t>2.15</w:t>
      </w:r>
    </w:p>
    <w:p>
      <w:r>
        <w:t>Đất xây dựng trụ sở cơ quan</w:t>
      </w:r>
    </w:p>
    <w:p>
      <w:r>
        <w:t>TSC</w:t>
      </w:r>
    </w:p>
    <w:p>
      <w:r>
        <w:t>11,16</w:t>
      </w:r>
    </w:p>
    <w:p>
      <w:r>
        <w:t>1,83</w:t>
      </w:r>
    </w:p>
    <w:p>
      <w:r>
        <w:t>0,56</w:t>
      </w:r>
    </w:p>
    <w:p>
      <w:r>
        <w:t>0,34</w:t>
      </w:r>
    </w:p>
    <w:p>
      <w:r>
        <w:t>0,48</w:t>
      </w:r>
    </w:p>
    <w:p>
      <w:r>
        <w:t>0,56</w:t>
      </w:r>
    </w:p>
    <w:p>
      <w:r>
        <w:t>0,19</w:t>
      </w:r>
    </w:p>
    <w:p>
      <w:r>
        <w:t>0,40</w:t>
      </w:r>
    </w:p>
    <w:p>
      <w:r>
        <w:t>0,24</w:t>
      </w:r>
    </w:p>
    <w:p>
      <w:r>
        <w:t>0,30</w:t>
      </w:r>
    </w:p>
    <w:p>
      <w:r>
        <w:t>0,31</w:t>
      </w:r>
    </w:p>
    <w:p>
      <w:r>
        <w:t>0,34</w:t>
      </w:r>
    </w:p>
    <w:p>
      <w:r>
        <w:t>0,36</w:t>
      </w:r>
    </w:p>
    <w:p>
      <w:r>
        <w:t>0,11</w:t>
      </w:r>
    </w:p>
    <w:p>
      <w:r>
        <w:t>0,27</w:t>
      </w:r>
    </w:p>
    <w:p>
      <w:r>
        <w:t>0,13</w:t>
      </w:r>
    </w:p>
    <w:p>
      <w:r>
        <w:t>0,84</w:t>
      </w:r>
    </w:p>
    <w:p>
      <w:r>
        <w:t>1,11</w:t>
      </w:r>
    </w:p>
    <w:p>
      <w:r>
        <w:t>0,36</w:t>
      </w:r>
    </w:p>
    <w:p>
      <w:r>
        <w:t>0,61</w:t>
      </w:r>
    </w:p>
    <w:p>
      <w:r>
        <w:t>0,38</w:t>
      </w:r>
    </w:p>
    <w:p>
      <w:r>
        <w:t>0,12</w:t>
      </w:r>
    </w:p>
    <w:p>
      <w:r>
        <w:t>0,11</w:t>
      </w:r>
    </w:p>
    <w:p>
      <w:r>
        <w:t>0,17</w:t>
      </w:r>
    </w:p>
    <w:p>
      <w:r>
        <w:t>1,04</w:t>
      </w:r>
    </w:p>
    <w:p>
      <w:r>
        <w:t>2.16</w:t>
      </w:r>
    </w:p>
    <w:p>
      <w:r>
        <w:t>Đất xây dựng trụ sở của tổ chức sự nghiệp</w:t>
      </w:r>
    </w:p>
    <w:p>
      <w:r>
        <w:t>DTS</w:t>
      </w:r>
    </w:p>
    <w:p>
      <w:r>
        <w:t>8,26</w:t>
      </w:r>
    </w:p>
    <w:p>
      <w:r>
        <w:t>2,09</w:t>
      </w:r>
    </w:p>
    <w:p>
      <w:r>
        <w:t>0,01</w:t>
      </w:r>
    </w:p>
    <w:p>
      <w:r>
        <w:t>-</w:t>
      </w:r>
    </w:p>
    <w:p>
      <w:r>
        <w:t>0,18</w:t>
      </w:r>
    </w:p>
    <w:p>
      <w:r>
        <w:t>0,24</w:t>
      </w:r>
    </w:p>
    <w:p>
      <w:r>
        <w:t>-</w:t>
      </w:r>
    </w:p>
    <w:p>
      <w:r>
        <w:t>-</w:t>
      </w:r>
    </w:p>
    <w:p>
      <w:r>
        <w:t>-</w:t>
      </w:r>
    </w:p>
    <w:p>
      <w:r>
        <w:t>0,11</w:t>
      </w:r>
    </w:p>
    <w:p>
      <w:r>
        <w:t>3,35</w:t>
      </w:r>
    </w:p>
    <w:p>
      <w:r>
        <w:t>-</w:t>
      </w:r>
    </w:p>
    <w:p>
      <w:r>
        <w:t>0,82</w:t>
      </w:r>
    </w:p>
    <w:p>
      <w:r>
        <w:t>-</w:t>
      </w:r>
    </w:p>
    <w:p>
      <w:r>
        <w:t>-</w:t>
      </w:r>
    </w:p>
    <w:p>
      <w:r>
        <w:t>-</w:t>
      </w:r>
    </w:p>
    <w:p>
      <w:r>
        <w:t>0,91</w:t>
      </w:r>
    </w:p>
    <w:p>
      <w:r>
        <w:t>0,11</w:t>
      </w:r>
    </w:p>
    <w:p>
      <w:r>
        <w:t>-</w:t>
      </w:r>
    </w:p>
    <w:p>
      <w:r>
        <w:t>-</w:t>
      </w:r>
    </w:p>
    <w:p>
      <w:r>
        <w:t>-</w:t>
      </w:r>
    </w:p>
    <w:p>
      <w:r>
        <w:t>-</w:t>
      </w:r>
    </w:p>
    <w:p>
      <w:r>
        <w:t>-</w:t>
      </w:r>
    </w:p>
    <w:p>
      <w:r>
        <w:t>0,41</w:t>
      </w:r>
    </w:p>
    <w:p>
      <w:r>
        <w:t>0,03</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25,84</w:t>
      </w:r>
    </w:p>
    <w:p>
      <w:r>
        <w:t>0,11</w:t>
      </w:r>
    </w:p>
    <w:p>
      <w:r>
        <w:t>4,73</w:t>
      </w:r>
    </w:p>
    <w:p>
      <w:r>
        <w:t>0,89</w:t>
      </w:r>
    </w:p>
    <w:p>
      <w:r>
        <w:t>0,59</w:t>
      </w:r>
    </w:p>
    <w:p>
      <w:r>
        <w:t>0,54</w:t>
      </w:r>
    </w:p>
    <w:p>
      <w:r>
        <w:t>0,08</w:t>
      </w:r>
    </w:p>
    <w:p>
      <w:r>
        <w:t>0,94</w:t>
      </w:r>
    </w:p>
    <w:p>
      <w:r>
        <w:t>0,23</w:t>
      </w:r>
    </w:p>
    <w:p>
      <w:r>
        <w:t>2,15</w:t>
      </w:r>
    </w:p>
    <w:p>
      <w:r>
        <w:t>0,31</w:t>
      </w:r>
    </w:p>
    <w:p>
      <w:r>
        <w:t>1,43</w:t>
      </w:r>
    </w:p>
    <w:p>
      <w:r>
        <w:t>1,90</w:t>
      </w:r>
    </w:p>
    <w:p>
      <w:r>
        <w:t>0,99</w:t>
      </w:r>
    </w:p>
    <w:p>
      <w:r>
        <w:t>0,49</w:t>
      </w:r>
    </w:p>
    <w:p>
      <w:r>
        <w:t>0,19</w:t>
      </w:r>
    </w:p>
    <w:p>
      <w:r>
        <w:t>0,10</w:t>
      </w:r>
    </w:p>
    <w:p>
      <w:r>
        <w:t>5,73</w:t>
      </w:r>
    </w:p>
    <w:p>
      <w:r>
        <w:t>1,06</w:t>
      </w:r>
    </w:p>
    <w:p>
      <w:r>
        <w:t>0,40</w:t>
      </w:r>
    </w:p>
    <w:p>
      <w:r>
        <w:t>0,84</w:t>
      </w:r>
    </w:p>
    <w:p>
      <w:r>
        <w:t>0,30</w:t>
      </w:r>
    </w:p>
    <w:p>
      <w:r>
        <w:t>0,24</w:t>
      </w:r>
    </w:p>
    <w:p>
      <w:r>
        <w:t>0,60</w:t>
      </w:r>
    </w:p>
    <w:p>
      <w:r>
        <w:t>1,00</w:t>
      </w:r>
    </w:p>
    <w:p>
      <w:r>
        <w:t>2.19</w:t>
      </w:r>
    </w:p>
    <w:p>
      <w:r>
        <w:t>Đất sông, ngòi, kênh, rạch, suối</w:t>
      </w:r>
    </w:p>
    <w:p>
      <w:r>
        <w:t>SON</w:t>
      </w:r>
    </w:p>
    <w:p>
      <w:r>
        <w:t>1.065,41</w:t>
      </w:r>
    </w:p>
    <w:p>
      <w:r>
        <w:t>35,19</w:t>
      </w:r>
    </w:p>
    <w:p>
      <w:r>
        <w:t>34,37</w:t>
      </w:r>
    </w:p>
    <w:p>
      <w:r>
        <w:t>45,09</w:t>
      </w:r>
    </w:p>
    <w:p>
      <w:r>
        <w:t>8,74</w:t>
      </w:r>
    </w:p>
    <w:p>
      <w:r>
        <w:t>26,13</w:t>
      </w:r>
    </w:p>
    <w:p>
      <w:r>
        <w:t>44,14</w:t>
      </w:r>
    </w:p>
    <w:p>
      <w:r>
        <w:t>69,22</w:t>
      </w:r>
    </w:p>
    <w:p>
      <w:r>
        <w:t>43,29</w:t>
      </w:r>
    </w:p>
    <w:p>
      <w:r>
        <w:t>86,20</w:t>
      </w:r>
    </w:p>
    <w:p>
      <w:r>
        <w:t>51,11</w:t>
      </w:r>
    </w:p>
    <w:p>
      <w:r>
        <w:t>50,15</w:t>
      </w:r>
    </w:p>
    <w:p>
      <w:r>
        <w:t>16,04</w:t>
      </w:r>
    </w:p>
    <w:p>
      <w:r>
        <w:t>64,75</w:t>
      </w:r>
    </w:p>
    <w:p>
      <w:r>
        <w:t>61,88</w:t>
      </w:r>
    </w:p>
    <w:p>
      <w:r>
        <w:t>63,20</w:t>
      </w:r>
    </w:p>
    <w:p>
      <w:r>
        <w:t>16,01</w:t>
      </w:r>
    </w:p>
    <w:p>
      <w:r>
        <w:t>44,76</w:t>
      </w:r>
    </w:p>
    <w:p>
      <w:r>
        <w:t>14,68</w:t>
      </w:r>
    </w:p>
    <w:p>
      <w:r>
        <w:t>44,47</w:t>
      </w:r>
    </w:p>
    <w:p>
      <w:r>
        <w:t>34,60</w:t>
      </w:r>
    </w:p>
    <w:p>
      <w:r>
        <w:t>52,25</w:t>
      </w:r>
    </w:p>
    <w:p>
      <w:r>
        <w:t>45,20</w:t>
      </w:r>
    </w:p>
    <w:p>
      <w:r>
        <w:t>51,37</w:t>
      </w:r>
    </w:p>
    <w:p>
      <w:r>
        <w:t>62,57</w:t>
      </w:r>
    </w:p>
    <w:p>
      <w:r>
        <w:t>2.20</w:t>
      </w:r>
    </w:p>
    <w:p>
      <w:r>
        <w:t>Đất có mặt nước chuyên dùng</w:t>
      </w:r>
    </w:p>
    <w:p>
      <w:r>
        <w:t>MNC</w:t>
      </w:r>
    </w:p>
    <w:p>
      <w:r>
        <w:t>210,64</w:t>
      </w:r>
    </w:p>
    <w:p>
      <w:r>
        <w:t>-</w:t>
      </w:r>
    </w:p>
    <w:p>
      <w:r>
        <w:t>1,00</w:t>
      </w:r>
    </w:p>
    <w:p>
      <w:r>
        <w:t>11,11</w:t>
      </w:r>
    </w:p>
    <w:p>
      <w:r>
        <w:t>30,80</w:t>
      </w:r>
    </w:p>
    <w:p>
      <w:r>
        <w:t>11,17</w:t>
      </w:r>
    </w:p>
    <w:p>
      <w:r>
        <w:t>-</w:t>
      </w:r>
    </w:p>
    <w:p>
      <w:r>
        <w:t>0,07</w:t>
      </w:r>
    </w:p>
    <w:p>
      <w:r>
        <w:t>22,54</w:t>
      </w:r>
    </w:p>
    <w:p>
      <w:r>
        <w:t>13,22</w:t>
      </w:r>
    </w:p>
    <w:p>
      <w:r>
        <w:t>12,62</w:t>
      </w:r>
    </w:p>
    <w:p>
      <w:r>
        <w:t>-</w:t>
      </w:r>
    </w:p>
    <w:p>
      <w:r>
        <w:t>-</w:t>
      </w:r>
    </w:p>
    <w:p>
      <w:r>
        <w:t>7,29</w:t>
      </w:r>
    </w:p>
    <w:p>
      <w:r>
        <w:t>0,40</w:t>
      </w:r>
    </w:p>
    <w:p>
      <w:r>
        <w:t>15,78</w:t>
      </w:r>
    </w:p>
    <w:p>
      <w:r>
        <w:t>4,04</w:t>
      </w:r>
    </w:p>
    <w:p>
      <w:r>
        <w:t>12,06</w:t>
      </w:r>
    </w:p>
    <w:p>
      <w:r>
        <w:t>0,36</w:t>
      </w:r>
    </w:p>
    <w:p>
      <w:r>
        <w:t>22,18</w:t>
      </w:r>
    </w:p>
    <w:p>
      <w:r>
        <w:t>12,86</w:t>
      </w:r>
    </w:p>
    <w:p>
      <w:r>
        <w:t>3,77</w:t>
      </w:r>
    </w:p>
    <w:p>
      <w:r>
        <w:t>0,30</w:t>
      </w:r>
    </w:p>
    <w:p>
      <w:r>
        <w:t>12,68</w:t>
      </w:r>
    </w:p>
    <w:p>
      <w:r>
        <w:t>16,39</w:t>
      </w:r>
    </w:p>
    <w:p>
      <w:r>
        <w:t>2.21</w:t>
      </w:r>
    </w:p>
    <w:p>
      <w:r>
        <w:t>Đất phi nông nghiệp khác</w:t>
      </w:r>
    </w:p>
    <w:p>
      <w:r>
        <w:t>PNK</w:t>
      </w:r>
    </w:p>
    <w:p>
      <w:r>
        <w:t>0,02</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15.300,16</w:t>
      </w:r>
    </w:p>
    <w:p>
      <w:r>
        <w:t>-</w:t>
      </w:r>
    </w:p>
    <w:p>
      <w:r>
        <w:t>4,26</w:t>
      </w:r>
    </w:p>
    <w:p>
      <w:r>
        <w:t>214,04</w:t>
      </w:r>
    </w:p>
    <w:p>
      <w:r>
        <w:t>262,36</w:t>
      </w:r>
    </w:p>
    <w:p>
      <w:r>
        <w:t>0,23</w:t>
      </w:r>
    </w:p>
    <w:p>
      <w:r>
        <w:t>401,90</w:t>
      </w:r>
    </w:p>
    <w:p>
      <w:r>
        <w:t>386,97</w:t>
      </w:r>
    </w:p>
    <w:p>
      <w:r>
        <w:t>26,75</w:t>
      </w:r>
    </w:p>
    <w:p>
      <w:r>
        <w:t>7,87</w:t>
      </w:r>
    </w:p>
    <w:p>
      <w:r>
        <w:t>71,19</w:t>
      </w:r>
    </w:p>
    <w:p>
      <w:r>
        <w:t>0,28</w:t>
      </w:r>
    </w:p>
    <w:p>
      <w:r>
        <w:t>0,22</w:t>
      </w:r>
    </w:p>
    <w:p>
      <w:r>
        <w:t>595,35</w:t>
      </w:r>
    </w:p>
    <w:p>
      <w:r>
        <w:t>243,44</w:t>
      </w:r>
    </w:p>
    <w:p>
      <w:r>
        <w:t>1.788,23</w:t>
      </w:r>
    </w:p>
    <w:p>
      <w:r>
        <w:t>0,46</w:t>
      </w:r>
    </w:p>
    <w:p>
      <w:r>
        <w:t>5,73</w:t>
      </w:r>
    </w:p>
    <w:p>
      <w:r>
        <w:t>674,53</w:t>
      </w:r>
    </w:p>
    <w:p>
      <w:r>
        <w:t>335,90</w:t>
      </w:r>
    </w:p>
    <w:p>
      <w:r>
        <w:t>22,26</w:t>
      </w:r>
    </w:p>
    <w:p>
      <w:r>
        <w:t>2.129,90</w:t>
      </w:r>
    </w:p>
    <w:p>
      <w:r>
        <w:t>3.288,43</w:t>
      </w:r>
    </w:p>
    <w:p>
      <w:r>
        <w:t>2.832,22</w:t>
      </w:r>
    </w:p>
    <w:p>
      <w:r>
        <w:t>2.007,64</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482,46</w:t>
      </w:r>
    </w:p>
    <w:p>
      <w:r>
        <w:t>482,46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9.459,55</w:t>
      </w:r>
    </w:p>
    <w:p>
      <w:r>
        <w:t>99,67</w:t>
      </w:r>
    </w:p>
    <w:p>
      <w:r>
        <w:t>390,91</w:t>
      </w:r>
    </w:p>
    <w:p>
      <w:r>
        <w:t>359,16</w:t>
      </w:r>
    </w:p>
    <w:p>
      <w:r>
        <w:t>325,29</w:t>
      </w:r>
    </w:p>
    <w:p>
      <w:r>
        <w:t>294,32</w:t>
      </w:r>
    </w:p>
    <w:p>
      <w:r>
        <w:t>180,82</w:t>
      </w:r>
    </w:p>
    <w:p>
      <w:r>
        <w:t>407,57</w:t>
      </w:r>
    </w:p>
    <w:p>
      <w:r>
        <w:t>503,95</w:t>
      </w:r>
    </w:p>
    <w:p>
      <w:r>
        <w:t>671,17</w:t>
      </w:r>
    </w:p>
    <w:p>
      <w:r>
        <w:t>188,86</w:t>
      </w:r>
    </w:p>
    <w:p>
      <w:r>
        <w:t>234,69</w:t>
      </w:r>
    </w:p>
    <w:p>
      <w:r>
        <w:t>685,64</w:t>
      </w:r>
    </w:p>
    <w:p>
      <w:r>
        <w:t>388,80</w:t>
      </w:r>
    </w:p>
    <w:p>
      <w:r>
        <w:t>331,21</w:t>
      </w:r>
    </w:p>
    <w:p>
      <w:r>
        <w:t>333,18</w:t>
      </w:r>
    </w:p>
    <w:p>
      <w:r>
        <w:t>128,93</w:t>
      </w:r>
    </w:p>
    <w:p>
      <w:r>
        <w:t>572,40</w:t>
      </w:r>
    </w:p>
    <w:p>
      <w:r>
        <w:t>191,96</w:t>
      </w:r>
    </w:p>
    <w:p>
      <w:r>
        <w:t>748,88</w:t>
      </w:r>
    </w:p>
    <w:p>
      <w:r>
        <w:t>929,97</w:t>
      </w:r>
    </w:p>
    <w:p>
      <w:r>
        <w:t>273,37</w:t>
      </w:r>
    </w:p>
    <w:p>
      <w:r>
        <w:t>473,06</w:t>
      </w:r>
    </w:p>
    <w:p>
      <w:r>
        <w:t>407,44</w:t>
      </w:r>
    </w:p>
    <w:p>
      <w:r>
        <w:t>338,30</w:t>
      </w:r>
    </w:p>
    <w:p>
      <w:r>
        <w:t>5</w:t>
      </w:r>
    </w:p>
    <w:p>
      <w:r>
        <w:t>Khu lâm nghiệp (khu vực rừng phòng hộ, rừng đặc dụng, rừng sản xuất)</w:t>
      </w:r>
    </w:p>
    <w:p>
      <w:r>
        <w:t>KLN</w:t>
      </w:r>
    </w:p>
    <w:p>
      <w:r>
        <w:t>32.770,09</w:t>
      </w:r>
    </w:p>
    <w:p>
      <w:r>
        <w:t>70,29</w:t>
      </w:r>
    </w:p>
    <w:p>
      <w:r>
        <w:t>551,25</w:t>
      </w:r>
    </w:p>
    <w:p>
      <w:r>
        <w:t>663,13</w:t>
      </w:r>
    </w:p>
    <w:p>
      <w:r>
        <w:t>753,58</w:t>
      </w:r>
    </w:p>
    <w:p>
      <w:r>
        <w:t>261,65</w:t>
      </w:r>
    </w:p>
    <w:p>
      <w:r>
        <w:t>2.294,99</w:t>
      </w:r>
    </w:p>
    <w:p>
      <w:r>
        <w:t>959,06</w:t>
      </w:r>
    </w:p>
    <w:p>
      <w:r>
        <w:t>3.089,07</w:t>
      </w:r>
    </w:p>
    <w:p>
      <w:r>
        <w:t>3.591,57</w:t>
      </w:r>
    </w:p>
    <w:p>
      <w:r>
        <w:t>5.676,92</w:t>
      </w:r>
    </w:p>
    <w:p>
      <w:r>
        <w:t>528,74</w:t>
      </w:r>
    </w:p>
    <w:p>
      <w:r>
        <w:t>1.718,25</w:t>
      </w:r>
    </w:p>
    <w:p>
      <w:r>
        <w:t>881,13</w:t>
      </w:r>
    </w:p>
    <w:p>
      <w:r>
        <w:t>874,09</w:t>
      </w:r>
    </w:p>
    <w:p>
      <w:r>
        <w:t>-</w:t>
      </w:r>
    </w:p>
    <w:p>
      <w:r>
        <w:t>46,36</w:t>
      </w:r>
    </w:p>
    <w:p>
      <w:r>
        <w:t>2.633,85</w:t>
      </w:r>
    </w:p>
    <w:p>
      <w:r>
        <w:t>578,75</w:t>
      </w:r>
    </w:p>
    <w:p>
      <w:r>
        <w:t>2.792,28</w:t>
      </w:r>
    </w:p>
    <w:p>
      <w:r>
        <w:t>1.386,58</w:t>
      </w:r>
    </w:p>
    <w:p>
      <w:r>
        <w:t>1.447,09</w:t>
      </w:r>
    </w:p>
    <w:p>
      <w:r>
        <w:t>302,34</w:t>
      </w:r>
    </w:p>
    <w:p>
      <w:r>
        <w:t>1.660,08</w:t>
      </w:r>
    </w:p>
    <w:p>
      <w:r>
        <w:t>9,04</w:t>
      </w:r>
    </w:p>
    <w:p>
      <w:r>
        <w:t>6</w:t>
      </w:r>
    </w:p>
    <w:p>
      <w:r>
        <w:t>Khu du lịch</w:t>
      </w:r>
    </w:p>
    <w:p>
      <w:r>
        <w:t>KDL</w:t>
      </w:r>
    </w:p>
    <w:p>
      <w:r>
        <w:t>0,00</w:t>
      </w:r>
    </w:p>
    <w:p>
      <w:r>
        <w:t>7</w:t>
      </w:r>
    </w:p>
    <w:p>
      <w:r>
        <w:t>Khu bảo tồn thiên nhiên và đa dạng sinh học</w:t>
      </w:r>
    </w:p>
    <w:p>
      <w:r>
        <w:t>KBT</w:t>
      </w:r>
    </w:p>
    <w:p>
      <w:r>
        <w:t>6.954,91</w:t>
      </w:r>
    </w:p>
    <w:p>
      <w:r>
        <w:t>-</w:t>
      </w:r>
    </w:p>
    <w:p>
      <w:r>
        <w:t>-</w:t>
      </w:r>
    </w:p>
    <w:p>
      <w:r>
        <w:t>-</w:t>
      </w:r>
    </w:p>
    <w:p>
      <w:r>
        <w:t>-</w:t>
      </w:r>
    </w:p>
    <w:p>
      <w:r>
        <w:t>-</w:t>
      </w:r>
    </w:p>
    <w:p>
      <w:r>
        <w:t>430,73</w:t>
      </w:r>
    </w:p>
    <w:p>
      <w:r>
        <w:t>-</w:t>
      </w:r>
    </w:p>
    <w:p>
      <w:r>
        <w:t>-</w:t>
      </w:r>
    </w:p>
    <w:p>
      <w:r>
        <w:t>-</w:t>
      </w:r>
    </w:p>
    <w:p>
      <w:r>
        <w:t>5.113,11</w:t>
      </w:r>
    </w:p>
    <w:p>
      <w:r>
        <w:t>-</w:t>
      </w:r>
    </w:p>
    <w:p>
      <w:r>
        <w:t>-</w:t>
      </w:r>
    </w:p>
    <w:p>
      <w:r>
        <w:t>-</w:t>
      </w:r>
    </w:p>
    <w:p>
      <w:r>
        <w:t>-</w:t>
      </w:r>
    </w:p>
    <w:p>
      <w:r>
        <w:t>-</w:t>
      </w:r>
    </w:p>
    <w:p>
      <w:r>
        <w:t>-</w:t>
      </w:r>
    </w:p>
    <w:p>
      <w:r>
        <w:t>-</w:t>
      </w:r>
    </w:p>
    <w:p>
      <w:r>
        <w:t>-</w:t>
      </w:r>
    </w:p>
    <w:p>
      <w:r>
        <w:t>-</w:t>
      </w:r>
    </w:p>
    <w:p>
      <w:r>
        <w:t>-</w:t>
      </w:r>
    </w:p>
    <w:p>
      <w:r>
        <w:t>-</w:t>
      </w:r>
    </w:p>
    <w:p>
      <w:r>
        <w:t>-</w:t>
      </w:r>
    </w:p>
    <w:p>
      <w:r>
        <w:t>1.411,07</w:t>
      </w:r>
    </w:p>
    <w:p>
      <w:r>
        <w:t>-</w:t>
      </w:r>
    </w:p>
    <w:p>
      <w:r>
        <w:t>8</w:t>
      </w:r>
    </w:p>
    <w:p>
      <w:r>
        <w:t>Khu phát triển công nghiệp (khu công nghiệp, cụm công nghiệp)</w:t>
      </w:r>
    </w:p>
    <w:p>
      <w:r>
        <w:t>KPC</w:t>
      </w:r>
    </w:p>
    <w:p>
      <w:r>
        <w:t>803,42</w:t>
      </w:r>
    </w:p>
    <w:p>
      <w:r>
        <w:t>-</w:t>
      </w:r>
    </w:p>
    <w:p>
      <w:r>
        <w:t>28,83</w:t>
      </w:r>
    </w:p>
    <w:p>
      <w:r>
        <w:t>-</w:t>
      </w:r>
    </w:p>
    <w:p>
      <w:r>
        <w:t>-</w:t>
      </w:r>
    </w:p>
    <w:p>
      <w:r>
        <w:t>377,68</w:t>
      </w:r>
    </w:p>
    <w:p>
      <w:r>
        <w:t>-</w:t>
      </w:r>
    </w:p>
    <w:p>
      <w:r>
        <w:t>-</w:t>
      </w:r>
    </w:p>
    <w:p>
      <w:r>
        <w:t>74,90</w:t>
      </w:r>
    </w:p>
    <w:p>
      <w:r>
        <w:t>267,01</w:t>
      </w:r>
    </w:p>
    <w:p>
      <w:r>
        <w:t>-</w:t>
      </w:r>
    </w:p>
    <w:p>
      <w:r>
        <w:t>-</w:t>
      </w:r>
    </w:p>
    <w:p>
      <w:r>
        <w:t>55,00</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52,30</w:t>
      </w:r>
    </w:p>
    <w:p>
      <w:r>
        <w:t>52,30</w:t>
      </w:r>
    </w:p>
    <w:p>
      <w:r>
        <w:t>10</w:t>
      </w:r>
    </w:p>
    <w:p>
      <w:r>
        <w:t>Khu thương mại - dịch vụ</w:t>
      </w:r>
    </w:p>
    <w:p>
      <w:r>
        <w:t>KTM</w:t>
      </w:r>
    </w:p>
    <w:p>
      <w:r>
        <w:t>53,77</w:t>
      </w:r>
    </w:p>
    <w:p>
      <w:r>
        <w:t>8,39</w:t>
      </w:r>
    </w:p>
    <w:p>
      <w:r>
        <w:t>2,76</w:t>
      </w:r>
    </w:p>
    <w:p>
      <w:r>
        <w:t>13,64</w:t>
      </w:r>
    </w:p>
    <w:p>
      <w:r>
        <w:t>0,64</w:t>
      </w:r>
    </w:p>
    <w:p>
      <w:r>
        <w:t>4,92</w:t>
      </w:r>
    </w:p>
    <w:p>
      <w:r>
        <w:t>-</w:t>
      </w:r>
    </w:p>
    <w:p>
      <w:r>
        <w:t>2,60</w:t>
      </w:r>
    </w:p>
    <w:p>
      <w:r>
        <w:t>0,32</w:t>
      </w:r>
    </w:p>
    <w:p>
      <w:r>
        <w:t>2,91</w:t>
      </w:r>
    </w:p>
    <w:p>
      <w:r>
        <w:t>4,11</w:t>
      </w:r>
    </w:p>
    <w:p>
      <w:r>
        <w:t>-</w:t>
      </w:r>
    </w:p>
    <w:p>
      <w:r>
        <w:t>4,84</w:t>
      </w:r>
    </w:p>
    <w:p>
      <w:r>
        <w:t>0,08</w:t>
      </w:r>
    </w:p>
    <w:p>
      <w:r>
        <w:t>0,64</w:t>
      </w:r>
    </w:p>
    <w:p>
      <w:r>
        <w:t>0,06</w:t>
      </w:r>
    </w:p>
    <w:p>
      <w:r>
        <w:t>2,18</w:t>
      </w:r>
    </w:p>
    <w:p>
      <w:r>
        <w:t>1,33</w:t>
      </w:r>
    </w:p>
    <w:p>
      <w:r>
        <w:t>0,64</w:t>
      </w:r>
    </w:p>
    <w:p>
      <w:r>
        <w:t>0,08</w:t>
      </w:r>
    </w:p>
    <w:p>
      <w:r>
        <w:t>-</w:t>
      </w:r>
    </w:p>
    <w:p>
      <w:r>
        <w:t>0,41</w:t>
      </w:r>
    </w:p>
    <w:p>
      <w:r>
        <w:t>0,01</w:t>
      </w:r>
    </w:p>
    <w:p>
      <w:r>
        <w:t>3,13</w:t>
      </w:r>
    </w:p>
    <w:p>
      <w:r>
        <w:t>0,08</w:t>
      </w:r>
    </w:p>
    <w:p>
      <w:r>
        <w:t>11</w:t>
      </w:r>
    </w:p>
    <w:p>
      <w:r>
        <w:t>Khu đô thị - thương mại - dịch vụ</w:t>
      </w:r>
    </w:p>
    <w:p>
      <w:r>
        <w:t>KDV</w:t>
      </w:r>
    </w:p>
    <w:p>
      <w:r>
        <w:t>0,00</w:t>
      </w:r>
    </w:p>
    <w:p>
      <w:r>
        <w:t>12</w:t>
      </w:r>
    </w:p>
    <w:p>
      <w:r>
        <w:t>Khu dân cư nông thôn</w:t>
      </w:r>
    </w:p>
    <w:p>
      <w:r>
        <w:t>DNT</w:t>
      </w:r>
    </w:p>
    <w:p>
      <w:r>
        <w:t>1.921,62</w:t>
      </w:r>
    </w:p>
    <w:p>
      <w:r>
        <w:t>77,81</w:t>
      </w:r>
    </w:p>
    <w:p>
      <w:r>
        <w:t>140,60</w:t>
      </w:r>
    </w:p>
    <w:p>
      <w:r>
        <w:t>59,65</w:t>
      </w:r>
    </w:p>
    <w:p>
      <w:r>
        <w:t>60,51</w:t>
      </w:r>
    </w:p>
    <w:p>
      <w:r>
        <w:t>54,01</w:t>
      </w:r>
    </w:p>
    <w:p>
      <w:r>
        <w:t>100,85</w:t>
      </w:r>
    </w:p>
    <w:p>
      <w:r>
        <w:t>75,55</w:t>
      </w:r>
    </w:p>
    <w:p>
      <w:r>
        <w:t>123,37</w:t>
      </w:r>
    </w:p>
    <w:p>
      <w:r>
        <w:t>63,41</w:t>
      </w:r>
    </w:p>
    <w:p>
      <w:r>
        <w:t>68,81</w:t>
      </w:r>
    </w:p>
    <w:p>
      <w:r>
        <w:t>151,44</w:t>
      </w:r>
    </w:p>
    <w:p>
      <w:r>
        <w:t>48,56</w:t>
      </w:r>
    </w:p>
    <w:p>
      <w:r>
        <w:t>53,55</w:t>
      </w:r>
    </w:p>
    <w:p>
      <w:r>
        <w:t>97,14</w:t>
      </w:r>
    </w:p>
    <w:p>
      <w:r>
        <w:t>103,04</w:t>
      </w:r>
    </w:p>
    <w:p>
      <w:r>
        <w:t>101,51</w:t>
      </w:r>
    </w:p>
    <w:p>
      <w:r>
        <w:t>37,55</w:t>
      </w:r>
    </w:p>
    <w:p>
      <w:r>
        <w:t>104,16</w:t>
      </w:r>
    </w:p>
    <w:p>
      <w:r>
        <w:t>132,87</w:t>
      </w:r>
    </w:p>
    <w:p>
      <w:r>
        <w:t>105,58</w:t>
      </w:r>
    </w:p>
    <w:p>
      <w:r>
        <w:t>52,74</w:t>
      </w:r>
    </w:p>
    <w:p>
      <w:r>
        <w:t>56,29</w:t>
      </w:r>
    </w:p>
    <w:p>
      <w:r>
        <w:t>52,62</w:t>
      </w:r>
    </w:p>
    <w:p>
      <w:r>
        <w:t>13</w:t>
      </w:r>
    </w:p>
    <w:p>
      <w:r>
        <w:t>Khu ở, làng nghề, sản xuất phi nông nghiệp nông thôn</w:t>
      </w:r>
    </w:p>
    <w:p>
      <w:r>
        <w:t>KON</w:t>
      </w:r>
    </w:p>
    <w:p>
      <w:r>
        <w:t>1.825,21</w:t>
      </w:r>
    </w:p>
    <w:p>
      <w:r>
        <w:t>-</w:t>
      </w:r>
    </w:p>
    <w:p>
      <w:r>
        <w:t>73,83</w:t>
      </w:r>
    </w:p>
    <w:p>
      <w:r>
        <w:t>133,41</w:t>
      </w:r>
    </w:p>
    <w:p>
      <w:r>
        <w:t>56,60</w:t>
      </w:r>
    </w:p>
    <w:p>
      <w:r>
        <w:t>57,42</w:t>
      </w:r>
    </w:p>
    <w:p>
      <w:r>
        <w:t>51,25</w:t>
      </w:r>
    </w:p>
    <w:p>
      <w:r>
        <w:t>95,70</w:t>
      </w:r>
    </w:p>
    <w:p>
      <w:r>
        <w:t>71,69</w:t>
      </w:r>
    </w:p>
    <w:p>
      <w:r>
        <w:t>117,07</w:t>
      </w:r>
    </w:p>
    <w:p>
      <w:r>
        <w:t>60,17</w:t>
      </w:r>
    </w:p>
    <w:p>
      <w:r>
        <w:t>65,30</w:t>
      </w:r>
    </w:p>
    <w:p>
      <w:r>
        <w:t>143,71</w:t>
      </w:r>
    </w:p>
    <w:p>
      <w:r>
        <w:t>46,08</w:t>
      </w:r>
    </w:p>
    <w:p>
      <w:r>
        <w:t>50,82</w:t>
      </w:r>
    </w:p>
    <w:p>
      <w:r>
        <w:t>92,18</w:t>
      </w:r>
    </w:p>
    <w:p>
      <w:r>
        <w:t>97,78</w:t>
      </w:r>
    </w:p>
    <w:p>
      <w:r>
        <w:t>96,33</w:t>
      </w:r>
    </w:p>
    <w:p>
      <w:r>
        <w:t>35,63</w:t>
      </w:r>
    </w:p>
    <w:p>
      <w:r>
        <w:t>99,20</w:t>
      </w:r>
    </w:p>
    <w:p>
      <w:r>
        <w:t>126,54</w:t>
      </w:r>
    </w:p>
    <w:p>
      <w:r>
        <w:t>100,55</w:t>
      </w:r>
    </w:p>
    <w:p>
      <w:r>
        <w:t>50,23</w:t>
      </w:r>
    </w:p>
    <w:p>
      <w:r>
        <w:t>53,61</w:t>
      </w:r>
    </w:p>
    <w:p>
      <w:r>
        <w:t>50,11</w:t>
      </w:r>
    </w:p>
    <w:p>
      <w:r>
        <w:t>Ghi chú: Khu chức năng không tổng hợp khi tính tổng diện tích tự nhiên</w:t>
      </w:r>
    </w:p>
    <w:p>
      <w:r>
        <w:t>Biểu số 02</w:t>
      </w:r>
    </w:p>
    <w:p>
      <w:r>
        <w:t>KẾ HOẠCH CHUYỂN MỤC ĐÍCH SỬ DỤNG ĐẤT NĂM 2024, HUYỆN HỮU LŨNG - TỈNH LẠNG SƠN</w:t>
      </w:r>
    </w:p>
    <w:p>
      <w:r>
        <w:t>(Kèm theo Quyết định số 2275 /QĐ-UBND ngày 31 /12/2023 của Ủy ban nhân dân tỉnh Lạng Sơn)</w:t>
      </w:r>
    </w:p>
    <w:p>
      <w:r>
        <w:t>TT</w:t>
      </w:r>
    </w:p>
    <w:p>
      <w:r>
        <w:t>Chỉ tiêu sử dụng đất</w:t>
      </w:r>
    </w:p>
    <w:p>
      <w:r>
        <w:t>Mã</w:t>
      </w:r>
    </w:p>
    <w:p>
      <w:r>
        <w:t>Tổng diện tích (ha)</w:t>
      </w:r>
    </w:p>
    <w:p>
      <w:r>
        <w:t>Phân theo đơn vị hành chính</w:t>
      </w:r>
    </w:p>
    <w:p>
      <w:r>
        <w:t>Phân theo đơn vị hành chính</w:t>
      </w:r>
    </w:p>
    <w:p>
      <w:r>
        <w:t>TT. Hữu Lũng</w:t>
      </w:r>
    </w:p>
    <w:p>
      <w:r>
        <w:t>Xã Cai Kinh</w:t>
      </w:r>
    </w:p>
    <w:p>
      <w:r>
        <w:t>Xã Đồng Tân</w:t>
      </w:r>
    </w:p>
    <w:p>
      <w:r>
        <w:t>Xã Đồng Tiến</w:t>
      </w:r>
    </w:p>
    <w:p>
      <w:r>
        <w:t>Xã Hồ Sơn</w:t>
      </w:r>
    </w:p>
    <w:p>
      <w:r>
        <w:t>Xã Hòa Bình</w:t>
      </w:r>
    </w:p>
    <w:p>
      <w:r>
        <w:t>Xã Hòa Lạc</w:t>
      </w:r>
    </w:p>
    <w:p>
      <w:r>
        <w:t>Xã Hòa Sơn</w:t>
      </w:r>
    </w:p>
    <w:p>
      <w:r>
        <w:t>Xã Hòa Thắng</w:t>
      </w:r>
    </w:p>
    <w:p>
      <w:r>
        <w:t>Xã Hữu Liên</w:t>
      </w:r>
    </w:p>
    <w:p>
      <w:r>
        <w:t>Xã Minh Hòa</w:t>
      </w:r>
    </w:p>
    <w:p>
      <w:r>
        <w:t>Xã Minh Sơn</w:t>
      </w:r>
    </w:p>
    <w:p>
      <w:r>
        <w:t>Xã Minh Tiến</w:t>
      </w:r>
    </w:p>
    <w:p>
      <w:r>
        <w:t>Xã Nhật Tiến</w:t>
      </w:r>
    </w:p>
    <w:p>
      <w:r>
        <w:t>Xã Quyết Thắng</w:t>
      </w:r>
    </w:p>
    <w:p>
      <w:r>
        <w:t>Xã Sơn Hà</w:t>
      </w:r>
    </w:p>
    <w:p>
      <w:r>
        <w:t>Xã Tân Thành</w:t>
      </w:r>
    </w:p>
    <w:p>
      <w:r>
        <w:t>Xã Thanh Sơn</w:t>
      </w:r>
    </w:p>
    <w:p>
      <w:r>
        <w:t>Xã Thiện Tân</w:t>
      </w:r>
    </w:p>
    <w:p>
      <w:r>
        <w:t>Xã Vân Nham</w:t>
      </w:r>
    </w:p>
    <w:p>
      <w:r>
        <w:t>Xã Yên Bình</w:t>
      </w:r>
    </w:p>
    <w:p>
      <w:r>
        <w:t>Xã Yên Sơn</w:t>
      </w:r>
    </w:p>
    <w:p>
      <w:r>
        <w:t>Xã Yên Thịnh</w:t>
      </w:r>
    </w:p>
    <w:p>
      <w:r>
        <w:t>Xã Yên Vượng</w:t>
      </w:r>
    </w:p>
    <w:p>
      <w:r>
        <w:t>1</w:t>
      </w:r>
    </w:p>
    <w:p>
      <w:r>
        <w:t>Đất nông nghiệp chuyển sang đất phi nông nghiệp</w:t>
      </w:r>
    </w:p>
    <w:p>
      <w:r>
        <w:t>NNP/PNN</w:t>
      </w:r>
    </w:p>
    <w:p>
      <w:r>
        <w:t>1.432,96</w:t>
      </w:r>
    </w:p>
    <w:p>
      <w:r>
        <w:t>2,86</w:t>
      </w:r>
    </w:p>
    <w:p>
      <w:r>
        <w:t>119,59</w:t>
      </w:r>
    </w:p>
    <w:p>
      <w:r>
        <w:t>70,46</w:t>
      </w:r>
    </w:p>
    <w:p>
      <w:r>
        <w:t>23,76</w:t>
      </w:r>
    </w:p>
    <w:p>
      <w:r>
        <w:t>535,12</w:t>
      </w:r>
    </w:p>
    <w:p>
      <w:r>
        <w:t>0,52</w:t>
      </w:r>
    </w:p>
    <w:p>
      <w:r>
        <w:t>3,28</w:t>
      </w:r>
    </w:p>
    <w:p>
      <w:r>
        <w:t>90,13</w:t>
      </w:r>
    </w:p>
    <w:p>
      <w:r>
        <w:t>270,87</w:t>
      </w:r>
    </w:p>
    <w:p>
      <w:r>
        <w:t>1,78</w:t>
      </w:r>
    </w:p>
    <w:p>
      <w:r>
        <w:t>6,01</w:t>
      </w:r>
    </w:p>
    <w:p>
      <w:r>
        <w:t>144,76</w:t>
      </w:r>
    </w:p>
    <w:p>
      <w:r>
        <w:t>14,03</w:t>
      </w:r>
    </w:p>
    <w:p>
      <w:r>
        <w:t>7,18</w:t>
      </w:r>
    </w:p>
    <w:p>
      <w:r>
        <w:t>0,84</w:t>
      </w:r>
    </w:p>
    <w:p>
      <w:r>
        <w:t>91,69</w:t>
      </w:r>
    </w:p>
    <w:p>
      <w:r>
        <w:t>13,68</w:t>
      </w:r>
    </w:p>
    <w:p>
      <w:r>
        <w:t>10,63</w:t>
      </w:r>
    </w:p>
    <w:p>
      <w:r>
        <w:t>1,43</w:t>
      </w:r>
    </w:p>
    <w:p>
      <w:r>
        <w:t>12,30</w:t>
      </w:r>
    </w:p>
    <w:p>
      <w:r>
        <w:t>5,23</w:t>
      </w:r>
    </w:p>
    <w:p>
      <w:r>
        <w:t>0,60</w:t>
      </w:r>
    </w:p>
    <w:p>
      <w:r>
        <w:t>3,96</w:t>
      </w:r>
    </w:p>
    <w:p>
      <w:r>
        <w:t>2,25</w:t>
      </w:r>
    </w:p>
    <w:p>
      <w:r>
        <w:t>Trong đó:</w:t>
      </w:r>
    </w:p>
    <w:p>
      <w:r>
        <w:t>1.1</w:t>
      </w:r>
    </w:p>
    <w:p>
      <w:r>
        <w:t>Đất trồng lúa</w:t>
      </w:r>
    </w:p>
    <w:p>
      <w:r>
        <w:t>LUA/PNN</w:t>
      </w:r>
    </w:p>
    <w:p>
      <w:r>
        <w:t>235,55</w:t>
      </w:r>
    </w:p>
    <w:p>
      <w:r>
        <w:t>0,57</w:t>
      </w:r>
    </w:p>
    <w:p>
      <w:r>
        <w:t>8,16</w:t>
      </w:r>
    </w:p>
    <w:p>
      <w:r>
        <w:t>7,48</w:t>
      </w:r>
    </w:p>
    <w:p>
      <w:r>
        <w:t>0,53</w:t>
      </w:r>
    </w:p>
    <w:p>
      <w:r>
        <w:t>96,72</w:t>
      </w:r>
    </w:p>
    <w:p>
      <w:r>
        <w:t>0,19</w:t>
      </w:r>
    </w:p>
    <w:p>
      <w:r>
        <w:t>0,75</w:t>
      </w:r>
    </w:p>
    <w:p>
      <w:r>
        <w:t>7,38</w:t>
      </w:r>
    </w:p>
    <w:p>
      <w:r>
        <w:t>43,50</w:t>
      </w:r>
    </w:p>
    <w:p>
      <w:r>
        <w:t>1,26</w:t>
      </w:r>
    </w:p>
    <w:p>
      <w:r>
        <w:t>0,37</w:t>
      </w:r>
    </w:p>
    <w:p>
      <w:r>
        <w:t>6,70</w:t>
      </w:r>
    </w:p>
    <w:p>
      <w:r>
        <w:t>0,71</w:t>
      </w:r>
    </w:p>
    <w:p>
      <w:r>
        <w:t>0,31</w:t>
      </w:r>
    </w:p>
    <w:p>
      <w:r>
        <w:t>0,19</w:t>
      </w:r>
    </w:p>
    <w:p>
      <w:r>
        <w:t>39,42</w:t>
      </w:r>
    </w:p>
    <w:p>
      <w:r>
        <w:t>1,51</w:t>
      </w:r>
    </w:p>
    <w:p>
      <w:r>
        <w:t>8,69</w:t>
      </w:r>
    </w:p>
    <w:p>
      <w:r>
        <w:t>0,47</w:t>
      </w:r>
    </w:p>
    <w:p>
      <w:r>
        <w:t>3,22</w:t>
      </w:r>
    </w:p>
    <w:p>
      <w:r>
        <w:t>3,13</w:t>
      </w:r>
    </w:p>
    <w:p>
      <w:r>
        <w:t>0,27</w:t>
      </w:r>
    </w:p>
    <w:p>
      <w:r>
        <w:t>3,54</w:t>
      </w:r>
    </w:p>
    <w:p>
      <w:r>
        <w:t>0,48</w:t>
      </w:r>
    </w:p>
    <w:p>
      <w:r>
        <w:t>Trong đó: Đất chuyên trồng lúa nước</w:t>
      </w:r>
    </w:p>
    <w:p>
      <w:r>
        <w:t>LUC/PNN</w:t>
      </w:r>
    </w:p>
    <w:p>
      <w:r>
        <w:t>124,59</w:t>
      </w:r>
    </w:p>
    <w:p>
      <w:r>
        <w:t>-</w:t>
      </w:r>
    </w:p>
    <w:p>
      <w:r>
        <w:t>5,71</w:t>
      </w:r>
    </w:p>
    <w:p>
      <w:r>
        <w:t>6,25</w:t>
      </w:r>
    </w:p>
    <w:p>
      <w:r>
        <w:t>0,06</w:t>
      </w:r>
    </w:p>
    <w:p>
      <w:r>
        <w:t>68,68</w:t>
      </w:r>
    </w:p>
    <w:p>
      <w:r>
        <w:t>0,04</w:t>
      </w:r>
    </w:p>
    <w:p>
      <w:r>
        <w:t>0,65</w:t>
      </w:r>
    </w:p>
    <w:p>
      <w:r>
        <w:t>1,30</w:t>
      </w:r>
    </w:p>
    <w:p>
      <w:r>
        <w:t>5,96</w:t>
      </w:r>
    </w:p>
    <w:p>
      <w:r>
        <w:t>1,02</w:t>
      </w:r>
    </w:p>
    <w:p>
      <w:r>
        <w:t>0,16</w:t>
      </w:r>
    </w:p>
    <w:p>
      <w:r>
        <w:t>0,84</w:t>
      </w:r>
    </w:p>
    <w:p>
      <w:r>
        <w:t>0,43</w:t>
      </w:r>
    </w:p>
    <w:p>
      <w:r>
        <w:t>0,09</w:t>
      </w:r>
    </w:p>
    <w:p>
      <w:r>
        <w:t>0,04</w:t>
      </w:r>
    </w:p>
    <w:p>
      <w:r>
        <w:t>25,80</w:t>
      </w:r>
    </w:p>
    <w:p>
      <w:r>
        <w:t>1,10</w:t>
      </w:r>
    </w:p>
    <w:p>
      <w:r>
        <w:t>0,03</w:t>
      </w:r>
    </w:p>
    <w:p>
      <w:r>
        <w:t>0,36</w:t>
      </w:r>
    </w:p>
    <w:p>
      <w:r>
        <w:t>2,97</w:t>
      </w:r>
    </w:p>
    <w:p>
      <w:r>
        <w:t>-</w:t>
      </w:r>
    </w:p>
    <w:p>
      <w:r>
        <w:t>0,17</w:t>
      </w:r>
    </w:p>
    <w:p>
      <w:r>
        <w:t>2,86</w:t>
      </w:r>
    </w:p>
    <w:p>
      <w:r>
        <w:t>0,07</w:t>
      </w:r>
    </w:p>
    <w:p>
      <w:r>
        <w:t>1.2</w:t>
      </w:r>
    </w:p>
    <w:p>
      <w:r>
        <w:t>Đất trồng cây hàng năm khác</w:t>
      </w:r>
    </w:p>
    <w:p>
      <w:r>
        <w:t>HNK/PNN</w:t>
      </w:r>
    </w:p>
    <w:p>
      <w:r>
        <w:t>169,83</w:t>
      </w:r>
    </w:p>
    <w:p>
      <w:r>
        <w:t>0,39</w:t>
      </w:r>
    </w:p>
    <w:p>
      <w:r>
        <w:t>1,56</w:t>
      </w:r>
    </w:p>
    <w:p>
      <w:r>
        <w:t>4,56</w:t>
      </w:r>
    </w:p>
    <w:p>
      <w:r>
        <w:t>3,98</w:t>
      </w:r>
    </w:p>
    <w:p>
      <w:r>
        <w:t>49,64</w:t>
      </w:r>
    </w:p>
    <w:p>
      <w:r>
        <w:t>0,12</w:t>
      </w:r>
    </w:p>
    <w:p>
      <w:r>
        <w:t>1,89</w:t>
      </w:r>
    </w:p>
    <w:p>
      <w:r>
        <w:t>28,65</w:t>
      </w:r>
    </w:p>
    <w:p>
      <w:r>
        <w:t>41,46</w:t>
      </w:r>
    </w:p>
    <w:p>
      <w:r>
        <w:t>0,06</w:t>
      </w:r>
    </w:p>
    <w:p>
      <w:r>
        <w:t>4,31</w:t>
      </w:r>
    </w:p>
    <w:p>
      <w:r>
        <w:t>0,66</w:t>
      </w:r>
    </w:p>
    <w:p>
      <w:r>
        <w:t>6,10</w:t>
      </w:r>
    </w:p>
    <w:p>
      <w:r>
        <w:t>6,50</w:t>
      </w:r>
    </w:p>
    <w:p>
      <w:r>
        <w:t>0,11</w:t>
      </w:r>
    </w:p>
    <w:p>
      <w:r>
        <w:t>15,28</w:t>
      </w:r>
    </w:p>
    <w:p>
      <w:r>
        <w:t>0,43</w:t>
      </w:r>
    </w:p>
    <w:p>
      <w:r>
        <w:t>1,06</w:t>
      </w:r>
    </w:p>
    <w:p>
      <w:r>
        <w:t>0,17</w:t>
      </w:r>
    </w:p>
    <w:p>
      <w:r>
        <w:t>0,38</w:t>
      </w:r>
    </w:p>
    <w:p>
      <w:r>
        <w:t>1,38</w:t>
      </w:r>
    </w:p>
    <w:p>
      <w:r>
        <w:t>0,12</w:t>
      </w:r>
    </w:p>
    <w:p>
      <w:r>
        <w:t>0,15</w:t>
      </w:r>
    </w:p>
    <w:p>
      <w:r>
        <w:t>0,87</w:t>
      </w:r>
    </w:p>
    <w:p>
      <w:r>
        <w:t>1.3</w:t>
      </w:r>
    </w:p>
    <w:p>
      <w:r>
        <w:t>Đất trồng cây lâu năm</w:t>
      </w:r>
    </w:p>
    <w:p>
      <w:r>
        <w:t>CLN/PNN</w:t>
      </w:r>
    </w:p>
    <w:p>
      <w:r>
        <w:t>442,38</w:t>
      </w:r>
    </w:p>
    <w:p>
      <w:r>
        <w:t>1,79</w:t>
      </w:r>
    </w:p>
    <w:p>
      <w:r>
        <w:t>17,21</w:t>
      </w:r>
    </w:p>
    <w:p>
      <w:r>
        <w:t>34,08</w:t>
      </w:r>
    </w:p>
    <w:p>
      <w:r>
        <w:t>11,49</w:t>
      </w:r>
    </w:p>
    <w:p>
      <w:r>
        <w:t>221,65</w:t>
      </w:r>
    </w:p>
    <w:p>
      <w:r>
        <w:t>0,21</w:t>
      </w:r>
    </w:p>
    <w:p>
      <w:r>
        <w:t>0,37</w:t>
      </w:r>
    </w:p>
    <w:p>
      <w:r>
        <w:t>10,94</w:t>
      </w:r>
    </w:p>
    <w:p>
      <w:r>
        <w:t>66,35</w:t>
      </w:r>
    </w:p>
    <w:p>
      <w:r>
        <w:t>0,35</w:t>
      </w:r>
    </w:p>
    <w:p>
      <w:r>
        <w:t>1,12</w:t>
      </w:r>
    </w:p>
    <w:p>
      <w:r>
        <w:t>33,34</w:t>
      </w:r>
    </w:p>
    <w:p>
      <w:r>
        <w:t>5,56</w:t>
      </w:r>
    </w:p>
    <w:p>
      <w:r>
        <w:t>0,26</w:t>
      </w:r>
    </w:p>
    <w:p>
      <w:r>
        <w:t>0,49</w:t>
      </w:r>
    </w:p>
    <w:p>
      <w:r>
        <w:t>32,28</w:t>
      </w:r>
    </w:p>
    <w:p>
      <w:r>
        <w:t>1,51</w:t>
      </w:r>
    </w:p>
    <w:p>
      <w:r>
        <w:t>0,58</w:t>
      </w:r>
    </w:p>
    <w:p>
      <w:r>
        <w:t>0,56</w:t>
      </w:r>
    </w:p>
    <w:p>
      <w:r>
        <w:t>0,60</w:t>
      </w:r>
    </w:p>
    <w:p>
      <w:r>
        <w:t>0,52</w:t>
      </w:r>
    </w:p>
    <w:p>
      <w:r>
        <w:t>0,16</w:t>
      </w:r>
    </w:p>
    <w:p>
      <w:r>
        <w:t>0,16</w:t>
      </w:r>
    </w:p>
    <w:p>
      <w:r>
        <w:t>0,80</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572,60</w:t>
      </w:r>
    </w:p>
    <w:p>
      <w:r>
        <w:t>0,05</w:t>
      </w:r>
    </w:p>
    <w:p>
      <w:r>
        <w:t>91,91</w:t>
      </w:r>
    </w:p>
    <w:p>
      <w:r>
        <w:t>23,29</w:t>
      </w:r>
    </w:p>
    <w:p>
      <w:r>
        <w:t>7,66</w:t>
      </w:r>
    </w:p>
    <w:p>
      <w:r>
        <w:t>165,87</w:t>
      </w:r>
    </w:p>
    <w:p>
      <w:r>
        <w:t>-</w:t>
      </w:r>
    </w:p>
    <w:p>
      <w:r>
        <w:t>0,22</w:t>
      </w:r>
    </w:p>
    <w:p>
      <w:r>
        <w:t>42,75</w:t>
      </w:r>
    </w:p>
    <w:p>
      <w:r>
        <w:t>115,35</w:t>
      </w:r>
    </w:p>
    <w:p>
      <w:r>
        <w:t>0,06</w:t>
      </w:r>
    </w:p>
    <w:p>
      <w:r>
        <w:t>0,16</w:t>
      </w:r>
    </w:p>
    <w:p>
      <w:r>
        <w:t>102,74</w:t>
      </w:r>
    </w:p>
    <w:p>
      <w:r>
        <w:t>0,11</w:t>
      </w:r>
    </w:p>
    <w:p>
      <w:r>
        <w:t>0,06</w:t>
      </w:r>
    </w:p>
    <w:p>
      <w:r>
        <w:t>-</w:t>
      </w:r>
    </w:p>
    <w:p>
      <w:r>
        <w:t>3,69</w:t>
      </w:r>
    </w:p>
    <w:p>
      <w:r>
        <w:t>10,17</w:t>
      </w:r>
    </w:p>
    <w:p>
      <w:r>
        <w:t>0,05</w:t>
      </w:r>
    </w:p>
    <w:p>
      <w:r>
        <w:t>0,17</w:t>
      </w:r>
    </w:p>
    <w:p>
      <w:r>
        <w:t>8,05</w:t>
      </w:r>
    </w:p>
    <w:p>
      <w:r>
        <w:t>0,13</w:t>
      </w:r>
    </w:p>
    <w:p>
      <w:r>
        <w:t>-</w:t>
      </w:r>
    </w:p>
    <w:p>
      <w:r>
        <w:t>0,06</w:t>
      </w:r>
    </w:p>
    <w:p>
      <w:r>
        <w:t>0,05</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12,60</w:t>
      </w:r>
    </w:p>
    <w:p>
      <w:r>
        <w:t>0,06</w:t>
      </w:r>
    </w:p>
    <w:p>
      <w:r>
        <w:t>0,75</w:t>
      </w:r>
    </w:p>
    <w:p>
      <w:r>
        <w:t>1,05</w:t>
      </w:r>
    </w:p>
    <w:p>
      <w:r>
        <w:t>0,10</w:t>
      </w:r>
    </w:p>
    <w:p>
      <w:r>
        <w:t>1,24</w:t>
      </w:r>
    </w:p>
    <w:p>
      <w:r>
        <w:t>-</w:t>
      </w:r>
    </w:p>
    <w:p>
      <w:r>
        <w:t>0,05</w:t>
      </w:r>
    </w:p>
    <w:p>
      <w:r>
        <w:t>0,41</w:t>
      </w:r>
    </w:p>
    <w:p>
      <w:r>
        <w:t>4,21</w:t>
      </w:r>
    </w:p>
    <w:p>
      <w:r>
        <w:t>0,05</w:t>
      </w:r>
    </w:p>
    <w:p>
      <w:r>
        <w:t>0,05</w:t>
      </w:r>
    </w:p>
    <w:p>
      <w:r>
        <w:t>1,32</w:t>
      </w:r>
    </w:p>
    <w:p>
      <w:r>
        <w:t>1,55</w:t>
      </w:r>
    </w:p>
    <w:p>
      <w:r>
        <w:t>0,05</w:t>
      </w:r>
    </w:p>
    <w:p>
      <w:r>
        <w:t>0,05</w:t>
      </w:r>
    </w:p>
    <w:p>
      <w:r>
        <w:t>1,02</w:t>
      </w:r>
    </w:p>
    <w:p>
      <w:r>
        <w:t>0,06</w:t>
      </w:r>
    </w:p>
    <w:p>
      <w:r>
        <w:t>0,25</w:t>
      </w:r>
    </w:p>
    <w:p>
      <w:r>
        <w:t>0,06</w:t>
      </w:r>
    </w:p>
    <w:p>
      <w:r>
        <w:t>0,05</w:t>
      </w:r>
    </w:p>
    <w:p>
      <w:r>
        <w:t>0,07</w:t>
      </w:r>
    </w:p>
    <w:p>
      <w:r>
        <w:t>0,05</w:t>
      </w:r>
    </w:p>
    <w:p>
      <w:r>
        <w:t>0,05</w:t>
      </w:r>
    </w:p>
    <w:p>
      <w:r>
        <w:t>0,05</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18,05</w:t>
      </w:r>
    </w:p>
    <w:p>
      <w:r>
        <w:t>-</w:t>
      </w:r>
    </w:p>
    <w:p>
      <w:r>
        <w:t>3,23</w:t>
      </w:r>
    </w:p>
    <w:p>
      <w:r>
        <w:t>4,62</w:t>
      </w:r>
    </w:p>
    <w:p>
      <w:r>
        <w:t>-</w:t>
      </w:r>
    </w:p>
    <w:p>
      <w:r>
        <w:t>-</w:t>
      </w:r>
    </w:p>
    <w:p>
      <w:r>
        <w:t>-</w:t>
      </w:r>
    </w:p>
    <w:p>
      <w:r>
        <w:t>-</w:t>
      </w:r>
    </w:p>
    <w:p>
      <w:r>
        <w:t>-</w:t>
      </w:r>
    </w:p>
    <w:p>
      <w:r>
        <w:t>-</w:t>
      </w:r>
    </w:p>
    <w:p>
      <w:r>
        <w:t>-</w:t>
      </w:r>
    </w:p>
    <w:p>
      <w:r>
        <w:t>0,65</w:t>
      </w:r>
    </w:p>
    <w:p>
      <w:r>
        <w:t>6,39</w:t>
      </w:r>
    </w:p>
    <w:p>
      <w:r>
        <w:t>-</w:t>
      </w:r>
    </w:p>
    <w:p>
      <w:r>
        <w:t>-</w:t>
      </w:r>
    </w:p>
    <w:p>
      <w:r>
        <w:t>-</w:t>
      </w:r>
    </w:p>
    <w:p>
      <w:r>
        <w:t>-</w:t>
      </w:r>
    </w:p>
    <w:p>
      <w:r>
        <w:t>-</w:t>
      </w:r>
    </w:p>
    <w:p>
      <w:r>
        <w:t>-</w:t>
      </w:r>
    </w:p>
    <w:p>
      <w:r>
        <w:t>3,16</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18,05</w:t>
      </w:r>
    </w:p>
    <w:p>
      <w:r>
        <w:t>-</w:t>
      </w:r>
    </w:p>
    <w:p>
      <w:r>
        <w:t>3,23</w:t>
      </w:r>
    </w:p>
    <w:p>
      <w:r>
        <w:t>4,62</w:t>
      </w:r>
    </w:p>
    <w:p>
      <w:r>
        <w:t>-</w:t>
      </w:r>
    </w:p>
    <w:p>
      <w:r>
        <w:t>-</w:t>
      </w:r>
    </w:p>
    <w:p>
      <w:r>
        <w:t>-</w:t>
      </w:r>
    </w:p>
    <w:p>
      <w:r>
        <w:t>-</w:t>
      </w:r>
    </w:p>
    <w:p>
      <w:r>
        <w:t>-</w:t>
      </w:r>
    </w:p>
    <w:p>
      <w:r>
        <w:t>-</w:t>
      </w:r>
    </w:p>
    <w:p>
      <w:r>
        <w:t>-</w:t>
      </w:r>
    </w:p>
    <w:p>
      <w:r>
        <w:t>0,65</w:t>
      </w:r>
    </w:p>
    <w:p>
      <w:r>
        <w:t>6,39</w:t>
      </w:r>
    </w:p>
    <w:p>
      <w:r>
        <w:t>-</w:t>
      </w:r>
    </w:p>
    <w:p>
      <w:r>
        <w:t>-</w:t>
      </w:r>
    </w:p>
    <w:p>
      <w:r>
        <w:t>-</w:t>
      </w:r>
    </w:p>
    <w:p>
      <w:r>
        <w:t>-</w:t>
      </w:r>
    </w:p>
    <w:p>
      <w:r>
        <w:t>-</w:t>
      </w:r>
    </w:p>
    <w:p>
      <w:r>
        <w:t>-</w:t>
      </w:r>
    </w:p>
    <w:p>
      <w:r>
        <w:t>3,16</w:t>
      </w:r>
    </w:p>
    <w:p>
      <w:r>
        <w:t>-</w:t>
      </w:r>
    </w:p>
    <w:p>
      <w:r>
        <w:t>-</w:t>
      </w:r>
    </w:p>
    <w:p>
      <w:r>
        <w:t>-</w:t>
      </w:r>
    </w:p>
    <w:p>
      <w:r>
        <w:t>-</w:t>
      </w:r>
    </w:p>
    <w:p>
      <w:r>
        <w:t>-</w:t>
      </w:r>
    </w:p>
    <w:p>
      <w:r>
        <w:t>Trong đó: Đất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3,02</w:t>
      </w:r>
    </w:p>
    <w:p>
      <w:r>
        <w:t>0,32</w:t>
      </w:r>
    </w:p>
    <w:p>
      <w:r>
        <w:t>0,13</w:t>
      </w:r>
    </w:p>
    <w:p>
      <w:r>
        <w:t>-</w:t>
      </w:r>
    </w:p>
    <w:p>
      <w:r>
        <w:t>-</w:t>
      </w:r>
    </w:p>
    <w:p>
      <w:r>
        <w:t>0,30</w:t>
      </w:r>
    </w:p>
    <w:p>
      <w:r>
        <w:t>0,26</w:t>
      </w:r>
    </w:p>
    <w:p>
      <w:r>
        <w:t>-</w:t>
      </w:r>
    </w:p>
    <w:p>
      <w:r>
        <w:t>-</w:t>
      </w:r>
    </w:p>
    <w:p>
      <w:r>
        <w:t>-</w:t>
      </w:r>
    </w:p>
    <w:p>
      <w:r>
        <w:t>-</w:t>
      </w:r>
    </w:p>
    <w:p>
      <w:r>
        <w:t>-</w:t>
      </w:r>
    </w:p>
    <w:p>
      <w:r>
        <w:t>-</w:t>
      </w:r>
    </w:p>
    <w:p>
      <w:r>
        <w:t>-</w:t>
      </w:r>
    </w:p>
    <w:p>
      <w:r>
        <w:t>-</w:t>
      </w:r>
    </w:p>
    <w:p>
      <w:r>
        <w:t>-</w:t>
      </w:r>
    </w:p>
    <w:p>
      <w:r>
        <w:t>1,76</w:t>
      </w:r>
    </w:p>
    <w:p>
      <w:r>
        <w:t>-</w:t>
      </w:r>
    </w:p>
    <w:p>
      <w:r>
        <w:t>-</w:t>
      </w:r>
    </w:p>
    <w:p>
      <w:r>
        <w:t>-</w:t>
      </w:r>
    </w:p>
    <w:p>
      <w:r>
        <w:t>0,17</w:t>
      </w:r>
    </w:p>
    <w:p>
      <w:r>
        <w:t>0,02</w:t>
      </w:r>
    </w:p>
    <w:p>
      <w:r>
        <w:t>-</w:t>
      </w:r>
    </w:p>
    <w:p>
      <w:r>
        <w:t>-</w:t>
      </w:r>
    </w:p>
    <w:p>
      <w:r>
        <w:t>0,06</w:t>
      </w:r>
    </w:p>
    <w:p>
      <w:r>
        <w:t>(a) gồm đất trồng lúa, đất trồng cây hàng năm khác, đất trồng cây lâu năm, đất nuôi trồng thủy sản, đất làm muối và đất nông nghiệp khác</w:t>
      </w:r>
    </w:p>
    <w:p>
      <w:r>
        <w:t>Biểu số 03</w:t>
      </w:r>
    </w:p>
    <w:p>
      <w:r>
        <w:t>KẾ HOẠCH THU HỒI ĐẤT NĂM 2024, HUYỆN HỮU LŨNG - TỈNH LẠNG SƠN</w:t>
      </w:r>
    </w:p>
    <w:p>
      <w:r>
        <w:t>(Kèm theo Quyết định số 2275 /QĐ-UBND ngày 31 /12/2023 của Ủy ban nhân dân tỉnh Lạng Sơn)</w:t>
      </w:r>
    </w:p>
    <w:p>
      <w:r>
        <w:t>TT</w:t>
      </w:r>
    </w:p>
    <w:p>
      <w:r>
        <w:t>Chỉ tiêu sử dụng đất</w:t>
      </w:r>
    </w:p>
    <w:p>
      <w:r>
        <w:t>Mã</w:t>
      </w:r>
    </w:p>
    <w:p>
      <w:r>
        <w:t>Tổng diện tích (ha)</w:t>
      </w:r>
    </w:p>
    <w:p>
      <w:r>
        <w:t>Phân theo đơn vị hành chính</w:t>
      </w:r>
    </w:p>
    <w:p>
      <w:r>
        <w:t>Phân theo đơn vị hành chính</w:t>
      </w:r>
    </w:p>
    <w:p>
      <w:r>
        <w:t>TT. Hữu Lũng</w:t>
      </w:r>
    </w:p>
    <w:p>
      <w:r>
        <w:t>Xã Cai Kinh</w:t>
      </w:r>
    </w:p>
    <w:p>
      <w:r>
        <w:t>Xã Đồng Tân</w:t>
      </w:r>
    </w:p>
    <w:p>
      <w:r>
        <w:t>Xã Đồng Tiến</w:t>
      </w:r>
    </w:p>
    <w:p>
      <w:r>
        <w:t>Xã Hồ Sơn</w:t>
      </w:r>
    </w:p>
    <w:p>
      <w:r>
        <w:t>Xã Hòa Bình</w:t>
      </w:r>
    </w:p>
    <w:p>
      <w:r>
        <w:t>Xã Hòa Lạc</w:t>
      </w:r>
    </w:p>
    <w:p>
      <w:r>
        <w:t>Xã Hòa Sơn</w:t>
      </w:r>
    </w:p>
    <w:p>
      <w:r>
        <w:t>Xã Hòa Thắng</w:t>
      </w:r>
    </w:p>
    <w:p>
      <w:r>
        <w:t>Xã Hữu Liên</w:t>
      </w:r>
    </w:p>
    <w:p>
      <w:r>
        <w:t>Xã Minh Hòa</w:t>
      </w:r>
    </w:p>
    <w:p>
      <w:r>
        <w:t>Xã Minh Sơn</w:t>
      </w:r>
    </w:p>
    <w:p>
      <w:r>
        <w:t>Xã Minh Tiến</w:t>
      </w:r>
    </w:p>
    <w:p>
      <w:r>
        <w:t>Xã Nhật Tiến</w:t>
      </w:r>
    </w:p>
    <w:p>
      <w:r>
        <w:t>Xã Quyết Thắng</w:t>
      </w:r>
    </w:p>
    <w:p>
      <w:r>
        <w:t>Xã Sơn Hà</w:t>
      </w:r>
    </w:p>
    <w:p>
      <w:r>
        <w:t>Xã Tân Thành</w:t>
      </w:r>
    </w:p>
    <w:p>
      <w:r>
        <w:t>Xã Thanh Sơn</w:t>
      </w:r>
    </w:p>
    <w:p>
      <w:r>
        <w:t>Xã Thiện Tân</w:t>
      </w:r>
    </w:p>
    <w:p>
      <w:r>
        <w:t>Xã Vân Nham</w:t>
      </w:r>
    </w:p>
    <w:p>
      <w:r>
        <w:t>Xã Yên Bình</w:t>
      </w:r>
    </w:p>
    <w:p>
      <w:r>
        <w:t>Xã Yên Sơn</w:t>
      </w:r>
    </w:p>
    <w:p>
      <w:r>
        <w:t>Xã Yên Thịnh</w:t>
      </w:r>
    </w:p>
    <w:p>
      <w:r>
        <w:t>Xã Yên Vượng</w:t>
      </w:r>
    </w:p>
    <w:p>
      <w:r>
        <w:t>1</w:t>
      </w:r>
    </w:p>
    <w:p>
      <w:r>
        <w:t>Đất nông nghiệp</w:t>
      </w:r>
    </w:p>
    <w:p>
      <w:r>
        <w:t>NNP</w:t>
      </w:r>
    </w:p>
    <w:p>
      <w:r>
        <w:t>1.149,28</w:t>
      </w:r>
    </w:p>
    <w:p>
      <w:r>
        <w:t>0,88</w:t>
      </w:r>
    </w:p>
    <w:p>
      <w:r>
        <w:t>61,21</w:t>
      </w:r>
    </w:p>
    <w:p>
      <w:r>
        <w:t>43,29</w:t>
      </w:r>
    </w:p>
    <w:p>
      <w:r>
        <w:t>0,64</w:t>
      </w:r>
    </w:p>
    <w:p>
      <w:r>
        <w:t>522,86</w:t>
      </w:r>
    </w:p>
    <w:p>
      <w:r>
        <w:t>0,10</w:t>
      </w:r>
    </w:p>
    <w:p>
      <w:r>
        <w:t>0,39</w:t>
      </w:r>
    </w:p>
    <w:p>
      <w:r>
        <w:t>89,67</w:t>
      </w:r>
    </w:p>
    <w:p>
      <w:r>
        <w:t>261,36</w:t>
      </w:r>
    </w:p>
    <w:p>
      <w:r>
        <w:t>1,10</w:t>
      </w:r>
    </w:p>
    <w:p>
      <w:r>
        <w:t>0,25</w:t>
      </w:r>
    </w:p>
    <w:p>
      <w:r>
        <w:t>51,67</w:t>
      </w:r>
    </w:p>
    <w:p>
      <w:r>
        <w:t>13,56</w:t>
      </w:r>
    </w:p>
    <w:p>
      <w:r>
        <w:t>0,17</w:t>
      </w:r>
    </w:p>
    <w:p>
      <w:r>
        <w:t>0,14</w:t>
      </w:r>
    </w:p>
    <w:p>
      <w:r>
        <w:t>61,32</w:t>
      </w:r>
    </w:p>
    <w:p>
      <w:r>
        <w:t>13,01</w:t>
      </w:r>
    </w:p>
    <w:p>
      <w:r>
        <w:t>9,76</w:t>
      </w:r>
    </w:p>
    <w:p>
      <w:r>
        <w:t>1,01</w:t>
      </w:r>
    </w:p>
    <w:p>
      <w:r>
        <w:t>11,43</w:t>
      </w:r>
    </w:p>
    <w:p>
      <w:r>
        <w:t>3,56</w:t>
      </w:r>
    </w:p>
    <w:p>
      <w:r>
        <w:t>0,18</w:t>
      </w:r>
    </w:p>
    <w:p>
      <w:r>
        <w:t>0,62</w:t>
      </w:r>
    </w:p>
    <w:p>
      <w:r>
        <w:t>1,10</w:t>
      </w:r>
    </w:p>
    <w:p>
      <w:r>
        <w:t>Trong đó:</w:t>
      </w:r>
    </w:p>
    <w:p>
      <w:r>
        <w:t>1.1</w:t>
      </w:r>
    </w:p>
    <w:p>
      <w:r>
        <w:t>Đất trồng lúa</w:t>
      </w:r>
    </w:p>
    <w:p>
      <w:r>
        <w:t>LUA</w:t>
      </w:r>
    </w:p>
    <w:p>
      <w:r>
        <w:t>213,95</w:t>
      </w:r>
    </w:p>
    <w:p>
      <w:r>
        <w:t>0,40</w:t>
      </w:r>
    </w:p>
    <w:p>
      <w:r>
        <w:t>7,05</w:t>
      </w:r>
    </w:p>
    <w:p>
      <w:r>
        <w:t>6,68</w:t>
      </w:r>
    </w:p>
    <w:p>
      <w:r>
        <w:t>0,31</w:t>
      </w:r>
    </w:p>
    <w:p>
      <w:r>
        <w:t>93,29</w:t>
      </w:r>
    </w:p>
    <w:p>
      <w:r>
        <w:t>0,07</w:t>
      </w:r>
    </w:p>
    <w:p>
      <w:r>
        <w:t>0,02</w:t>
      </w:r>
    </w:p>
    <w:p>
      <w:r>
        <w:t>7,26</w:t>
      </w:r>
    </w:p>
    <w:p>
      <w:r>
        <w:t>43,33</w:t>
      </w:r>
    </w:p>
    <w:p>
      <w:r>
        <w:t>0,93</w:t>
      </w:r>
    </w:p>
    <w:p>
      <w:r>
        <w:t>0,04</w:t>
      </w:r>
    </w:p>
    <w:p>
      <w:r>
        <w:t>6,12</w:t>
      </w:r>
    </w:p>
    <w:p>
      <w:r>
        <w:t>0,59</w:t>
      </w:r>
    </w:p>
    <w:p>
      <w:r>
        <w:t>0,14</w:t>
      </w:r>
    </w:p>
    <w:p>
      <w:r>
        <w:t>0,02</w:t>
      </w:r>
    </w:p>
    <w:p>
      <w:r>
        <w:t>30,56</w:t>
      </w:r>
    </w:p>
    <w:p>
      <w:r>
        <w:t>1,29</w:t>
      </w:r>
    </w:p>
    <w:p>
      <w:r>
        <w:t>8,52</w:t>
      </w:r>
    </w:p>
    <w:p>
      <w:r>
        <w:t>0,35</w:t>
      </w:r>
    </w:p>
    <w:p>
      <w:r>
        <w:t>2,95</w:t>
      </w:r>
    </w:p>
    <w:p>
      <w:r>
        <w:t>2,93</w:t>
      </w:r>
    </w:p>
    <w:p>
      <w:r>
        <w:t>0,15</w:t>
      </w:r>
    </w:p>
    <w:p>
      <w:r>
        <w:t>0,59</w:t>
      </w:r>
    </w:p>
    <w:p>
      <w:r>
        <w:t>0,36</w:t>
      </w:r>
    </w:p>
    <w:p>
      <w:r>
        <w:t>Trong đó: Đất chuyên trồng lúa nước</w:t>
      </w:r>
    </w:p>
    <w:p>
      <w:r>
        <w:t>LUC</w:t>
      </w:r>
    </w:p>
    <w:p>
      <w:r>
        <w:t>111,29</w:t>
      </w:r>
    </w:p>
    <w:p>
      <w:r>
        <w:t>-</w:t>
      </w:r>
    </w:p>
    <w:p>
      <w:r>
        <w:t>5,54</w:t>
      </w:r>
    </w:p>
    <w:p>
      <w:r>
        <w:t>5,84</w:t>
      </w:r>
    </w:p>
    <w:p>
      <w:r>
        <w:t>0,04</w:t>
      </w:r>
    </w:p>
    <w:p>
      <w:r>
        <w:t>66,64</w:t>
      </w:r>
    </w:p>
    <w:p>
      <w:r>
        <w:t>0,02</w:t>
      </w:r>
    </w:p>
    <w:p>
      <w:r>
        <w:t>0,02</w:t>
      </w:r>
    </w:p>
    <w:p>
      <w:r>
        <w:t>1,28</w:t>
      </w:r>
    </w:p>
    <w:p>
      <w:r>
        <w:t>5,94</w:t>
      </w:r>
    </w:p>
    <w:p>
      <w:r>
        <w:t>0,93</w:t>
      </w:r>
    </w:p>
    <w:p>
      <w:r>
        <w:t>0,03</w:t>
      </w:r>
    </w:p>
    <w:p>
      <w:r>
        <w:t>0,71</w:t>
      </w:r>
    </w:p>
    <w:p>
      <w:r>
        <w:t>0,41</w:t>
      </w:r>
    </w:p>
    <w:p>
      <w:r>
        <w:t>0,07</w:t>
      </w:r>
    </w:p>
    <w:p>
      <w:r>
        <w:t>0,02</w:t>
      </w:r>
    </w:p>
    <w:p>
      <w:r>
        <w:t>19,21</w:t>
      </w:r>
    </w:p>
    <w:p>
      <w:r>
        <w:t>1,08</w:t>
      </w:r>
    </w:p>
    <w:p>
      <w:r>
        <w:t>0,01</w:t>
      </w:r>
    </w:p>
    <w:p>
      <w:r>
        <w:t>0,34</w:t>
      </w:r>
    </w:p>
    <w:p>
      <w:r>
        <w:t>2,95</w:t>
      </w:r>
    </w:p>
    <w:p>
      <w:r>
        <w:t>-</w:t>
      </w:r>
    </w:p>
    <w:p>
      <w:r>
        <w:t>0,15</w:t>
      </w:r>
    </w:p>
    <w:p>
      <w:r>
        <w:t>0,01</w:t>
      </w:r>
    </w:p>
    <w:p>
      <w:r>
        <w:t>0,05</w:t>
      </w:r>
    </w:p>
    <w:p>
      <w:r>
        <w:t>1.2</w:t>
      </w:r>
    </w:p>
    <w:p>
      <w:r>
        <w:t>Đất trồng cây hàng năm khác</w:t>
      </w:r>
    </w:p>
    <w:p>
      <w:r>
        <w:t>HNK</w:t>
      </w:r>
    </w:p>
    <w:p>
      <w:r>
        <w:t>142,43</w:t>
      </w:r>
    </w:p>
    <w:p>
      <w:r>
        <w:t>0,14</w:t>
      </w:r>
    </w:p>
    <w:p>
      <w:r>
        <w:t>1,29</w:t>
      </w:r>
    </w:p>
    <w:p>
      <w:r>
        <w:t>5,60</w:t>
      </w:r>
    </w:p>
    <w:p>
      <w:r>
        <w:t>0,03</w:t>
      </w:r>
    </w:p>
    <w:p>
      <w:r>
        <w:t>48,26</w:t>
      </w:r>
    </w:p>
    <w:p>
      <w:r>
        <w:t>0,02</w:t>
      </w:r>
    </w:p>
    <w:p>
      <w:r>
        <w:t>0,03</w:t>
      </w:r>
    </w:p>
    <w:p>
      <w:r>
        <w:t>28,55</w:t>
      </w:r>
    </w:p>
    <w:p>
      <w:r>
        <w:t>41,36</w:t>
      </w:r>
    </w:p>
    <w:p>
      <w:r>
        <w:t>0,01</w:t>
      </w:r>
    </w:p>
    <w:p>
      <w:r>
        <w:t>0,02</w:t>
      </w:r>
    </w:p>
    <w:p>
      <w:r>
        <w:t>0,06</w:t>
      </w:r>
    </w:p>
    <w:p>
      <w:r>
        <w:t>6,00</w:t>
      </w:r>
    </w:p>
    <w:p>
      <w:r>
        <w:t>0,01</w:t>
      </w:r>
    </w:p>
    <w:p>
      <w:r>
        <w:t>0,01</w:t>
      </w:r>
    </w:p>
    <w:p>
      <w:r>
        <w:t>9,12</w:t>
      </w:r>
    </w:p>
    <w:p>
      <w:r>
        <w:t>0,28</w:t>
      </w:r>
    </w:p>
    <w:p>
      <w:r>
        <w:t>0,96</w:t>
      </w:r>
    </w:p>
    <w:p>
      <w:r>
        <w:t>0,12</w:t>
      </w:r>
    </w:p>
    <w:p>
      <w:r>
        <w:t>0,18</w:t>
      </w:r>
    </w:p>
    <w:p>
      <w:r>
        <w:t>0,16</w:t>
      </w:r>
    </w:p>
    <w:p>
      <w:r>
        <w:t>0,02</w:t>
      </w:r>
    </w:p>
    <w:p>
      <w:r>
        <w:t>0,01</w:t>
      </w:r>
    </w:p>
    <w:p>
      <w:r>
        <w:t>0,19</w:t>
      </w:r>
    </w:p>
    <w:p>
      <w:r>
        <w:t>1.3</w:t>
      </w:r>
    </w:p>
    <w:p>
      <w:r>
        <w:t>Đất trồng cây lâu năm</w:t>
      </w:r>
    </w:p>
    <w:p>
      <w:r>
        <w:t>CLN</w:t>
      </w:r>
    </w:p>
    <w:p>
      <w:r>
        <w:t>368,32</w:t>
      </w:r>
    </w:p>
    <w:p>
      <w:r>
        <w:t>0,33</w:t>
      </w:r>
    </w:p>
    <w:p>
      <w:r>
        <w:t>7,04</w:t>
      </w:r>
    </w:p>
    <w:p>
      <w:r>
        <w:t>28,20</w:t>
      </w:r>
    </w:p>
    <w:p>
      <w:r>
        <w:t>0,30</w:t>
      </w:r>
    </w:p>
    <w:p>
      <w:r>
        <w:t>219,40</w:t>
      </w:r>
    </w:p>
    <w:p>
      <w:r>
        <w:t>0,01</w:t>
      </w:r>
    </w:p>
    <w:p>
      <w:r>
        <w:t>0,22</w:t>
      </w:r>
    </w:p>
    <w:p>
      <w:r>
        <w:t>10,80</w:t>
      </w:r>
    </w:p>
    <w:p>
      <w:r>
        <w:t>64,15</w:t>
      </w:r>
    </w:p>
    <w:p>
      <w:r>
        <w:t>0,15</w:t>
      </w:r>
    </w:p>
    <w:p>
      <w:r>
        <w:t>0,08</w:t>
      </w:r>
    </w:p>
    <w:p>
      <w:r>
        <w:t>10,73</w:t>
      </w:r>
    </w:p>
    <w:p>
      <w:r>
        <w:t>5,41</w:t>
      </w:r>
    </w:p>
    <w:p>
      <w:r>
        <w:t>0,01</w:t>
      </w:r>
    </w:p>
    <w:p>
      <w:r>
        <w:t>0,11</w:t>
      </w:r>
    </w:p>
    <w:p>
      <w:r>
        <w:t>18,34</w:t>
      </w:r>
    </w:p>
    <w:p>
      <w:r>
        <w:t>1,31</w:t>
      </w:r>
    </w:p>
    <w:p>
      <w:r>
        <w:t>0,08</w:t>
      </w:r>
    </w:p>
    <w:p>
      <w:r>
        <w:t>0,41</w:t>
      </w:r>
    </w:p>
    <w:p>
      <w:r>
        <w:t>0,30</w:t>
      </w:r>
    </w:p>
    <w:p>
      <w:r>
        <w:t>0,37</w:t>
      </w:r>
    </w:p>
    <w:p>
      <w:r>
        <w:t>0,01</w:t>
      </w:r>
    </w:p>
    <w:p>
      <w:r>
        <w:t>0,01</w:t>
      </w:r>
    </w:p>
    <w:p>
      <w:r>
        <w:t>0,55</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415,53</w:t>
      </w:r>
    </w:p>
    <w:p>
      <w:r>
        <w:t>-</w:t>
      </w:r>
    </w:p>
    <w:p>
      <w:r>
        <w:t>45,51</w:t>
      </w:r>
    </w:p>
    <w:p>
      <w:r>
        <w:t>1,81</w:t>
      </w:r>
    </w:p>
    <w:p>
      <w:r>
        <w:t>-</w:t>
      </w:r>
    </w:p>
    <w:p>
      <w:r>
        <w:t>160,74</w:t>
      </w:r>
    </w:p>
    <w:p>
      <w:r>
        <w:t>-</w:t>
      </w:r>
    </w:p>
    <w:p>
      <w:r>
        <w:t>0,12</w:t>
      </w:r>
    </w:p>
    <w:p>
      <w:r>
        <w:t>42,70</w:t>
      </w:r>
    </w:p>
    <w:p>
      <w:r>
        <w:t>109,41</w:t>
      </w:r>
    </w:p>
    <w:p>
      <w:r>
        <w:t>0,01</w:t>
      </w:r>
    </w:p>
    <w:p>
      <w:r>
        <w:t>0,11</w:t>
      </w:r>
    </w:p>
    <w:p>
      <w:r>
        <w:t>33,94</w:t>
      </w:r>
    </w:p>
    <w:p>
      <w:r>
        <w:t>0,06</w:t>
      </w:r>
    </w:p>
    <w:p>
      <w:r>
        <w:t>0,01</w:t>
      </w:r>
    </w:p>
    <w:p>
      <w:r>
        <w:t>-</w:t>
      </w:r>
    </w:p>
    <w:p>
      <w:r>
        <w:t>2,78</w:t>
      </w:r>
    </w:p>
    <w:p>
      <w:r>
        <w:t>10,12</w:t>
      </w:r>
    </w:p>
    <w:p>
      <w:r>
        <w:t>-</w:t>
      </w:r>
    </w:p>
    <w:p>
      <w:r>
        <w:t>0,12</w:t>
      </w:r>
    </w:p>
    <w:p>
      <w:r>
        <w:t>8,00</w:t>
      </w:r>
    </w:p>
    <w:p>
      <w:r>
        <w:t>0,08</w:t>
      </w:r>
    </w:p>
    <w:p>
      <w:r>
        <w:t>-</w:t>
      </w:r>
    </w:p>
    <w:p>
      <w:r>
        <w:t>0,01</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9,05</w:t>
      </w:r>
    </w:p>
    <w:p>
      <w:r>
        <w:t>0,01</w:t>
      </w:r>
    </w:p>
    <w:p>
      <w:r>
        <w:t>0,32</w:t>
      </w:r>
    </w:p>
    <w:p>
      <w:r>
        <w:t>1,00</w:t>
      </w:r>
    </w:p>
    <w:p>
      <w:r>
        <w:t>-</w:t>
      </w:r>
    </w:p>
    <w:p>
      <w:r>
        <w:t>1,17</w:t>
      </w:r>
    </w:p>
    <w:p>
      <w:r>
        <w:t>-</w:t>
      </w:r>
    </w:p>
    <w:p>
      <w:r>
        <w:t>-</w:t>
      </w:r>
    </w:p>
    <w:p>
      <w:r>
        <w:t>0,36</w:t>
      </w:r>
    </w:p>
    <w:p>
      <w:r>
        <w:t>3,11</w:t>
      </w:r>
    </w:p>
    <w:p>
      <w:r>
        <w:t>-</w:t>
      </w:r>
    </w:p>
    <w:p>
      <w:r>
        <w:t>-</w:t>
      </w:r>
    </w:p>
    <w:p>
      <w:r>
        <w:t>0,82</w:t>
      </w:r>
    </w:p>
    <w:p>
      <w:r>
        <w:t>1,50</w:t>
      </w:r>
    </w:p>
    <w:p>
      <w:r>
        <w:t>-</w:t>
      </w:r>
    </w:p>
    <w:p>
      <w:r>
        <w:t>-</w:t>
      </w:r>
    </w:p>
    <w:p>
      <w:r>
        <w:t>0,52</w:t>
      </w:r>
    </w:p>
    <w:p>
      <w:r>
        <w:t>0,01</w:t>
      </w:r>
    </w:p>
    <w:p>
      <w:r>
        <w:t>0,20</w:t>
      </w:r>
    </w:p>
    <w:p>
      <w:r>
        <w:t>0,01</w:t>
      </w:r>
    </w:p>
    <w:p>
      <w:r>
        <w:t>-</w:t>
      </w:r>
    </w:p>
    <w:p>
      <w:r>
        <w:t>0,02</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94,53</w:t>
      </w:r>
    </w:p>
    <w:p>
      <w:r>
        <w:t>0,32</w:t>
      </w:r>
    </w:p>
    <w:p>
      <w:r>
        <w:t>2,61</w:t>
      </w:r>
    </w:p>
    <w:p>
      <w:r>
        <w:t>0,66</w:t>
      </w:r>
    </w:p>
    <w:p>
      <w:r>
        <w:t>0,03</w:t>
      </w:r>
    </w:p>
    <w:p>
      <w:r>
        <w:t>50,27</w:t>
      </w:r>
    </w:p>
    <w:p>
      <w:r>
        <w:t>0,09</w:t>
      </w:r>
    </w:p>
    <w:p>
      <w:r>
        <w:t>0,02</w:t>
      </w:r>
    </w:p>
    <w:p>
      <w:r>
        <w:t>5,82</w:t>
      </w:r>
    </w:p>
    <w:p>
      <w:r>
        <w:t>25,13</w:t>
      </w:r>
    </w:p>
    <w:p>
      <w:r>
        <w:t>0,10</w:t>
      </w:r>
    </w:p>
    <w:p>
      <w:r>
        <w:t>0,01</w:t>
      </w:r>
    </w:p>
    <w:p>
      <w:r>
        <w:t>4,39</w:t>
      </w:r>
    </w:p>
    <w:p>
      <w:r>
        <w:t>0,60</w:t>
      </w:r>
    </w:p>
    <w:p>
      <w:r>
        <w:t>-</w:t>
      </w:r>
    </w:p>
    <w:p>
      <w:r>
        <w:t>0,46</w:t>
      </w:r>
    </w:p>
    <w:p>
      <w:r>
        <w:t>2,43</w:t>
      </w:r>
    </w:p>
    <w:p>
      <w:r>
        <w:t>0,48</w:t>
      </w:r>
    </w:p>
    <w:p>
      <w:r>
        <w:t>0,53</w:t>
      </w:r>
    </w:p>
    <w:p>
      <w:r>
        <w:t>0,19</w:t>
      </w:r>
    </w:p>
    <w:p>
      <w:r>
        <w:t>0,17</w:t>
      </w:r>
    </w:p>
    <w:p>
      <w:r>
        <w:t>0,17</w:t>
      </w:r>
    </w:p>
    <w:p>
      <w:r>
        <w:t>-</w:t>
      </w:r>
    </w:p>
    <w:p>
      <w:r>
        <w:t>0,01</w:t>
      </w:r>
    </w:p>
    <w:p>
      <w:r>
        <w:t>0,04</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39,96</w:t>
      </w:r>
    </w:p>
    <w:p>
      <w:r>
        <w:t>0,25</w:t>
      </w:r>
    </w:p>
    <w:p>
      <w:r>
        <w:t>0,98</w:t>
      </w:r>
    </w:p>
    <w:p>
      <w:r>
        <w:t>0,58</w:t>
      </w:r>
    </w:p>
    <w:p>
      <w:r>
        <w:t>0,02</w:t>
      </w:r>
    </w:p>
    <w:p>
      <w:r>
        <w:t>15,55</w:t>
      </w:r>
    </w:p>
    <w:p>
      <w:r>
        <w:t>0,09</w:t>
      </w:r>
    </w:p>
    <w:p>
      <w:r>
        <w:t>-</w:t>
      </w:r>
    </w:p>
    <w:p>
      <w:r>
        <w:t>5,20</w:t>
      </w:r>
    </w:p>
    <w:p>
      <w:r>
        <w:t>13,62</w:t>
      </w:r>
    </w:p>
    <w:p>
      <w:r>
        <w:t>0,10</w:t>
      </w:r>
    </w:p>
    <w:p>
      <w:r>
        <w:t>-</w:t>
      </w:r>
    </w:p>
    <w:p>
      <w:r>
        <w:t>1,04</w:t>
      </w:r>
    </w:p>
    <w:p>
      <w:r>
        <w:t>0,34</w:t>
      </w:r>
    </w:p>
    <w:p>
      <w:r>
        <w:t>-</w:t>
      </w:r>
    </w:p>
    <w:p>
      <w:r>
        <w:t>-</w:t>
      </w:r>
    </w:p>
    <w:p>
      <w:r>
        <w:t>1,79</w:t>
      </w:r>
    </w:p>
    <w:p>
      <w:r>
        <w:t>0,08</w:t>
      </w:r>
    </w:p>
    <w:p>
      <w:r>
        <w:t>0,13</w:t>
      </w:r>
    </w:p>
    <w:p>
      <w:r>
        <w:t>0,04</w:t>
      </w:r>
    </w:p>
    <w:p>
      <w:r>
        <w:t>0,02</w:t>
      </w:r>
    </w:p>
    <w:p>
      <w:r>
        <w:t>0,10</w:t>
      </w:r>
    </w:p>
    <w:p>
      <w:r>
        <w:t>-</w:t>
      </w:r>
    </w:p>
    <w:p>
      <w:r>
        <w:t>0,01</w:t>
      </w:r>
    </w:p>
    <w:p>
      <w:r>
        <w:t>0,02</w:t>
      </w:r>
    </w:p>
    <w:p>
      <w:r>
        <w:t>Trong đó:</w:t>
      </w:r>
    </w:p>
    <w:p>
      <w:r>
        <w:t>-</w:t>
      </w:r>
    </w:p>
    <w:p>
      <w:r>
        <w:t>-</w:t>
      </w:r>
    </w:p>
    <w:p>
      <w:r>
        <w:t>Đất giao thông</w:t>
      </w:r>
    </w:p>
    <w:p>
      <w:r>
        <w:t>DGT</w:t>
      </w:r>
    </w:p>
    <w:p>
      <w:r>
        <w:t>36,07</w:t>
      </w:r>
    </w:p>
    <w:p>
      <w:r>
        <w:t>0,25</w:t>
      </w:r>
    </w:p>
    <w:p>
      <w:r>
        <w:t>0,97</w:t>
      </w:r>
    </w:p>
    <w:p>
      <w:r>
        <w:t>0,19</w:t>
      </w:r>
    </w:p>
    <w:p>
      <w:r>
        <w:t>0,01</w:t>
      </w:r>
    </w:p>
    <w:p>
      <w:r>
        <w:t>14,74</w:t>
      </w:r>
    </w:p>
    <w:p>
      <w:r>
        <w:t>0,02</w:t>
      </w:r>
    </w:p>
    <w:p>
      <w:r>
        <w:t>-</w:t>
      </w:r>
    </w:p>
    <w:p>
      <w:r>
        <w:t>3,81</w:t>
      </w:r>
    </w:p>
    <w:p>
      <w:r>
        <w:t>13,33</w:t>
      </w:r>
    </w:p>
    <w:p>
      <w:r>
        <w:t>0,08</w:t>
      </w:r>
    </w:p>
    <w:p>
      <w:r>
        <w:t>-</w:t>
      </w:r>
    </w:p>
    <w:p>
      <w:r>
        <w:t>1,04</w:t>
      </w:r>
    </w:p>
    <w:p>
      <w:r>
        <w:t>0,23</w:t>
      </w:r>
    </w:p>
    <w:p>
      <w:r>
        <w:t>-</w:t>
      </w:r>
    </w:p>
    <w:p>
      <w:r>
        <w:t>-</w:t>
      </w:r>
    </w:p>
    <w:p>
      <w:r>
        <w:t>1,20</w:t>
      </w:r>
    </w:p>
    <w:p>
      <w:r>
        <w:t>0,06</w:t>
      </w:r>
    </w:p>
    <w:p>
      <w:r>
        <w:t>0,11</w:t>
      </w:r>
    </w:p>
    <w:p>
      <w:r>
        <w:t>-</w:t>
      </w:r>
    </w:p>
    <w:p>
      <w:r>
        <w:t>0,01</w:t>
      </w:r>
    </w:p>
    <w:p>
      <w:r>
        <w:t>-</w:t>
      </w:r>
    </w:p>
    <w:p>
      <w:r>
        <w:t>-</w:t>
      </w:r>
    </w:p>
    <w:p>
      <w:r>
        <w:t>0,01</w:t>
      </w:r>
    </w:p>
    <w:p>
      <w:r>
        <w:t>0,01</w:t>
      </w:r>
    </w:p>
    <w:p>
      <w:r>
        <w:t>-</w:t>
      </w:r>
    </w:p>
    <w:p>
      <w:r>
        <w:t>Đất thủy lợi</w:t>
      </w:r>
    </w:p>
    <w:p>
      <w:r>
        <w:t>DTL</w:t>
      </w:r>
    </w:p>
    <w:p>
      <w:r>
        <w:t>3,12</w:t>
      </w:r>
    </w:p>
    <w:p>
      <w:r>
        <w:t>-</w:t>
      </w:r>
    </w:p>
    <w:p>
      <w:r>
        <w:t>0,01</w:t>
      </w:r>
    </w:p>
    <w:p>
      <w:r>
        <w:t>0,36</w:t>
      </w:r>
    </w:p>
    <w:p>
      <w:r>
        <w:t>0,01</w:t>
      </w:r>
    </w:p>
    <w:p>
      <w:r>
        <w:t>0,48</w:t>
      </w:r>
    </w:p>
    <w:p>
      <w:r>
        <w:t>-</w:t>
      </w:r>
    </w:p>
    <w:p>
      <w:r>
        <w:t>-</w:t>
      </w:r>
    </w:p>
    <w:p>
      <w:r>
        <w:t>1,31</w:t>
      </w:r>
    </w:p>
    <w:p>
      <w:r>
        <w:t>0,25</w:t>
      </w:r>
    </w:p>
    <w:p>
      <w:r>
        <w:t>0,01</w:t>
      </w:r>
    </w:p>
    <w:p>
      <w:r>
        <w:t>-</w:t>
      </w:r>
    </w:p>
    <w:p>
      <w:r>
        <w:t>-</w:t>
      </w:r>
    </w:p>
    <w:p>
      <w:r>
        <w:t>-</w:t>
      </w:r>
    </w:p>
    <w:p>
      <w:r>
        <w:t>-</w:t>
      </w:r>
    </w:p>
    <w:p>
      <w:r>
        <w:t>-</w:t>
      </w:r>
    </w:p>
    <w:p>
      <w:r>
        <w:t>0,54</w:t>
      </w:r>
    </w:p>
    <w:p>
      <w:r>
        <w:t>-</w:t>
      </w:r>
    </w:p>
    <w:p>
      <w:r>
        <w:t>0,02</w:t>
      </w:r>
    </w:p>
    <w:p>
      <w:r>
        <w:t>0,03</w:t>
      </w:r>
    </w:p>
    <w:p>
      <w:r>
        <w:t>-</w:t>
      </w:r>
    </w:p>
    <w:p>
      <w:r>
        <w:t>0,09</w:t>
      </w:r>
    </w:p>
    <w:p>
      <w:r>
        <w:t>-</w:t>
      </w:r>
    </w:p>
    <w:p>
      <w:r>
        <w:t>-</w:t>
      </w:r>
    </w:p>
    <w:p>
      <w:r>
        <w:t>0,01</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0,20</w:t>
      </w:r>
    </w:p>
    <w:p>
      <w:r>
        <w:t>-</w:t>
      </w:r>
    </w:p>
    <w:p>
      <w:r>
        <w:t>-</w:t>
      </w:r>
    </w:p>
    <w:p>
      <w:r>
        <w:t>-</w:t>
      </w:r>
    </w:p>
    <w:p>
      <w:r>
        <w:t>-</w:t>
      </w:r>
    </w:p>
    <w:p>
      <w:r>
        <w:t>-</w:t>
      </w:r>
    </w:p>
    <w:p>
      <w:r>
        <w:t>0,07</w:t>
      </w:r>
    </w:p>
    <w:p>
      <w:r>
        <w:t>-</w:t>
      </w:r>
    </w:p>
    <w:p>
      <w:r>
        <w:t>-</w:t>
      </w:r>
    </w:p>
    <w:p>
      <w:r>
        <w:t>-</w:t>
      </w:r>
    </w:p>
    <w:p>
      <w:r>
        <w:t>-</w:t>
      </w:r>
    </w:p>
    <w:p>
      <w:r>
        <w:t>-</w:t>
      </w:r>
    </w:p>
    <w:p>
      <w:r>
        <w:t>-</w:t>
      </w:r>
    </w:p>
    <w:p>
      <w:r>
        <w:t>0,11</w:t>
      </w:r>
    </w:p>
    <w:p>
      <w:r>
        <w:t>-</w:t>
      </w:r>
    </w:p>
    <w:p>
      <w:r>
        <w:t>-</w:t>
      </w:r>
    </w:p>
    <w:p>
      <w:r>
        <w:t>0,02</w:t>
      </w:r>
    </w:p>
    <w:p>
      <w:r>
        <w:t>-</w:t>
      </w:r>
    </w:p>
    <w:p>
      <w:r>
        <w:t>-</w:t>
      </w:r>
    </w:p>
    <w:p>
      <w:r>
        <w:t>-</w:t>
      </w:r>
    </w:p>
    <w:p>
      <w:r>
        <w:t>-</w:t>
      </w:r>
    </w:p>
    <w:p>
      <w:r>
        <w:t>-</w:t>
      </w:r>
    </w:p>
    <w:p>
      <w:r>
        <w:t>-</w:t>
      </w:r>
    </w:p>
    <w:p>
      <w:r>
        <w:t>-</w:t>
      </w:r>
    </w:p>
    <w:p>
      <w:r>
        <w:t>-</w:t>
      </w:r>
    </w:p>
    <w:p>
      <w:r>
        <w:t>-</w:t>
      </w:r>
    </w:p>
    <w:p>
      <w:r>
        <w:t>Đất xây dựng cơ sở giáo dục đào tạo</w:t>
      </w:r>
    </w:p>
    <w:p>
      <w:r>
        <w:t>DGD</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w:t>
      </w:r>
    </w:p>
    <w:p>
      <w:r>
        <w:t>0,01</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0,04</w:t>
      </w:r>
    </w:p>
    <w:p>
      <w:r>
        <w:t>-</w:t>
      </w:r>
    </w:p>
    <w:p>
      <w:r>
        <w:t>-</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0,51</w:t>
      </w:r>
    </w:p>
    <w:p>
      <w:r>
        <w:t>-</w:t>
      </w:r>
    </w:p>
    <w:p>
      <w:r>
        <w:t>-</w:t>
      </w:r>
    </w:p>
    <w:p>
      <w:r>
        <w:t>0,03</w:t>
      </w:r>
    </w:p>
    <w:p>
      <w:r>
        <w:t>-</w:t>
      </w:r>
    </w:p>
    <w:p>
      <w:r>
        <w:t>0,29</w:t>
      </w:r>
    </w:p>
    <w:p>
      <w:r>
        <w:t>-</w:t>
      </w:r>
    </w:p>
    <w:p>
      <w:r>
        <w:t>-</w:t>
      </w:r>
    </w:p>
    <w:p>
      <w:r>
        <w:t>0,08</w:t>
      </w:r>
    </w:p>
    <w:p>
      <w:r>
        <w:t>0,04</w:t>
      </w:r>
    </w:p>
    <w:p>
      <w:r>
        <w:t>0,01</w:t>
      </w:r>
    </w:p>
    <w:p>
      <w:r>
        <w:t>-</w:t>
      </w:r>
    </w:p>
    <w:p>
      <w:r>
        <w:t>-</w:t>
      </w:r>
    </w:p>
    <w:p>
      <w:r>
        <w:t>-</w:t>
      </w:r>
    </w:p>
    <w:p>
      <w:r>
        <w:t>-</w:t>
      </w:r>
    </w:p>
    <w:p>
      <w:r>
        <w:t>-</w:t>
      </w:r>
    </w:p>
    <w:p>
      <w:r>
        <w:t>0,03</w:t>
      </w:r>
    </w:p>
    <w:p>
      <w:r>
        <w:t>0,02</w:t>
      </w:r>
    </w:p>
    <w:p>
      <w:r>
        <w:t>-</w:t>
      </w:r>
    </w:p>
    <w:p>
      <w:r>
        <w:t>-</w:t>
      </w:r>
    </w:p>
    <w:p>
      <w:r>
        <w:t>0,01</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công cộng khác</w:t>
      </w:r>
    </w:p>
    <w:p>
      <w:r>
        <w:t>DCK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0,01</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43,54</w:t>
      </w:r>
    </w:p>
    <w:p>
      <w:r>
        <w:t>-</w:t>
      </w:r>
    </w:p>
    <w:p>
      <w:r>
        <w:t>0,22</w:t>
      </w:r>
    </w:p>
    <w:p>
      <w:r>
        <w:t>0,08</w:t>
      </w:r>
    </w:p>
    <w:p>
      <w:r>
        <w:t>0,01</w:t>
      </w:r>
    </w:p>
    <w:p>
      <w:r>
        <w:t>30,60</w:t>
      </w:r>
    </w:p>
    <w:p>
      <w:r>
        <w:t>-</w:t>
      </w:r>
    </w:p>
    <w:p>
      <w:r>
        <w:t>0,02</w:t>
      </w:r>
    </w:p>
    <w:p>
      <w:r>
        <w:t>0,32</w:t>
      </w:r>
    </w:p>
    <w:p>
      <w:r>
        <w:t>8,02</w:t>
      </w:r>
    </w:p>
    <w:p>
      <w:r>
        <w:t>-</w:t>
      </w:r>
    </w:p>
    <w:p>
      <w:r>
        <w:t>0,01</w:t>
      </w:r>
    </w:p>
    <w:p>
      <w:r>
        <w:t>3,29</w:t>
      </w:r>
    </w:p>
    <w:p>
      <w:r>
        <w:t>0,05</w:t>
      </w:r>
    </w:p>
    <w:p>
      <w:r>
        <w:t>-</w:t>
      </w:r>
    </w:p>
    <w:p>
      <w:r>
        <w:t>0,01</w:t>
      </w:r>
    </w:p>
    <w:p>
      <w:r>
        <w:t>0,30</w:t>
      </w:r>
    </w:p>
    <w:p>
      <w:r>
        <w:t>0,40</w:t>
      </w:r>
    </w:p>
    <w:p>
      <w:r>
        <w:t>-</w:t>
      </w:r>
    </w:p>
    <w:p>
      <w:r>
        <w:t>0,12</w:t>
      </w:r>
    </w:p>
    <w:p>
      <w:r>
        <w:t>-</w:t>
      </w:r>
    </w:p>
    <w:p>
      <w:r>
        <w:t>0,07</w:t>
      </w:r>
    </w:p>
    <w:p>
      <w:r>
        <w:t>-</w:t>
      </w:r>
    </w:p>
    <w:p>
      <w:r>
        <w:t>-</w:t>
      </w:r>
    </w:p>
    <w:p>
      <w:r>
        <w:t>0,02</w:t>
      </w:r>
    </w:p>
    <w:p>
      <w:r>
        <w:t>2.14</w:t>
      </w:r>
    </w:p>
    <w:p>
      <w:r>
        <w:t>Đất ở tại đô thị</w:t>
      </w:r>
    </w:p>
    <w:p>
      <w:r>
        <w:t>ODT</w:t>
      </w:r>
    </w:p>
    <w:p>
      <w:r>
        <w:t>0,04</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0,55</w:t>
      </w:r>
    </w:p>
    <w:p>
      <w:r>
        <w:t>0,02</w:t>
      </w:r>
    </w:p>
    <w:p>
      <w:r>
        <w:t>-</w:t>
      </w:r>
    </w:p>
    <w:p>
      <w:r>
        <w:t>-</w:t>
      </w:r>
    </w:p>
    <w:p>
      <w:r>
        <w:t>-</w:t>
      </w:r>
    </w:p>
    <w:p>
      <w:r>
        <w:t>-</w:t>
      </w:r>
    </w:p>
    <w:p>
      <w:r>
        <w:t>-</w:t>
      </w:r>
    </w:p>
    <w:p>
      <w:r>
        <w:t>-</w:t>
      </w:r>
    </w:p>
    <w:p>
      <w:r>
        <w:t>-</w:t>
      </w:r>
    </w:p>
    <w:p>
      <w:r>
        <w:t>-</w:t>
      </w:r>
    </w:p>
    <w:p>
      <w:r>
        <w:t>-</w:t>
      </w:r>
    </w:p>
    <w:p>
      <w:r>
        <w:t>-</w:t>
      </w:r>
    </w:p>
    <w:p>
      <w:r>
        <w:t>-</w:t>
      </w:r>
    </w:p>
    <w:p>
      <w:r>
        <w:t>0,21</w:t>
      </w:r>
    </w:p>
    <w:p>
      <w:r>
        <w:t>-</w:t>
      </w:r>
    </w:p>
    <w:p>
      <w:r>
        <w:t>-</w:t>
      </w:r>
    </w:p>
    <w:p>
      <w:r>
        <w:t>0,09</w:t>
      </w:r>
    </w:p>
    <w:p>
      <w:r>
        <w:t>-</w:t>
      </w:r>
    </w:p>
    <w:p>
      <w:r>
        <w:t>0,08</w:t>
      </w:r>
    </w:p>
    <w:p>
      <w:r>
        <w:t>-</w:t>
      </w:r>
    </w:p>
    <w:p>
      <w:r>
        <w:t>0,15</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0,09</w:t>
      </w:r>
    </w:p>
    <w:p>
      <w:r>
        <w:t>-</w:t>
      </w:r>
    </w:p>
    <w:p>
      <w:r>
        <w:t>-</w:t>
      </w:r>
    </w:p>
    <w:p>
      <w:r>
        <w:t>-</w:t>
      </w:r>
    </w:p>
    <w:p>
      <w:r>
        <w:t>-</w:t>
      </w:r>
    </w:p>
    <w:p>
      <w:r>
        <w:t>0,02</w:t>
      </w:r>
    </w:p>
    <w:p>
      <w:r>
        <w:t>-</w:t>
      </w:r>
    </w:p>
    <w:p>
      <w:r>
        <w:t>-</w:t>
      </w:r>
    </w:p>
    <w:p>
      <w:r>
        <w:t>-</w:t>
      </w:r>
    </w:p>
    <w:p>
      <w:r>
        <w:t>0,01</w:t>
      </w:r>
    </w:p>
    <w:p>
      <w:r>
        <w:t>-</w:t>
      </w:r>
    </w:p>
    <w:p>
      <w:r>
        <w:t>-</w:t>
      </w:r>
    </w:p>
    <w:p>
      <w:r>
        <w:t>0,06</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9,89</w:t>
      </w:r>
    </w:p>
    <w:p>
      <w:r>
        <w:t>-</w:t>
      </w:r>
    </w:p>
    <w:p>
      <w:r>
        <w:t>1,41</w:t>
      </w:r>
    </w:p>
    <w:p>
      <w:r>
        <w:t>-</w:t>
      </w:r>
    </w:p>
    <w:p>
      <w:r>
        <w:t>-</w:t>
      </w:r>
    </w:p>
    <w:p>
      <w:r>
        <w:t>4,10</w:t>
      </w:r>
    </w:p>
    <w:p>
      <w:r>
        <w:t>-</w:t>
      </w:r>
    </w:p>
    <w:p>
      <w:r>
        <w:t>-</w:t>
      </w:r>
    </w:p>
    <w:p>
      <w:r>
        <w:t>0,30</w:t>
      </w:r>
    </w:p>
    <w:p>
      <w:r>
        <w:t>3,48</w:t>
      </w:r>
    </w:p>
    <w:p>
      <w:r>
        <w:t>-</w:t>
      </w:r>
    </w:p>
    <w:p>
      <w:r>
        <w:t>-</w:t>
      </w:r>
    </w:p>
    <w:p>
      <w:r>
        <w:t>-</w:t>
      </w:r>
    </w:p>
    <w:p>
      <w:r>
        <w:t>-</w:t>
      </w:r>
    </w:p>
    <w:p>
      <w:r>
        <w:t>-</w:t>
      </w:r>
    </w:p>
    <w:p>
      <w:r>
        <w:t>-</w:t>
      </w:r>
    </w:p>
    <w:p>
      <w:r>
        <w:t>0,25</w:t>
      </w:r>
    </w:p>
    <w:p>
      <w:r>
        <w:t>-</w:t>
      </w:r>
    </w:p>
    <w:p>
      <w:r>
        <w:t>0,32</w:t>
      </w:r>
    </w:p>
    <w:p>
      <w:r>
        <w:t>0,03</w:t>
      </w:r>
    </w:p>
    <w:p>
      <w:r>
        <w:t>-</w:t>
      </w:r>
    </w:p>
    <w:p>
      <w:r>
        <w:t>-</w:t>
      </w:r>
    </w:p>
    <w:p>
      <w:r>
        <w:t>-</w:t>
      </w:r>
    </w:p>
    <w:p>
      <w:r>
        <w:t>-</w:t>
      </w:r>
    </w:p>
    <w:p>
      <w:r>
        <w:t>-</w:t>
      </w:r>
    </w:p>
    <w:p>
      <w:r>
        <w:t>2.20</w:t>
      </w:r>
    </w:p>
    <w:p>
      <w:r>
        <w:t>Đất có mặt nước chuyên dùng</w:t>
      </w:r>
    </w:p>
    <w:p>
      <w:r>
        <w:t>MNC</w:t>
      </w:r>
    </w:p>
    <w:p>
      <w:r>
        <w:t>0,45</w:t>
      </w:r>
    </w:p>
    <w:p>
      <w:r>
        <w:t>-</w:t>
      </w:r>
    </w:p>
    <w:p>
      <w:r>
        <w:t>-</w:t>
      </w:r>
    </w:p>
    <w:p>
      <w:r>
        <w:t>-</w:t>
      </w:r>
    </w:p>
    <w:p>
      <w:r>
        <w:t>-</w:t>
      </w:r>
    </w:p>
    <w:p>
      <w:r>
        <w:t>-</w:t>
      </w:r>
    </w:p>
    <w:p>
      <w:r>
        <w:t>-</w:t>
      </w:r>
    </w:p>
    <w:p>
      <w:r>
        <w:t>-</w:t>
      </w:r>
    </w:p>
    <w:p>
      <w:r>
        <w:t>-</w:t>
      </w:r>
    </w:p>
    <w:p>
      <w:r>
        <w:t>-</w:t>
      </w:r>
    </w:p>
    <w:p>
      <w:r>
        <w:t>-</w:t>
      </w:r>
    </w:p>
    <w:p>
      <w:r>
        <w:t>-</w:t>
      </w:r>
    </w:p>
    <w:p>
      <w:r>
        <w:t>-</w:t>
      </w:r>
    </w:p>
    <w:p>
      <w:r>
        <w:t>-</w:t>
      </w:r>
    </w:p>
    <w:p>
      <w:r>
        <w:t>-</w:t>
      </w:r>
    </w:p>
    <w:p>
      <w:r>
        <w:t>0,45</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04</w:t>
      </w:r>
    </w:p>
    <w:p>
      <w:r>
        <w:t>KẾ HOẠCH ĐƯA ĐẤT CHƯA SỬ DỤNG VÀO SỬ DỤNG NĂM 2024, HUYỆN HỮU LŨNG - TỈNH LẠNG SƠN</w:t>
      </w:r>
    </w:p>
    <w:p>
      <w:r>
        <w:t>(Kèm theo Quyết định số 2275 /QĐ-UBND ngày 31 /12/2023 của Ủy ban nhân dân tỉnh Lạng Sơn)</w:t>
      </w:r>
    </w:p>
    <w:p>
      <w:r>
        <w:t>TT</w:t>
      </w:r>
    </w:p>
    <w:p>
      <w:r>
        <w:t>Chỉ tiêu sử dụng đất</w:t>
      </w:r>
    </w:p>
    <w:p>
      <w:r>
        <w:t>Mã</w:t>
      </w:r>
    </w:p>
    <w:p>
      <w:r>
        <w:t>Tổng diện tích (ha)</w:t>
      </w:r>
    </w:p>
    <w:p>
      <w:r>
        <w:t>Phân theo đơn vị hành chính</w:t>
      </w:r>
    </w:p>
    <w:p>
      <w:r>
        <w:t>Phân theo đơn vị hành chính</w:t>
      </w:r>
    </w:p>
    <w:p>
      <w:r>
        <w:t>TT. Hữu Lũng</w:t>
      </w:r>
    </w:p>
    <w:p>
      <w:r>
        <w:t>Xã Cai Kinh</w:t>
      </w:r>
    </w:p>
    <w:p>
      <w:r>
        <w:t>Xã Đồng Tân</w:t>
      </w:r>
    </w:p>
    <w:p>
      <w:r>
        <w:t>Xã Đồng Tiến</w:t>
      </w:r>
    </w:p>
    <w:p>
      <w:r>
        <w:t>Xã Hồ Sơn</w:t>
      </w:r>
    </w:p>
    <w:p>
      <w:r>
        <w:t>Xã Hòa Bình</w:t>
      </w:r>
    </w:p>
    <w:p>
      <w:r>
        <w:t>Xã Hòa Lạc</w:t>
      </w:r>
    </w:p>
    <w:p>
      <w:r>
        <w:t>Xã Hòa Sơn</w:t>
      </w:r>
    </w:p>
    <w:p>
      <w:r>
        <w:t>Xã Hòa Thắng</w:t>
      </w:r>
    </w:p>
    <w:p>
      <w:r>
        <w:t>Xã Hữu Liên</w:t>
      </w:r>
    </w:p>
    <w:p>
      <w:r>
        <w:t>Xã Minh Hòa</w:t>
      </w:r>
    </w:p>
    <w:p>
      <w:r>
        <w:t>Xã Minh Sơn</w:t>
      </w:r>
    </w:p>
    <w:p>
      <w:r>
        <w:t>Xã Minh Tiến</w:t>
      </w:r>
    </w:p>
    <w:p>
      <w:r>
        <w:t>Xã Nhật Tiến</w:t>
      </w:r>
    </w:p>
    <w:p>
      <w:r>
        <w:t>Xã Quyết Thắng</w:t>
      </w:r>
    </w:p>
    <w:p>
      <w:r>
        <w:t>Xã Sơn Hà</w:t>
      </w:r>
    </w:p>
    <w:p>
      <w:r>
        <w:t>Xã Tân Thành</w:t>
      </w:r>
    </w:p>
    <w:p>
      <w:r>
        <w:t>Xã Thanh Sơn</w:t>
      </w:r>
    </w:p>
    <w:p>
      <w:r>
        <w:t>Xã Thiện Tân</w:t>
      </w:r>
    </w:p>
    <w:p>
      <w:r>
        <w:t>Xã Vân Nham</w:t>
      </w:r>
    </w:p>
    <w:p>
      <w:r>
        <w:t>Xã Yên Bình</w:t>
      </w:r>
    </w:p>
    <w:p>
      <w:r>
        <w:t>Xã Yên Sơn</w:t>
      </w:r>
    </w:p>
    <w:p>
      <w:r>
        <w:t>Xã Yên Thịnh</w:t>
      </w:r>
    </w:p>
    <w:p>
      <w:r>
        <w:t>Xã Yên Vượng</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20,93</w:t>
      </w:r>
    </w:p>
    <w:p>
      <w:r>
        <w:t>-</w:t>
      </w:r>
    </w:p>
    <w:p>
      <w:r>
        <w:t>3,96</w:t>
      </w:r>
    </w:p>
    <w:p>
      <w:r>
        <w:t>0,24</w:t>
      </w:r>
    </w:p>
    <w:p>
      <w:r>
        <w:t>-</w:t>
      </w:r>
    </w:p>
    <w:p>
      <w:r>
        <w:t>0,04</w:t>
      </w:r>
    </w:p>
    <w:p>
      <w:r>
        <w:t>-</w:t>
      </w:r>
    </w:p>
    <w:p>
      <w:r>
        <w:t>-</w:t>
      </w:r>
    </w:p>
    <w:p>
      <w:r>
        <w:t>1,94</w:t>
      </w:r>
    </w:p>
    <w:p>
      <w:r>
        <w:t>-</w:t>
      </w:r>
    </w:p>
    <w:p>
      <w:r>
        <w:t>-</w:t>
      </w:r>
    </w:p>
    <w:p>
      <w:r>
        <w:t>-</w:t>
      </w:r>
    </w:p>
    <w:p>
      <w:r>
        <w:t>-</w:t>
      </w:r>
    </w:p>
    <w:p>
      <w:r>
        <w:t>1,50</w:t>
      </w:r>
    </w:p>
    <w:p>
      <w:r>
        <w:t>-</w:t>
      </w:r>
    </w:p>
    <w:p>
      <w:r>
        <w:t>-</w:t>
      </w:r>
    </w:p>
    <w:p>
      <w:r>
        <w:t>0,06</w:t>
      </w:r>
    </w:p>
    <w:p>
      <w:r>
        <w:t>-</w:t>
      </w:r>
    </w:p>
    <w:p>
      <w:r>
        <w:t>0,02</w:t>
      </w:r>
    </w:p>
    <w:p>
      <w:r>
        <w:t>-</w:t>
      </w:r>
    </w:p>
    <w:p>
      <w:r>
        <w:t>-</w:t>
      </w:r>
    </w:p>
    <w:p>
      <w:r>
        <w:t>-</w:t>
      </w:r>
    </w:p>
    <w:p>
      <w:r>
        <w:t>3,96</w:t>
      </w:r>
    </w:p>
    <w:p>
      <w:r>
        <w:t>-</w:t>
      </w:r>
    </w:p>
    <w:p>
      <w:r>
        <w:t>9,21</w:t>
      </w:r>
    </w:p>
    <w:p>
      <w:r>
        <w:t>Trong đó:</w:t>
      </w:r>
    </w:p>
    <w:p>
      <w:r>
        <w:t>2.1</w:t>
      </w:r>
    </w:p>
    <w:p>
      <w:r>
        <w:t>Đất quốc phòng</w:t>
      </w:r>
    </w:p>
    <w:p>
      <w:r>
        <w:t>CQP</w:t>
      </w:r>
    </w:p>
    <w:p>
      <w:r>
        <w:t>1,50</w:t>
      </w:r>
    </w:p>
    <w:p>
      <w:r>
        <w:t>-</w:t>
      </w:r>
    </w:p>
    <w:p>
      <w:r>
        <w:t>-</w:t>
      </w:r>
    </w:p>
    <w:p>
      <w:r>
        <w:t>-</w:t>
      </w:r>
    </w:p>
    <w:p>
      <w:r>
        <w:t>-</w:t>
      </w:r>
    </w:p>
    <w:p>
      <w:r>
        <w:t>-</w:t>
      </w:r>
    </w:p>
    <w:p>
      <w:r>
        <w:t>-</w:t>
      </w:r>
    </w:p>
    <w:p>
      <w:r>
        <w:t>-</w:t>
      </w:r>
    </w:p>
    <w:p>
      <w:r>
        <w:t>-</w:t>
      </w:r>
    </w:p>
    <w:p>
      <w:r>
        <w:t>-</w:t>
      </w:r>
    </w:p>
    <w:p>
      <w:r>
        <w:t>-</w:t>
      </w:r>
    </w:p>
    <w:p>
      <w:r>
        <w:t>-</w:t>
      </w:r>
    </w:p>
    <w:p>
      <w:r>
        <w:t>-</w:t>
      </w:r>
    </w:p>
    <w:p>
      <w:r>
        <w:t>1,50</w:t>
      </w:r>
    </w:p>
    <w:p>
      <w:r>
        <w:t>-</w:t>
      </w:r>
    </w:p>
    <w:p>
      <w:r>
        <w:t>-</w:t>
      </w:r>
    </w:p>
    <w:p>
      <w:r>
        <w:t>-</w:t>
      </w:r>
    </w:p>
    <w:p>
      <w:r>
        <w:t>-</w:t>
      </w:r>
    </w:p>
    <w:p>
      <w:r>
        <w:t>-</w:t>
      </w:r>
    </w:p>
    <w:p>
      <w:r>
        <w:t>-</w:t>
      </w:r>
    </w:p>
    <w:p>
      <w:r>
        <w:t>-</w:t>
      </w:r>
    </w:p>
    <w:p>
      <w:r>
        <w:t>-</w:t>
      </w:r>
    </w:p>
    <w:p>
      <w:r>
        <w:t>-</w:t>
      </w:r>
    </w:p>
    <w:p>
      <w:r>
        <w:t>-</w:t>
      </w:r>
    </w:p>
    <w:p>
      <w:r>
        <w:t>-</w:t>
      </w:r>
    </w:p>
    <w:p>
      <w:r>
        <w:t>2.2</w:t>
      </w:r>
    </w:p>
    <w:p>
      <w:r>
        <w:t>Đất an ninh</w:t>
      </w:r>
    </w:p>
    <w:p>
      <w:r>
        <w:t>CAN</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0,02</w:t>
      </w:r>
    </w:p>
    <w:p>
      <w:r>
        <w:t>-</w:t>
      </w:r>
    </w:p>
    <w:p>
      <w:r>
        <w:t>-</w:t>
      </w:r>
    </w:p>
    <w:p>
      <w:r>
        <w:t>-</w:t>
      </w:r>
    </w:p>
    <w:p>
      <w:r>
        <w:t>-</w:t>
      </w:r>
    </w:p>
    <w:p>
      <w:r>
        <w:t>-</w:t>
      </w:r>
    </w:p>
    <w:p>
      <w:r>
        <w:t>-</w:t>
      </w:r>
    </w:p>
    <w:p>
      <w:r>
        <w:t>2.3</w:t>
      </w:r>
    </w:p>
    <w:p>
      <w:r>
        <w:t>Đất khu công nghiệp</w:t>
      </w:r>
    </w:p>
    <w:p>
      <w:r>
        <w:t>SKK</w:t>
      </w:r>
    </w:p>
    <w:p>
      <w:r>
        <w:t>0,04</w:t>
      </w:r>
    </w:p>
    <w:p>
      <w:r>
        <w:t>-</w:t>
      </w:r>
    </w:p>
    <w:p>
      <w:r>
        <w:t>-</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1,25</w:t>
      </w:r>
    </w:p>
    <w:p>
      <w:r>
        <w:t>-</w:t>
      </w:r>
    </w:p>
    <w:p>
      <w:r>
        <w:t>-</w:t>
      </w:r>
    </w:p>
    <w:p>
      <w:r>
        <w:t>-</w:t>
      </w:r>
    </w:p>
    <w:p>
      <w:r>
        <w:t>-</w:t>
      </w:r>
    </w:p>
    <w:p>
      <w:r>
        <w:t>-</w:t>
      </w:r>
    </w:p>
    <w:p>
      <w:r>
        <w:t>-</w:t>
      </w:r>
    </w:p>
    <w:p>
      <w:r>
        <w:t>-</w:t>
      </w:r>
    </w:p>
    <w:p>
      <w:r>
        <w:t>1,25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9,57</w:t>
      </w:r>
    </w:p>
    <w:p>
      <w:r>
        <w:t>-</w:t>
      </w:r>
    </w:p>
    <w:p>
      <w:r>
        <w:t>3,96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3,96</w:t>
      </w:r>
    </w:p>
    <w:p>
      <w:r>
        <w:t>-</w:t>
      </w:r>
    </w:p>
    <w:p>
      <w:r>
        <w:t>1,65</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7,56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7,56</w:t>
      </w:r>
    </w:p>
    <w:p>
      <w:r>
        <w:t>2.9</w:t>
      </w:r>
    </w:p>
    <w:p>
      <w:r>
        <w:t>Đất phát triển hạ tầng cấp quốc gia, cấp tỉnh, cấp huyện, cấp xã</w:t>
      </w:r>
    </w:p>
    <w:p>
      <w:r>
        <w:t>DHT</w:t>
      </w:r>
    </w:p>
    <w:p>
      <w:r>
        <w:t>0,99</w:t>
      </w:r>
    </w:p>
    <w:p>
      <w:r>
        <w:t>-</w:t>
      </w:r>
    </w:p>
    <w:p>
      <w:r>
        <w:t>-</w:t>
      </w:r>
    </w:p>
    <w:p>
      <w:r>
        <w:t>0,24</w:t>
      </w:r>
    </w:p>
    <w:p>
      <w:r>
        <w:t>-</w:t>
      </w:r>
    </w:p>
    <w:p>
      <w:r>
        <w:t>-</w:t>
      </w:r>
    </w:p>
    <w:p>
      <w:r>
        <w:t>-</w:t>
      </w:r>
    </w:p>
    <w:p>
      <w:r>
        <w:t>-</w:t>
      </w:r>
    </w:p>
    <w:p>
      <w:r>
        <w:t>0,69</w:t>
      </w:r>
    </w:p>
    <w:p>
      <w:r>
        <w:t>-</w:t>
      </w:r>
    </w:p>
    <w:p>
      <w:r>
        <w:t>-</w:t>
      </w:r>
    </w:p>
    <w:p>
      <w:r>
        <w:t>-</w:t>
      </w:r>
    </w:p>
    <w:p>
      <w:r>
        <w:t>-</w:t>
      </w:r>
    </w:p>
    <w:p>
      <w:r>
        <w:t>-</w:t>
      </w:r>
    </w:p>
    <w:p>
      <w:r>
        <w:t>-</w:t>
      </w:r>
    </w:p>
    <w:p>
      <w:r>
        <w:t>-</w:t>
      </w:r>
    </w:p>
    <w:p>
      <w:r>
        <w:t>0,06</w:t>
      </w:r>
    </w:p>
    <w:p>
      <w:r>
        <w:t>-</w:t>
      </w:r>
    </w:p>
    <w:p>
      <w:r>
        <w:t>-</w:t>
      </w:r>
    </w:p>
    <w:p>
      <w:r>
        <w:t>-</w:t>
      </w:r>
    </w:p>
    <w:p>
      <w:r>
        <w:t>-</w:t>
      </w:r>
    </w:p>
    <w:p>
      <w:r>
        <w:t>-</w:t>
      </w:r>
    </w:p>
    <w:p>
      <w:r>
        <w:t>-</w:t>
      </w:r>
    </w:p>
    <w:p>
      <w:r>
        <w:t>-</w:t>
      </w:r>
    </w:p>
    <w:p>
      <w:r>
        <w:t>-</w:t>
      </w:r>
    </w:p>
    <w:p>
      <w:r>
        <w:t>Trong đó:</w:t>
      </w:r>
    </w:p>
    <w:p>
      <w:r>
        <w:t>-</w:t>
      </w:r>
    </w:p>
    <w:p>
      <w:r>
        <w:t>Đất giao thông</w:t>
      </w:r>
    </w:p>
    <w:p>
      <w:r>
        <w:t>DGT</w:t>
      </w:r>
    </w:p>
    <w:p>
      <w:r>
        <w:t>0,94</w:t>
      </w:r>
    </w:p>
    <w:p>
      <w:r>
        <w:t>-</w:t>
      </w:r>
    </w:p>
    <w:p>
      <w:r>
        <w:t>-</w:t>
      </w:r>
    </w:p>
    <w:p>
      <w:r>
        <w:t>0,24</w:t>
      </w:r>
    </w:p>
    <w:p>
      <w:r>
        <w:t>-</w:t>
      </w:r>
    </w:p>
    <w:p>
      <w:r>
        <w:t>-</w:t>
      </w:r>
    </w:p>
    <w:p>
      <w:r>
        <w:t>-</w:t>
      </w:r>
    </w:p>
    <w:p>
      <w:r>
        <w:t>-</w:t>
      </w:r>
    </w:p>
    <w:p>
      <w:r>
        <w:t>0,64</w:t>
      </w:r>
    </w:p>
    <w:p>
      <w:r>
        <w:t>-</w:t>
      </w:r>
    </w:p>
    <w:p>
      <w:r>
        <w:t>-</w:t>
      </w:r>
    </w:p>
    <w:p>
      <w:r>
        <w:t>-</w:t>
      </w:r>
    </w:p>
    <w:p>
      <w:r>
        <w:t>-</w:t>
      </w:r>
    </w:p>
    <w:p>
      <w:r>
        <w:t>-</w:t>
      </w:r>
    </w:p>
    <w:p>
      <w:r>
        <w:t>-</w:t>
      </w:r>
    </w:p>
    <w:p>
      <w:r>
        <w:t>-</w:t>
      </w:r>
    </w:p>
    <w:p>
      <w:r>
        <w:t>0,06</w:t>
      </w:r>
    </w:p>
    <w:p>
      <w:r>
        <w: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công cộng khác</w:t>
      </w:r>
    </w:p>
    <w:p>
      <w:r>
        <w:t>DCK</w:t>
      </w:r>
    </w:p>
    <w:p>
      <w:r>
        <w:t>0,05</w:t>
      </w:r>
    </w:p>
    <w:p>
      <w:r>
        <w:t>-</w:t>
      </w:r>
    </w:p>
    <w:p>
      <w:r>
        <w:t>-</w:t>
      </w:r>
    </w:p>
    <w:p>
      <w:r>
        <w:t>-</w:t>
      </w:r>
    </w:p>
    <w:p>
      <w:r>
        <w:t>-</w:t>
      </w:r>
    </w:p>
    <w:p>
      <w:r>
        <w:t>-</w:t>
      </w:r>
    </w:p>
    <w:p>
      <w:r>
        <w:t>-</w:t>
      </w:r>
    </w:p>
    <w:p>
      <w:r>
        <w:t>-</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