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2275/QĐ-UBND năm 2024 công bố Danh mục thủ tục hành chính mới; sửa đổi, bổ sung; thay thế; bãi bỏ trong các lĩnh vực: Các cơ sở giáo dục khác; Giáo dục Trung học; Giáo dục thường xuyên; Giáo dục tiểu học; Giáo dục mầm non; Giáo dục nghề nghiệp; Giáo dục dân tộc thuộc phạm vi quản lý của Sở Giáo dục và Đào tạo; Ủy ban nhân dân các huyện, thị xã, thành phố; Ủy ban nhân dân các xã, phường, thị trấn tỉnh Yên Bái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2275/QĐ-UBND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15/11/2024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20/11/2024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YÊN BÁI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2275/QĐ-UBND</w:t>
      </w:r>
    </w:p>
    <w:p>
      <w:r>
        <w:t>Yên Bái, ngày 15 tháng 11 năm 2024</w:t>
      </w:r>
    </w:p>
    <w:p>
      <w:r>
        <w:t>QUYẾT ĐỊNH</w:t>
      </w:r>
    </w:p>
    <w:p>
      <w:r>
        <w:t>VỀ VIỆC CÔNG BỐ DANH MỤC THỦ TỤC HÀNH CHÍNH MỚI BAN HÀNH; SỬA ĐỔI, BỔ SUNG; THAY THẾ; BÃI BỎ TRONG CÁC LĨNH VỰC: CÁC CƠ SỞ GIÁO DỤC KHÁC; GIÁO DỤC TRUNG HỌC; GIÁO DỤC THƯỜNG XUYÊN; GIÁO DỤC TIỂU HỌC; GIÁO DỤC MẦM NON; GIÁO DỤC NGHỀ NGHIỆP; GIÁO DỤC DÂN TỘC THUỘC PHẠM VI QUẢN LÝ CỦA SỞ GIÁO DỤC VÀ ĐÀO TẠO; ỦY BAN NHÂN DÂN CÁC HUYỆN, THỊ XÃ, THÀNH PHỐ; ỦY BAN NHÂN DÂN CÁC XÃ, PHƯỜNG, THỊ TRẤN TỈNH YÊN BÁI</w:t>
      </w:r>
    </w:p>
    <w:p>
      <w:r>
        <w:t>CHỦ TỊCH ỦY BAN NHÂN DÂN TỈNH YÊN BÁI</w:t>
      </w:r>
    </w:p>
    <w:p>
      <w:r>
        <w:t>Căn cứ Luật Tổ chức chính quyền địa phương ngày 19/6/2015; Luật sửa đổi, bổ sung một số điệu của Luật Tổ chức Chính phủ và Luật Tổ chức chính quyền địa phương ngày 22/11/2019;</w:t>
      </w:r>
    </w:p>
    <w:p>
      <w:r>
        <w:t>Căn cứ Nghị định số 63/2010/NĐ-CP ngày 08/6/2010 của Chính phủ về kiểm soát thủ tục hành chính; Nghị định số 92/2017/NĐ-CP ngày 07/8/2017 của Chính phủ về sửa đổi, bổ sung một số điều của các Nghị định liên quan đến kiểm soát thủ tục hành chính;</w:t>
      </w:r>
    </w:p>
    <w:p>
      <w:r>
        <w:t>Căn cứ Thông tư số 02/2017/TT-VPCP ngày 31/10/2017 của Bộ trưởng, Chủ nhiệm Văn phòng Chính phủ hướng dẫn nghiệp vụ về kiểm soát thủ tục hành chính;</w:t>
      </w:r>
    </w:p>
    <w:p>
      <w:r>
        <w:t>Căn cứ Quyết định số 3277/QĐ-BGDĐT ngày 31/10/2024 của Bộ trưởng Bộ Giáo dục và Đào tạo về việc công bố thủ tục hành chính mới ban hành; thủ tục hành chính được sửa đổi, bổ sung hoặc thay thế; thủ tục hành chính bị bãi bỏ thuộc phạm vi, chức năng quản lý của Bộ Giáo dục và Đào tạo;</w:t>
      </w:r>
    </w:p>
    <w:p>
      <w:r>
        <w:t>Theo đề nghị của Giám đốc Sở Giáo dục và Đào tạo tại Tờ trình số 167TTr-SGDĐT ngày 08/11/2024.</w:t>
      </w:r>
    </w:p>
    <w:p>
      <w:r>
        <w:t>QUYẾT ĐỊNH:</w:t>
      </w:r>
    </w:p>
    <w:p>
      <w:r>
        <w:t>Điều 1.    Công bố kèm theo Quyết định này Danh mục 80 thủ tục hành chính mới ban hành; sửa đổi, bổ sung; thay thế; bãi bỏ trong các lĩnh vực: Các cơ sở giáo dục khác; Giáo dục Trung học; Giáo dục thường xuyên; Giáo dục tiểu học; Giáo dục mầm non; Giáo dục nghề nghiệp; Giáo dục dân tộc thuộc phạm vi quản lý của Sở Giáo dục và Đào tạo; Ủy ban nhân dân các huyện, thị xã, thành phố; Ủy ban nhân dân các xã, phường, thị trấn tỉnh Yên Bái.</w:t>
      </w:r>
    </w:p>
    <w:p>
      <w:r>
        <w:t>Điều 2.    Quyết định này có hiệu lực kể từ ngày 20 tháng 11 năm 2024.</w:t>
      </w:r>
    </w:p>
    <w:p>
      <w:r>
        <w:t>Điều 3.    Chánh Văn phòng Ủy ban nhân dân tỉnh, Giám đốc Sở Giáo dục và Đào tạo; Thủ trưởng các sở, ban, ngành; Chủ tịch Ủy ban nhân dân các huyện, thị xã, thành phố; Chủ tịch Ủy ban nahan dân các xã, phường, thị trấn và các tổ chức, cá nhân có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Cục Kiểm soát TTHC (VPCP);</w:t>
      </w:r>
    </w:p>
    <w:p>
      <w:r>
        <w:t>- Chủ tịch UBND tỉnh;</w:t>
      </w:r>
    </w:p>
    <w:p>
      <w:r>
        <w:t>- Phó CT UBND tỉnh: Ngô Hạnh Phúc;</w:t>
      </w:r>
    </w:p>
    <w:p>
      <w:r>
        <w:t>- Phó Chánh VP UBND tỉnh (NC);</w:t>
      </w:r>
    </w:p>
    <w:p>
      <w:r>
        <w:t>- Trung tâm Phục vụ hành chính công;</w:t>
      </w:r>
    </w:p>
    <w:p>
      <w:r>
        <w:t>- Cổng thông tin điện tử tỉnh;</w:t>
      </w:r>
    </w:p>
    <w:p>
      <w:r>
        <w:t>- Lưu: VT, NC.</w:t>
      </w:r>
    </w:p>
    <w:p>
      <w:r>
        <w:t>KT. CHỦ TỊCH</w:t>
      </w:r>
    </w:p>
    <w:p>
      <w:r>
        <w:t>PHÓ CHỦ TỊCH</w:t>
      </w:r>
    </w:p>
    <w:p>
      <w:r>
        <w:t>Ngô Hạnh Phúc</w:t>
      </w:r>
    </w:p>
    <w:p>
      <w:r>
        <w:t>FILE ĐƯỢC ĐÍNH KÈM THEO VĂN BẢN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