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2274/QĐ-UBND năm 2023 phê duyệt Kế hoạch sử dụng đất năm 2024 huyện Cao Lộc,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2274/QĐ-UBND</w:t>
      </w:r>
    </w:p>
    <w:p>
      <w:r>
        <w:t>Lạng Sơn, ngày 31 tháng 12 năm 2023</w:t>
      </w:r>
    </w:p>
    <w:p>
      <w:r>
        <w:t>QUYẾT ĐỊNH</w:t>
      </w:r>
    </w:p>
    <w:p>
      <w:r>
        <w:t>VỀ VIỆC PHÊ DUYỆT KẾ HOẠCH SỬ DỤNG ĐẤT NĂM 2024 HUYỆN CAO LỘC,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468/QĐ-UBND ngày 23/3/2023 của UBND tỉnh phê duyệt điều chỉnh quy hoạch sử dụng đất đến năm 2030 huyện Cao Lộc, kế hoạch sử dụng đất năm 2023 huyện Cao Lộc, tỉnh Lạng Sơn;</w:t>
      </w:r>
    </w:p>
    <w:p>
      <w:r>
        <w:t>Theo đề nghị của UBND huyện Cao Lộc tại Tờ trình số 238/TTr-UBND ngày 25/12/2023; Sở Tài nguyên và Môi trường tại Tờ trình số 713/TTr-STNMT ngày 29/12/2023.</w:t>
      </w:r>
    </w:p>
    <w:p>
      <w:r>
        <w:t>QUYẾT ĐỊNH:</w:t>
      </w:r>
    </w:p>
    <w:p>
      <w:r>
        <w:t>Điều 1.  Phê duyệt Kế hoạch sử dụng đất năm 2024 huyện Cao Lộc,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Báo cáo thuyết minh tổng hợp; Bản đồ Kế hoạch sử dụng đất năm 2024 huyện Cao Lộc;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Cao Lộc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Cao Lộc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Cao Lộc, Chủ tịch UBND các xã, thị trấn thuộc huyện Cao Lộc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KẾ HOẠCH SỬ DỤNG ĐẤT NĂM 2024 HUYỆN CAO LỘC, TỈNH LẠNG SƠN</w:t>
      </w:r>
    </w:p>
    <w:p>
      <w:r>
        <w:t>(Kèm theo Quyết định số 2274/QĐ-UBND ngày 31/12/2023 của Ủy ban nhân dân tỉnh Lạng Sơn)</w:t>
      </w:r>
    </w:p>
    <w:p>
      <w:r>
        <w:t>Đơn vị tính: ha</w:t>
      </w:r>
    </w:p>
    <w:p>
      <w:r>
        <w:t>STT</w:t>
      </w:r>
    </w:p>
    <w:p>
      <w:r>
        <w:t>Chỉ tiêu sử dụng đất</w:t>
      </w:r>
    </w:p>
    <w:p>
      <w:r>
        <w:t>Mã</w:t>
      </w:r>
    </w:p>
    <w:p>
      <w:r>
        <w:t>Tổng số</w:t>
      </w:r>
    </w:p>
    <w:p>
      <w:r>
        <w:t>Diện tích phân theo đơn vị hành chính</w:t>
      </w:r>
    </w:p>
    <w:p>
      <w:r>
        <w:t>TT Cao Lộc</w:t>
      </w:r>
    </w:p>
    <w:p>
      <w:r>
        <w:t>TT Đồng Đăng</w:t>
      </w:r>
    </w:p>
    <w:p>
      <w:r>
        <w:t>Xã Gia Cát</w:t>
      </w:r>
    </w:p>
    <w:p>
      <w:r>
        <w:t>Xã Hợp Thành</w:t>
      </w:r>
    </w:p>
    <w:p>
      <w:r>
        <w:t>Xã Yên Trạch</w:t>
      </w:r>
    </w:p>
    <w:p>
      <w:r>
        <w:t>Xã Tân Liên</w:t>
      </w:r>
    </w:p>
    <w:p>
      <w:r>
        <w:t>Xã Tân Thành</w:t>
      </w:r>
    </w:p>
    <w:p>
      <w:r>
        <w:t>Xã Xuân Long</w:t>
      </w:r>
    </w:p>
    <w:p>
      <w:r>
        <w:t>Xã Hồng Phong</w:t>
      </w:r>
    </w:p>
    <w:p>
      <w:r>
        <w:t>Xã Phú Xá</w:t>
      </w:r>
    </w:p>
    <w:p>
      <w:r>
        <w:t>Xã Bình Trung</w:t>
      </w:r>
    </w:p>
    <w:p>
      <w:r>
        <w:t>Xã Thụy Hùng</w:t>
      </w:r>
    </w:p>
    <w:p>
      <w:r>
        <w:t>Xã Bảo Lâm</w:t>
      </w:r>
    </w:p>
    <w:p>
      <w:r>
        <w:t>Xã Thanh Lòa</w:t>
      </w:r>
    </w:p>
    <w:p>
      <w:r>
        <w:t>Xã Cao Lâu</w:t>
      </w:r>
    </w:p>
    <w:p>
      <w:r>
        <w:t>Xã Hòa Cư</w:t>
      </w:r>
    </w:p>
    <w:p>
      <w:r>
        <w:t>Xã Thạch Đạn</w:t>
      </w:r>
    </w:p>
    <w:p>
      <w:r>
        <w:t>Xã Hải Yến</w:t>
      </w:r>
    </w:p>
    <w:p>
      <w:r>
        <w:t>Xã Xuất Lễ</w:t>
      </w:r>
    </w:p>
    <w:p>
      <w:r>
        <w:t>Xã Công Sơn</w:t>
      </w:r>
    </w:p>
    <w:p>
      <w:r>
        <w:t>Xã Mẫu Sơn</w:t>
      </w:r>
    </w:p>
    <w:p>
      <w:r>
        <w:t>Xã Lộc Yên</w:t>
      </w:r>
    </w:p>
    <w:p>
      <w:r>
        <w:t>(1)</w:t>
      </w:r>
    </w:p>
    <w:p>
      <w:r>
        <w:t>(2)</w:t>
      </w:r>
    </w:p>
    <w:p>
      <w:r>
        <w:t>(3)</w:t>
      </w:r>
    </w:p>
    <w:p>
      <w:r>
        <w:t>(4)=(5) +...+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56.970,48</w:t>
      </w:r>
    </w:p>
    <w:p>
      <w:r>
        <w:t>68,49</w:t>
      </w:r>
    </w:p>
    <w:p>
      <w:r>
        <w:t>224,57</w:t>
      </w:r>
    </w:p>
    <w:p>
      <w:r>
        <w:t>3.063,48</w:t>
      </w:r>
    </w:p>
    <w:p>
      <w:r>
        <w:t>690,05</w:t>
      </w:r>
    </w:p>
    <w:p>
      <w:r>
        <w:t>3.452,11</w:t>
      </w:r>
    </w:p>
    <w:p>
      <w:r>
        <w:t>1.299,67</w:t>
      </w:r>
    </w:p>
    <w:p>
      <w:r>
        <w:t>3.694,38</w:t>
      </w:r>
    </w:p>
    <w:p>
      <w:r>
        <w:t>2.177,74</w:t>
      </w:r>
    </w:p>
    <w:p>
      <w:r>
        <w:t>734,70</w:t>
      </w:r>
    </w:p>
    <w:p>
      <w:r>
        <w:t>810,37</w:t>
      </w:r>
    </w:p>
    <w:p>
      <w:r>
        <w:t>2.142,73</w:t>
      </w:r>
    </w:p>
    <w:p>
      <w:r>
        <w:t>2.031,21</w:t>
      </w:r>
    </w:p>
    <w:p>
      <w:r>
        <w:t>3.886,07</w:t>
      </w:r>
    </w:p>
    <w:p>
      <w:r>
        <w:t>3.554,62</w:t>
      </w:r>
    </w:p>
    <w:p>
      <w:r>
        <w:t>5.608,67</w:t>
      </w:r>
    </w:p>
    <w:p>
      <w:r>
        <w:t>1.998,92</w:t>
      </w:r>
    </w:p>
    <w:p>
      <w:r>
        <w:t>3.232,79</w:t>
      </w:r>
    </w:p>
    <w:p>
      <w:r>
        <w:t>2.810,18</w:t>
      </w:r>
    </w:p>
    <w:p>
      <w:r>
        <w:t>6.965,94</w:t>
      </w:r>
    </w:p>
    <w:p>
      <w:r>
        <w:t>3.299,15</w:t>
      </w:r>
    </w:p>
    <w:p>
      <w:r>
        <w:t>2.274,43</w:t>
      </w:r>
    </w:p>
    <w:p>
      <w:r>
        <w:t>2.950,23</w:t>
      </w:r>
    </w:p>
    <w:p>
      <w:r>
        <w:t>Trong đó:</w:t>
      </w:r>
    </w:p>
    <w:p>
      <w:r>
        <w:t>1.1</w:t>
      </w:r>
    </w:p>
    <w:p>
      <w:r>
        <w:t>Đất trồng lúa</w:t>
      </w:r>
    </w:p>
    <w:p>
      <w:r>
        <w:t>LUA</w:t>
      </w:r>
    </w:p>
    <w:p>
      <w:r>
        <w:t>4.087,01</w:t>
      </w:r>
    </w:p>
    <w:p>
      <w:r>
        <w:t>8,43</w:t>
      </w:r>
    </w:p>
    <w:p>
      <w:r>
        <w:t>8,30</w:t>
      </w:r>
    </w:p>
    <w:p>
      <w:r>
        <w:t>279,19</w:t>
      </w:r>
    </w:p>
    <w:p>
      <w:r>
        <w:t>88,71</w:t>
      </w:r>
    </w:p>
    <w:p>
      <w:r>
        <w:t>283,65</w:t>
      </w:r>
    </w:p>
    <w:p>
      <w:r>
        <w:t>260,84</w:t>
      </w:r>
    </w:p>
    <w:p>
      <w:r>
        <w:t>321,48</w:t>
      </w:r>
    </w:p>
    <w:p>
      <w:r>
        <w:t>208,60</w:t>
      </w:r>
    </w:p>
    <w:p>
      <w:r>
        <w:t>118,29</w:t>
      </w:r>
    </w:p>
    <w:p>
      <w:r>
        <w:t>90,90</w:t>
      </w:r>
    </w:p>
    <w:p>
      <w:r>
        <w:t>145,62</w:t>
      </w:r>
    </w:p>
    <w:p>
      <w:r>
        <w:t>218,39</w:t>
      </w:r>
    </w:p>
    <w:p>
      <w:r>
        <w:t>175,62</w:t>
      </w:r>
    </w:p>
    <w:p>
      <w:r>
        <w:t>176,39</w:t>
      </w:r>
    </w:p>
    <w:p>
      <w:r>
        <w:t>299,57</w:t>
      </w:r>
    </w:p>
    <w:p>
      <w:r>
        <w:t>217,67</w:t>
      </w:r>
    </w:p>
    <w:p>
      <w:r>
        <w:t>256,48</w:t>
      </w:r>
    </w:p>
    <w:p>
      <w:r>
        <w:t>149,13</w:t>
      </w:r>
    </w:p>
    <w:p>
      <w:r>
        <w:t>450,93</w:t>
      </w:r>
    </w:p>
    <w:p>
      <w:r>
        <w:t>89,13</w:t>
      </w:r>
    </w:p>
    <w:p>
      <w:r>
        <w:t>27,79</w:t>
      </w:r>
    </w:p>
    <w:p>
      <w:r>
        <w:t>211,92</w:t>
      </w:r>
    </w:p>
    <w:p>
      <w:r>
        <w:t>Trong đó: Đất chuyên trồng lúa nước</w:t>
      </w:r>
    </w:p>
    <w:p>
      <w:r>
        <w:t>LUC</w:t>
      </w:r>
    </w:p>
    <w:p>
      <w:r>
        <w:t>2.276,22</w:t>
      </w:r>
    </w:p>
    <w:p>
      <w:r>
        <w:t>6,97</w:t>
      </w:r>
    </w:p>
    <w:p>
      <w:r>
        <w:t>-</w:t>
      </w:r>
    </w:p>
    <w:p>
      <w:r>
        <w:t>228,21</w:t>
      </w:r>
    </w:p>
    <w:p>
      <w:r>
        <w:t>0,51</w:t>
      </w:r>
    </w:p>
    <w:p>
      <w:r>
        <w:t>261,33</w:t>
      </w:r>
    </w:p>
    <w:p>
      <w:r>
        <w:t>121,72</w:t>
      </w:r>
    </w:p>
    <w:p>
      <w:r>
        <w:t>135,43</w:t>
      </w:r>
    </w:p>
    <w:p>
      <w:r>
        <w:t>103,17</w:t>
      </w:r>
    </w:p>
    <w:p>
      <w:r>
        <w:t>49,74</w:t>
      </w:r>
    </w:p>
    <w:p>
      <w:r>
        <w:t>0,04</w:t>
      </w:r>
    </w:p>
    <w:p>
      <w:r>
        <w:t>83,28</w:t>
      </w:r>
    </w:p>
    <w:p>
      <w:r>
        <w:t>214,48</w:t>
      </w:r>
    </w:p>
    <w:p>
      <w:r>
        <w:t>92,23</w:t>
      </w:r>
    </w:p>
    <w:p>
      <w:r>
        <w:t>76,06</w:t>
      </w:r>
    </w:p>
    <w:p>
      <w:r>
        <w:t>153,82</w:t>
      </w:r>
    </w:p>
    <w:p>
      <w:r>
        <w:t>113,65</w:t>
      </w:r>
    </w:p>
    <w:p>
      <w:r>
        <w:t>158,04</w:t>
      </w:r>
    </w:p>
    <w:p>
      <w:r>
        <w:t>76,04</w:t>
      </w:r>
    </w:p>
    <w:p>
      <w:r>
        <w:t>291,72</w:t>
      </w:r>
    </w:p>
    <w:p>
      <w:r>
        <w:t>5,36</w:t>
      </w:r>
    </w:p>
    <w:p>
      <w:r>
        <w:t>9,74</w:t>
      </w:r>
    </w:p>
    <w:p>
      <w:r>
        <w:t>94,69</w:t>
      </w:r>
    </w:p>
    <w:p>
      <w:r>
        <w:t>1.2</w:t>
      </w:r>
    </w:p>
    <w:p>
      <w:r>
        <w:t>Đất trồng cây hàng năm khác</w:t>
      </w:r>
    </w:p>
    <w:p>
      <w:r>
        <w:t>HNK</w:t>
      </w:r>
    </w:p>
    <w:p>
      <w:r>
        <w:t>4.077,27</w:t>
      </w:r>
    </w:p>
    <w:p>
      <w:r>
        <w:t>28,51</w:t>
      </w:r>
    </w:p>
    <w:p>
      <w:r>
        <w:t>15,85</w:t>
      </w:r>
    </w:p>
    <w:p>
      <w:r>
        <w:t>208,54</w:t>
      </w:r>
    </w:p>
    <w:p>
      <w:r>
        <w:t>81,67</w:t>
      </w:r>
    </w:p>
    <w:p>
      <w:r>
        <w:t>369,27</w:t>
      </w:r>
    </w:p>
    <w:p>
      <w:r>
        <w:t>197,02</w:t>
      </w:r>
    </w:p>
    <w:p>
      <w:r>
        <w:t>292,70</w:t>
      </w:r>
    </w:p>
    <w:p>
      <w:r>
        <w:t>187,53</w:t>
      </w:r>
    </w:p>
    <w:p>
      <w:r>
        <w:t>66,48</w:t>
      </w:r>
    </w:p>
    <w:p>
      <w:r>
        <w:t>99,11</w:t>
      </w:r>
    </w:p>
    <w:p>
      <w:r>
        <w:t>195,91</w:t>
      </w:r>
    </w:p>
    <w:p>
      <w:r>
        <w:t>144,21</w:t>
      </w:r>
    </w:p>
    <w:p>
      <w:r>
        <w:t>143,27</w:t>
      </w:r>
    </w:p>
    <w:p>
      <w:r>
        <w:t>109,05</w:t>
      </w:r>
    </w:p>
    <w:p>
      <w:r>
        <w:t>295,03</w:t>
      </w:r>
    </w:p>
    <w:p>
      <w:r>
        <w:t>530,76</w:t>
      </w:r>
    </w:p>
    <w:p>
      <w:r>
        <w:t>129,15</w:t>
      </w:r>
    </w:p>
    <w:p>
      <w:r>
        <w:t>140,75</w:t>
      </w:r>
    </w:p>
    <w:p>
      <w:r>
        <w:t>168,55</w:t>
      </w:r>
    </w:p>
    <w:p>
      <w:r>
        <w:t>164,85</w:t>
      </w:r>
    </w:p>
    <w:p>
      <w:r>
        <w:t>39,64</w:t>
      </w:r>
    </w:p>
    <w:p>
      <w:r>
        <w:t>469,40</w:t>
      </w:r>
    </w:p>
    <w:p>
      <w:r>
        <w:t>1.3</w:t>
      </w:r>
    </w:p>
    <w:p>
      <w:r>
        <w:t>Đất trồng cây lâu năm</w:t>
      </w:r>
    </w:p>
    <w:p>
      <w:r>
        <w:t>CLN</w:t>
      </w:r>
    </w:p>
    <w:p>
      <w:r>
        <w:t>1.646,10</w:t>
      </w:r>
    </w:p>
    <w:p>
      <w:r>
        <w:t>3,70</w:t>
      </w:r>
    </w:p>
    <w:p>
      <w:r>
        <w:t>10,12</w:t>
      </w:r>
    </w:p>
    <w:p>
      <w:r>
        <w:t>64,79</w:t>
      </w:r>
    </w:p>
    <w:p>
      <w:r>
        <w:t>17,19</w:t>
      </w:r>
    </w:p>
    <w:p>
      <w:r>
        <w:t>94,90</w:t>
      </w:r>
    </w:p>
    <w:p>
      <w:r>
        <w:t>48,34</w:t>
      </w:r>
    </w:p>
    <w:p>
      <w:r>
        <w:t>65,24</w:t>
      </w:r>
    </w:p>
    <w:p>
      <w:r>
        <w:t>65,64</w:t>
      </w:r>
    </w:p>
    <w:p>
      <w:r>
        <w:t>51,81</w:t>
      </w:r>
    </w:p>
    <w:p>
      <w:r>
        <w:t>32,97</w:t>
      </w:r>
    </w:p>
    <w:p>
      <w:r>
        <w:t>75,29</w:t>
      </w:r>
    </w:p>
    <w:p>
      <w:r>
        <w:t>156,43</w:t>
      </w:r>
    </w:p>
    <w:p>
      <w:r>
        <w:t>112,85</w:t>
      </w:r>
    </w:p>
    <w:p>
      <w:r>
        <w:t>80,00</w:t>
      </w:r>
    </w:p>
    <w:p>
      <w:r>
        <w:t>43,33</w:t>
      </w:r>
    </w:p>
    <w:p>
      <w:r>
        <w:t>156,87</w:t>
      </w:r>
    </w:p>
    <w:p>
      <w:r>
        <w:t>61,69</w:t>
      </w:r>
    </w:p>
    <w:p>
      <w:r>
        <w:t>128,83</w:t>
      </w:r>
    </w:p>
    <w:p>
      <w:r>
        <w:t>52,56</w:t>
      </w:r>
    </w:p>
    <w:p>
      <w:r>
        <w:t>86,22</w:t>
      </w:r>
    </w:p>
    <w:p>
      <w:r>
        <w:t>4,35</w:t>
      </w:r>
    </w:p>
    <w:p>
      <w:r>
        <w:t>232,99</w:t>
      </w:r>
    </w:p>
    <w:p>
      <w:r>
        <w:t>1.4</w:t>
      </w:r>
    </w:p>
    <w:p>
      <w:r>
        <w:t>Đất rừng phòng hộ</w:t>
      </w:r>
    </w:p>
    <w:p>
      <w:r>
        <w:t>RPH</w:t>
      </w:r>
    </w:p>
    <w:p>
      <w:r>
        <w:t>8.634,24</w:t>
      </w:r>
    </w:p>
    <w:p>
      <w:r>
        <w:t>-</w:t>
      </w:r>
    </w:p>
    <w:p>
      <w:r>
        <w:t>37,27</w:t>
      </w:r>
    </w:p>
    <w:p>
      <w:r>
        <w:t>544,48</w:t>
      </w:r>
    </w:p>
    <w:p>
      <w:r>
        <w:t>-</w:t>
      </w:r>
    </w:p>
    <w:p>
      <w:r>
        <w:t>-</w:t>
      </w:r>
    </w:p>
    <w:p>
      <w:r>
        <w:t>-</w:t>
      </w:r>
    </w:p>
    <w:p>
      <w:r>
        <w:t>494,77</w:t>
      </w:r>
    </w:p>
    <w:p>
      <w:r>
        <w:t>-</w:t>
      </w:r>
    </w:p>
    <w:p>
      <w:r>
        <w:t>-</w:t>
      </w:r>
    </w:p>
    <w:p>
      <w:r>
        <w:t>-</w:t>
      </w:r>
    </w:p>
    <w:p>
      <w:r>
        <w:t>55,25</w:t>
      </w:r>
    </w:p>
    <w:p>
      <w:r>
        <w:t>207,45</w:t>
      </w:r>
    </w:p>
    <w:p>
      <w:r>
        <w:t>840,12</w:t>
      </w:r>
    </w:p>
    <w:p>
      <w:r>
        <w:t>1.651,67</w:t>
      </w:r>
    </w:p>
    <w:p>
      <w:r>
        <w:t>1.124,61</w:t>
      </w:r>
    </w:p>
    <w:p>
      <w:r>
        <w:t>-</w:t>
      </w:r>
    </w:p>
    <w:p>
      <w:r>
        <w:t>-</w:t>
      </w:r>
    </w:p>
    <w:p>
      <w:r>
        <w:t>278,80</w:t>
      </w:r>
    </w:p>
    <w:p>
      <w:r>
        <w:t>1.798,91</w:t>
      </w:r>
    </w:p>
    <w:p>
      <w:r>
        <w:t>1.600,92</w:t>
      </w:r>
    </w:p>
    <w:p>
      <w:r>
        <w:t>-</w:t>
      </w:r>
    </w:p>
    <w:p>
      <w:r>
        <w:t>-</w:t>
      </w:r>
    </w:p>
    <w:p>
      <w:r>
        <w:t>1.5</w:t>
      </w:r>
    </w:p>
    <w:p>
      <w:r>
        <w:t>Đất rừng đặc dụng</w:t>
      </w:r>
    </w:p>
    <w:p>
      <w:r>
        <w:t>RDD</w:t>
      </w:r>
    </w:p>
    <w:p>
      <w:r>
        <w:t>1.678,17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1.678,17</w:t>
      </w:r>
    </w:p>
    <w:p>
      <w:r>
        <w:t>-</w:t>
      </w:r>
    </w:p>
    <w:p>
      <w:r>
        <w:t>1.6</w:t>
      </w:r>
    </w:p>
    <w:p>
      <w:r>
        <w:t>Đất rừng sản xuất</w:t>
      </w:r>
    </w:p>
    <w:p>
      <w:r>
        <w:t>RSX</w:t>
      </w:r>
    </w:p>
    <w:p>
      <w:r>
        <w:t>36.618,15</w:t>
      </w:r>
    </w:p>
    <w:p>
      <w:r>
        <w:t>26,07</w:t>
      </w:r>
    </w:p>
    <w:p>
      <w:r>
        <w:t>152,64</w:t>
      </w:r>
    </w:p>
    <w:p>
      <w:r>
        <w:t>1.944,39</w:t>
      </w:r>
    </w:p>
    <w:p>
      <w:r>
        <w:t>495,36</w:t>
      </w:r>
    </w:p>
    <w:p>
      <w:r>
        <w:t>2.691,66</w:t>
      </w:r>
    </w:p>
    <w:p>
      <w:r>
        <w:t>771,34</w:t>
      </w:r>
    </w:p>
    <w:p>
      <w:r>
        <w:t>2.516,38</w:t>
      </w:r>
    </w:p>
    <w:p>
      <w:r>
        <w:t>1.682,29</w:t>
      </w:r>
    </w:p>
    <w:p>
      <w:r>
        <w:t>494,86</w:t>
      </w:r>
    </w:p>
    <w:p>
      <w:r>
        <w:t>579,88</w:t>
      </w:r>
    </w:p>
    <w:p>
      <w:r>
        <w:t>1.668,83</w:t>
      </w:r>
    </w:p>
    <w:p>
      <w:r>
        <w:t>1.299,33</w:t>
      </w:r>
    </w:p>
    <w:p>
      <w:r>
        <w:t>2.571,94</w:t>
      </w:r>
    </w:p>
    <w:p>
      <w:r>
        <w:t>1.529,72</w:t>
      </w:r>
    </w:p>
    <w:p>
      <w:r>
        <w:t>3.837,52</w:t>
      </w:r>
    </w:p>
    <w:p>
      <w:r>
        <w:t>1.080,28</w:t>
      </w:r>
    </w:p>
    <w:p>
      <w:r>
        <w:t>2.770,20</w:t>
      </w:r>
    </w:p>
    <w:p>
      <w:r>
        <w:t>2.107,76</w:t>
      </w:r>
    </w:p>
    <w:p>
      <w:r>
        <w:t>4.487,11</w:t>
      </w:r>
    </w:p>
    <w:p>
      <w:r>
        <w:t>1.357,18</w:t>
      </w:r>
    </w:p>
    <w:p>
      <w:r>
        <w:t>524,36</w:t>
      </w:r>
    </w:p>
    <w:p>
      <w:r>
        <w:t>2.029,07</w:t>
      </w:r>
    </w:p>
    <w:p>
      <w:r>
        <w:t>Trong đó: đất có rừng sản xuất là  rừng tự  nhiên</w:t>
      </w:r>
    </w:p>
    <w:p>
      <w:r>
        <w:t>RSN</w:t>
      </w:r>
    </w:p>
    <w:p>
      <w:r>
        <w:t>5.901,77</w:t>
      </w:r>
    </w:p>
    <w:p>
      <w:r>
        <w:t>-</w:t>
      </w:r>
    </w:p>
    <w:p>
      <w:r>
        <w:t>-</w:t>
      </w:r>
    </w:p>
    <w:p>
      <w:r>
        <w:t>107,63</w:t>
      </w:r>
    </w:p>
    <w:p>
      <w:r>
        <w:t>-</w:t>
      </w:r>
    </w:p>
    <w:p>
      <w:r>
        <w:t>8,09</w:t>
      </w:r>
    </w:p>
    <w:p>
      <w:r>
        <w:t>50,05</w:t>
      </w:r>
    </w:p>
    <w:p>
      <w:r>
        <w:t>574,03</w:t>
      </w:r>
    </w:p>
    <w:p>
      <w:r>
        <w:t>167,12</w:t>
      </w:r>
    </w:p>
    <w:p>
      <w:r>
        <w:t>284,93</w:t>
      </w:r>
    </w:p>
    <w:p>
      <w:r>
        <w:t>420,39</w:t>
      </w:r>
    </w:p>
    <w:p>
      <w:r>
        <w:t>703,36</w:t>
      </w:r>
    </w:p>
    <w:p>
      <w:r>
        <w:t>-</w:t>
      </w:r>
    </w:p>
    <w:p>
      <w:r>
        <w:t>34,69</w:t>
      </w:r>
    </w:p>
    <w:p>
      <w:r>
        <w:t>181,48</w:t>
      </w:r>
    </w:p>
    <w:p>
      <w:r>
        <w:t>546,56</w:t>
      </w:r>
    </w:p>
    <w:p>
      <w:r>
        <w:t>10,96</w:t>
      </w:r>
    </w:p>
    <w:p>
      <w:r>
        <w:t>552,26</w:t>
      </w:r>
    </w:p>
    <w:p>
      <w:r>
        <w:t>556,74</w:t>
      </w:r>
    </w:p>
    <w:p>
      <w:r>
        <w:t>1.073,51</w:t>
      </w:r>
    </w:p>
    <w:p>
      <w:r>
        <w:t>314,04</w:t>
      </w:r>
    </w:p>
    <w:p>
      <w:r>
        <w:t>229,25</w:t>
      </w:r>
    </w:p>
    <w:p>
      <w:r>
        <w:t>86,68</w:t>
      </w:r>
    </w:p>
    <w:p>
      <w:r>
        <w:t>1.7</w:t>
      </w:r>
    </w:p>
    <w:p>
      <w:r>
        <w:t>Đất nuôi trồng thuỷ sản</w:t>
      </w:r>
    </w:p>
    <w:p>
      <w:r>
        <w:t>NTS</w:t>
      </w:r>
    </w:p>
    <w:p>
      <w:r>
        <w:t>177,07</w:t>
      </w:r>
    </w:p>
    <w:p>
      <w:r>
        <w:t>1,78</w:t>
      </w:r>
    </w:p>
    <w:p>
      <w:r>
        <w:t>0,39</w:t>
      </w:r>
    </w:p>
    <w:p>
      <w:r>
        <w:t>8,31</w:t>
      </w:r>
    </w:p>
    <w:p>
      <w:r>
        <w:t>4,16</w:t>
      </w:r>
    </w:p>
    <w:p>
      <w:r>
        <w:t>8,77</w:t>
      </w:r>
    </w:p>
    <w:p>
      <w:r>
        <w:t>17,84</w:t>
      </w:r>
    </w:p>
    <w:p>
      <w:r>
        <w:t>3,82</w:t>
      </w:r>
    </w:p>
    <w:p>
      <w:r>
        <w:t>6,59</w:t>
      </w:r>
    </w:p>
    <w:p>
      <w:r>
        <w:t>3,27</w:t>
      </w:r>
    </w:p>
    <w:p>
      <w:r>
        <w:t>7,51</w:t>
      </w:r>
    </w:p>
    <w:p>
      <w:r>
        <w:t>1,33</w:t>
      </w:r>
    </w:p>
    <w:p>
      <w:r>
        <w:t>5,40</w:t>
      </w:r>
    </w:p>
    <w:p>
      <w:r>
        <w:t>42,27</w:t>
      </w:r>
    </w:p>
    <w:p>
      <w:r>
        <w:t>7,80</w:t>
      </w:r>
    </w:p>
    <w:p>
      <w:r>
        <w:t>8,62</w:t>
      </w:r>
    </w:p>
    <w:p>
      <w:r>
        <w:t>13,34</w:t>
      </w:r>
    </w:p>
    <w:p>
      <w:r>
        <w:t>15,26</w:t>
      </w:r>
    </w:p>
    <w:p>
      <w:r>
        <w:t>4,91</w:t>
      </w:r>
    </w:p>
    <w:p>
      <w:r>
        <w:t>7,88</w:t>
      </w:r>
    </w:p>
    <w:p>
      <w:r>
        <w:t>0,85</w:t>
      </w:r>
    </w:p>
    <w:p>
      <w:r>
        <w:t>0,13</w:t>
      </w:r>
    </w:p>
    <w:p>
      <w:r>
        <w:t>6,84</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52,47</w:t>
      </w:r>
    </w:p>
    <w:p>
      <w:r>
        <w:t>-</w:t>
      </w:r>
    </w:p>
    <w:p>
      <w:r>
        <w:t>-</w:t>
      </w:r>
    </w:p>
    <w:p>
      <w:r>
        <w:t>13,77</w:t>
      </w:r>
    </w:p>
    <w:p>
      <w:r>
        <w:t>2,95</w:t>
      </w:r>
    </w:p>
    <w:p>
      <w:r>
        <w:t>3,86</w:t>
      </w:r>
    </w:p>
    <w:p>
      <w:r>
        <w:t>4,29</w:t>
      </w:r>
    </w:p>
    <w:p>
      <w:r>
        <w:t>-</w:t>
      </w:r>
    </w:p>
    <w:p>
      <w:r>
        <w:t>27,10</w:t>
      </w:r>
    </w:p>
    <w:p>
      <w:r>
        <w:t>-</w:t>
      </w:r>
    </w:p>
    <w:p>
      <w:r>
        <w:t>-</w:t>
      </w:r>
    </w:p>
    <w:p>
      <w:r>
        <w:t>0,50</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4.068,61</w:t>
      </w:r>
    </w:p>
    <w:p>
      <w:r>
        <w:t>203,56</w:t>
      </w:r>
    </w:p>
    <w:p>
      <w:r>
        <w:t>234,09</w:t>
      </w:r>
    </w:p>
    <w:p>
      <w:r>
        <w:t>244,23</w:t>
      </w:r>
    </w:p>
    <w:p>
      <w:r>
        <w:t>227,15</w:t>
      </w:r>
    </w:p>
    <w:p>
      <w:r>
        <w:t>272,07</w:t>
      </w:r>
    </w:p>
    <w:p>
      <w:r>
        <w:t>178,16</w:t>
      </w:r>
    </w:p>
    <w:p>
      <w:r>
        <w:t>173,87</w:t>
      </w:r>
    </w:p>
    <w:p>
      <w:r>
        <w:t>122,79</w:t>
      </w:r>
    </w:p>
    <w:p>
      <w:r>
        <w:t>232,29</w:t>
      </w:r>
    </w:p>
    <w:p>
      <w:r>
        <w:t>186,93</w:t>
      </w:r>
    </w:p>
    <w:p>
      <w:r>
        <w:t>210,45</w:t>
      </w:r>
    </w:p>
    <w:p>
      <w:r>
        <w:t>221,05</w:t>
      </w:r>
    </w:p>
    <w:p>
      <w:r>
        <w:t>141,24</w:t>
      </w:r>
    </w:p>
    <w:p>
      <w:r>
        <w:t>169,06</w:t>
      </w:r>
    </w:p>
    <w:p>
      <w:r>
        <w:t>220,04</w:t>
      </w:r>
    </w:p>
    <w:p>
      <w:r>
        <w:t>90,39</w:t>
      </w:r>
    </w:p>
    <w:p>
      <w:r>
        <w:t>276,50</w:t>
      </w:r>
    </w:p>
    <w:p>
      <w:r>
        <w:t>99,85</w:t>
      </w:r>
    </w:p>
    <w:p>
      <w:r>
        <w:t>313,93</w:t>
      </w:r>
    </w:p>
    <w:p>
      <w:r>
        <w:t>105,56</w:t>
      </w:r>
    </w:p>
    <w:p>
      <w:r>
        <w:t>20,48</w:t>
      </w:r>
    </w:p>
    <w:p>
      <w:r>
        <w:t>124,92</w:t>
      </w:r>
    </w:p>
    <w:p>
      <w:r>
        <w:t>Trong đó:</w:t>
      </w:r>
    </w:p>
    <w:p>
      <w:r>
        <w:t>2.1</w:t>
      </w:r>
    </w:p>
    <w:p>
      <w:r>
        <w:t>Đất quốc phòng</w:t>
      </w:r>
    </w:p>
    <w:p>
      <w:r>
        <w:t>CQP</w:t>
      </w:r>
    </w:p>
    <w:p>
      <w:r>
        <w:t>154,48</w:t>
      </w:r>
    </w:p>
    <w:p>
      <w:r>
        <w:t>1,28</w:t>
      </w:r>
    </w:p>
    <w:p>
      <w:r>
        <w:t>10,66</w:t>
      </w:r>
    </w:p>
    <w:p>
      <w:r>
        <w:t>-</w:t>
      </w:r>
    </w:p>
    <w:p>
      <w:r>
        <w:t>-</w:t>
      </w:r>
    </w:p>
    <w:p>
      <w:r>
        <w:t>-</w:t>
      </w:r>
    </w:p>
    <w:p>
      <w:r>
        <w:t>-</w:t>
      </w:r>
    </w:p>
    <w:p>
      <w:r>
        <w:t>12,60</w:t>
      </w:r>
    </w:p>
    <w:p>
      <w:r>
        <w:t>1,55</w:t>
      </w:r>
    </w:p>
    <w:p>
      <w:r>
        <w:t>-</w:t>
      </w:r>
    </w:p>
    <w:p>
      <w:r>
        <w:t>8,89</w:t>
      </w:r>
    </w:p>
    <w:p>
      <w:r>
        <w:t>-</w:t>
      </w:r>
    </w:p>
    <w:p>
      <w:r>
        <w:t>11,87</w:t>
      </w:r>
    </w:p>
    <w:p>
      <w:r>
        <w:t>2,75</w:t>
      </w:r>
    </w:p>
    <w:p>
      <w:r>
        <w:t>14,30</w:t>
      </w:r>
    </w:p>
    <w:p>
      <w:r>
        <w:t>5,08</w:t>
      </w:r>
    </w:p>
    <w:p>
      <w:r>
        <w:t>-</w:t>
      </w:r>
    </w:p>
    <w:p>
      <w:r>
        <w:t>81,72</w:t>
      </w:r>
    </w:p>
    <w:p>
      <w:r>
        <w:t>-</w:t>
      </w:r>
    </w:p>
    <w:p>
      <w:r>
        <w:t>3,52</w:t>
      </w:r>
    </w:p>
    <w:p>
      <w:r>
        <w:t>0,04</w:t>
      </w:r>
    </w:p>
    <w:p>
      <w:r>
        <w:t>0,22</w:t>
      </w:r>
    </w:p>
    <w:p>
      <w:r>
        <w:t>-</w:t>
      </w:r>
    </w:p>
    <w:p>
      <w:r>
        <w:t>2.2</w:t>
      </w:r>
    </w:p>
    <w:p>
      <w:r>
        <w:t>Đất an ninh</w:t>
      </w:r>
    </w:p>
    <w:p>
      <w:r>
        <w:t>CAN</w:t>
      </w:r>
    </w:p>
    <w:p>
      <w:r>
        <w:t>30,43</w:t>
      </w:r>
    </w:p>
    <w:p>
      <w:r>
        <w:t>0,74</w:t>
      </w:r>
    </w:p>
    <w:p>
      <w:r>
        <w:t>0,59</w:t>
      </w:r>
    </w:p>
    <w:p>
      <w:r>
        <w:t>0,20</w:t>
      </w:r>
    </w:p>
    <w:p>
      <w:r>
        <w:t>4,80</w:t>
      </w:r>
    </w:p>
    <w:p>
      <w:r>
        <w:t>20,76</w:t>
      </w:r>
    </w:p>
    <w:p>
      <w:r>
        <w:t>0,16</w:t>
      </w:r>
    </w:p>
    <w:p>
      <w:r>
        <w:t>0,20</w:t>
      </w:r>
    </w:p>
    <w:p>
      <w:r>
        <w:t>0,27</w:t>
      </w:r>
    </w:p>
    <w:p>
      <w:r>
        <w:t>0,12</w:t>
      </w:r>
    </w:p>
    <w:p>
      <w:r>
        <w:t>0,20</w:t>
      </w:r>
    </w:p>
    <w:p>
      <w:r>
        <w:t>0,11</w:t>
      </w:r>
    </w:p>
    <w:p>
      <w:r>
        <w:t>0,17</w:t>
      </w:r>
    </w:p>
    <w:p>
      <w:r>
        <w:t>0,23</w:t>
      </w:r>
    </w:p>
    <w:p>
      <w:r>
        <w:t>0,14</w:t>
      </w:r>
    </w:p>
    <w:p>
      <w:r>
        <w:t>0,16</w:t>
      </w:r>
    </w:p>
    <w:p>
      <w:r>
        <w:t>0,15</w:t>
      </w:r>
    </w:p>
    <w:p>
      <w:r>
        <w:t>0,18</w:t>
      </w:r>
    </w:p>
    <w:p>
      <w:r>
        <w:t>0,14</w:t>
      </w:r>
    </w:p>
    <w:p>
      <w:r>
        <w:t>0,41</w:t>
      </w:r>
    </w:p>
    <w:p>
      <w:r>
        <w:t>0,20</w:t>
      </w:r>
    </w:p>
    <w:p>
      <w:r>
        <w:t>0,36</w:t>
      </w:r>
    </w:p>
    <w:p>
      <w:r>
        <w:t>0,15</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57,82</w:t>
      </w:r>
    </w:p>
    <w:p>
      <w:r>
        <w:t>4,67</w:t>
      </w:r>
    </w:p>
    <w:p>
      <w:r>
        <w:t>-</w:t>
      </w:r>
    </w:p>
    <w:p>
      <w:r>
        <w:t>-</w:t>
      </w:r>
    </w:p>
    <w:p>
      <w:r>
        <w:t>53,15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127,24</w:t>
      </w:r>
    </w:p>
    <w:p>
      <w:r>
        <w:t>2,25</w:t>
      </w:r>
    </w:p>
    <w:p>
      <w:r>
        <w:t>24,90</w:t>
      </w:r>
    </w:p>
    <w:p>
      <w:r>
        <w:t>4,60</w:t>
      </w:r>
    </w:p>
    <w:p>
      <w:r>
        <w:t>1,65</w:t>
      </w:r>
    </w:p>
    <w:p>
      <w:r>
        <w:t>0,51</w:t>
      </w:r>
    </w:p>
    <w:p>
      <w:r>
        <w:t>-</w:t>
      </w:r>
    </w:p>
    <w:p>
      <w:r>
        <w:t>-</w:t>
      </w:r>
    </w:p>
    <w:p>
      <w:r>
        <w:t>-</w:t>
      </w:r>
    </w:p>
    <w:p>
      <w:r>
        <w:t>3,62</w:t>
      </w:r>
    </w:p>
    <w:p>
      <w:r>
        <w:t>32,12</w:t>
      </w:r>
    </w:p>
    <w:p>
      <w:r>
        <w:t>2,00</w:t>
      </w:r>
    </w:p>
    <w:p>
      <w:r>
        <w:t>54,45</w:t>
      </w:r>
    </w:p>
    <w:p>
      <w:r>
        <w:t>0,52</w:t>
      </w:r>
    </w:p>
    <w:p>
      <w:r>
        <w:t>0,61</w:t>
      </w:r>
    </w:p>
    <w:p>
      <w:r>
        <w:t>-</w:t>
      </w:r>
    </w:p>
    <w:p>
      <w:r>
        <w:t>-</w:t>
      </w:r>
    </w:p>
    <w:p>
      <w:r>
        <w:t>-</w:t>
      </w:r>
    </w:p>
    <w:p>
      <w:r>
        <w:t>-</w:t>
      </w:r>
    </w:p>
    <w:p>
      <w:r>
        <w:t>-</w:t>
      </w:r>
    </w:p>
    <w:p>
      <w:r>
        <w:t>-</w:t>
      </w:r>
    </w:p>
    <w:p>
      <w:r>
        <w:t>-</w:t>
      </w:r>
    </w:p>
    <w:p>
      <w:r>
        <w:t>-</w:t>
      </w:r>
    </w:p>
    <w:p>
      <w:r>
        <w:t>2.6</w:t>
      </w:r>
    </w:p>
    <w:p>
      <w:r>
        <w:t>Đất cơ sở sản xuất phi nông nghiệp</w:t>
      </w:r>
    </w:p>
    <w:p>
      <w:r>
        <w:t>SKC</w:t>
      </w:r>
    </w:p>
    <w:p>
      <w:r>
        <w:t>78,39</w:t>
      </w:r>
    </w:p>
    <w:p>
      <w:r>
        <w:t>7,32</w:t>
      </w:r>
    </w:p>
    <w:p>
      <w:r>
        <w:t>1,20</w:t>
      </w:r>
    </w:p>
    <w:p>
      <w:r>
        <w:t>5,44</w:t>
      </w:r>
    </w:p>
    <w:p>
      <w:r>
        <w:t>0,12</w:t>
      </w:r>
    </w:p>
    <w:p>
      <w:r>
        <w:t>11,42</w:t>
      </w:r>
    </w:p>
    <w:p>
      <w:r>
        <w:t>0,91</w:t>
      </w:r>
    </w:p>
    <w:p>
      <w:r>
        <w:t>-</w:t>
      </w:r>
    </w:p>
    <w:p>
      <w:r>
        <w:t>-</w:t>
      </w:r>
    </w:p>
    <w:p>
      <w:r>
        <w:t>15,58</w:t>
      </w:r>
    </w:p>
    <w:p>
      <w:r>
        <w:t>12,18</w:t>
      </w:r>
    </w:p>
    <w:p>
      <w:r>
        <w:t>12,54</w:t>
      </w:r>
    </w:p>
    <w:p>
      <w:r>
        <w:t>1,25</w:t>
      </w:r>
    </w:p>
    <w:p>
      <w:r>
        <w:t>5,82</w:t>
      </w:r>
    </w:p>
    <w:p>
      <w:r>
        <w:t>-</w:t>
      </w:r>
    </w:p>
    <w:p>
      <w:r>
        <w:t>3,16</w:t>
      </w:r>
    </w:p>
    <w:p>
      <w:r>
        <w:t>0,05</w:t>
      </w:r>
    </w:p>
    <w:p>
      <w:r>
        <w:t>-</w:t>
      </w:r>
    </w:p>
    <w:p>
      <w:r>
        <w:t>0,62</w:t>
      </w:r>
    </w:p>
    <w:p>
      <w:r>
        <w:t>0,50</w:t>
      </w:r>
    </w:p>
    <w:p>
      <w:r>
        <w:t>0,27</w:t>
      </w:r>
    </w:p>
    <w:p>
      <w:r>
        <w:t>-</w:t>
      </w:r>
    </w:p>
    <w:p>
      <w:r>
        <w:t>-</w:t>
      </w:r>
    </w:p>
    <w:p>
      <w:r>
        <w:t>2.7</w:t>
      </w:r>
    </w:p>
    <w:p>
      <w:r>
        <w:t>Đất sử dụng cho hoạt động khoáng sản</w:t>
      </w:r>
    </w:p>
    <w:p>
      <w:r>
        <w:t>SKS</w:t>
      </w:r>
    </w:p>
    <w:p>
      <w:r>
        <w:t>40,39</w:t>
      </w:r>
    </w:p>
    <w:p>
      <w:r>
        <w:t>-</w:t>
      </w:r>
    </w:p>
    <w:p>
      <w:r>
        <w:t>-</w:t>
      </w:r>
    </w:p>
    <w:p>
      <w:r>
        <w:t>-</w:t>
      </w:r>
    </w:p>
    <w:p>
      <w:r>
        <w:t>-</w:t>
      </w:r>
    </w:p>
    <w:p>
      <w:r>
        <w:t>-</w:t>
      </w:r>
    </w:p>
    <w:p>
      <w:r>
        <w:t>-</w:t>
      </w:r>
    </w:p>
    <w:p>
      <w:r>
        <w:t>-</w:t>
      </w:r>
    </w:p>
    <w:p>
      <w:r>
        <w:t>-</w:t>
      </w:r>
    </w:p>
    <w:p>
      <w:r>
        <w:t>38,88</w:t>
      </w:r>
    </w:p>
    <w:p>
      <w:r>
        <w:t>1,51</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w:t>
      </w:r>
    </w:p>
    <w:p>
      <w:r>
        <w:t>gốm</w:t>
      </w:r>
    </w:p>
    <w:p>
      <w:r>
        <w:t>SKX</w:t>
      </w:r>
    </w:p>
    <w:p>
      <w:r>
        <w:t>107,41</w:t>
      </w:r>
    </w:p>
    <w:p>
      <w:r>
        <w:t>32,64</w:t>
      </w:r>
    </w:p>
    <w:p>
      <w:r>
        <w:t>2,78</w:t>
      </w:r>
    </w:p>
    <w:p>
      <w:r>
        <w:t>13,17</w:t>
      </w:r>
    </w:p>
    <w:p>
      <w:r>
        <w:t>3,96</w:t>
      </w:r>
    </w:p>
    <w:p>
      <w:r>
        <w:t>-</w:t>
      </w:r>
    </w:p>
    <w:p>
      <w:r>
        <w:t>1,00</w:t>
      </w:r>
    </w:p>
    <w:p>
      <w:r>
        <w:t>-</w:t>
      </w:r>
    </w:p>
    <w:p>
      <w:r>
        <w:t>-</w:t>
      </w:r>
    </w:p>
    <w:p>
      <w:r>
        <w:t>41,69</w:t>
      </w:r>
    </w:p>
    <w:p>
      <w:r>
        <w:t>6,21</w:t>
      </w:r>
    </w:p>
    <w:p>
      <w:r>
        <w:t>5,96</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1.718,10</w:t>
      </w:r>
    </w:p>
    <w:p>
      <w:r>
        <w:t>49,19</w:t>
      </w:r>
    </w:p>
    <w:p>
      <w:r>
        <w:t>94,76</w:t>
      </w:r>
    </w:p>
    <w:p>
      <w:r>
        <w:t>122,44</w:t>
      </w:r>
    </w:p>
    <w:p>
      <w:r>
        <w:t>70,02</w:t>
      </w:r>
    </w:p>
    <w:p>
      <w:r>
        <w:t>114,06</w:t>
      </w:r>
    </w:p>
    <w:p>
      <w:r>
        <w:t>66,96</w:t>
      </w:r>
    </w:p>
    <w:p>
      <w:r>
        <w:t>61,06</w:t>
      </w:r>
    </w:p>
    <w:p>
      <w:r>
        <w:t>65,37</w:t>
      </w:r>
    </w:p>
    <w:p>
      <w:r>
        <w:t>56,99</w:t>
      </w:r>
    </w:p>
    <w:p>
      <w:r>
        <w:t>61,87</w:t>
      </w:r>
    </w:p>
    <w:p>
      <w:r>
        <w:t>75,83</w:t>
      </w:r>
    </w:p>
    <w:p>
      <w:r>
        <w:t>68,29</w:t>
      </w:r>
    </w:p>
    <w:p>
      <w:r>
        <w:t>84,37</w:t>
      </w:r>
    </w:p>
    <w:p>
      <w:r>
        <w:t>76,44</w:t>
      </w:r>
    </w:p>
    <w:p>
      <w:r>
        <w:t>106,94</w:t>
      </w:r>
    </w:p>
    <w:p>
      <w:r>
        <w:t>44,72</w:t>
      </w:r>
    </w:p>
    <w:p>
      <w:r>
        <w:t>128,38</w:t>
      </w:r>
    </w:p>
    <w:p>
      <w:r>
        <w:t>48,97</w:t>
      </w:r>
    </w:p>
    <w:p>
      <w:r>
        <w:t>181,11</w:t>
      </w:r>
    </w:p>
    <w:p>
      <w:r>
        <w:t>68,96</w:t>
      </w:r>
    </w:p>
    <w:p>
      <w:r>
        <w:t>10,00</w:t>
      </w:r>
    </w:p>
    <w:p>
      <w:r>
        <w:t>61,39</w:t>
      </w:r>
    </w:p>
    <w:p>
      <w:r>
        <w:t>Trong đó:</w:t>
      </w:r>
    </w:p>
    <w:p>
      <w:r>
        <w:t>-</w:t>
      </w:r>
    </w:p>
    <w:p>
      <w:r>
        <w:t>Đất giao thông</w:t>
      </w:r>
    </w:p>
    <w:p>
      <w:r>
        <w:t>DGT</w:t>
      </w:r>
    </w:p>
    <w:p>
      <w:r>
        <w:t>1.473,81</w:t>
      </w:r>
    </w:p>
    <w:p>
      <w:r>
        <w:t>35,27</w:t>
      </w:r>
    </w:p>
    <w:p>
      <w:r>
        <w:t>81,13</w:t>
      </w:r>
    </w:p>
    <w:p>
      <w:r>
        <w:t>112,03</w:t>
      </w:r>
    </w:p>
    <w:p>
      <w:r>
        <w:t>29,50</w:t>
      </w:r>
    </w:p>
    <w:p>
      <w:r>
        <w:t>96,11</w:t>
      </w:r>
    </w:p>
    <w:p>
      <w:r>
        <w:t>53,52</w:t>
      </w:r>
    </w:p>
    <w:p>
      <w:r>
        <w:t>58,41</w:t>
      </w:r>
    </w:p>
    <w:p>
      <w:r>
        <w:t>63,51</w:t>
      </w:r>
    </w:p>
    <w:p>
      <w:r>
        <w:t>37,60</w:t>
      </w:r>
    </w:p>
    <w:p>
      <w:r>
        <w:t>46,38</w:t>
      </w:r>
    </w:p>
    <w:p>
      <w:r>
        <w:t>55,54</w:t>
      </w:r>
    </w:p>
    <w:p>
      <w:r>
        <w:t>61,49</w:t>
      </w:r>
    </w:p>
    <w:p>
      <w:r>
        <w:t>76,36</w:t>
      </w:r>
    </w:p>
    <w:p>
      <w:r>
        <w:t>66,59</w:t>
      </w:r>
    </w:p>
    <w:p>
      <w:r>
        <w:t>95,85</w:t>
      </w:r>
    </w:p>
    <w:p>
      <w:r>
        <w:t>42,57</w:t>
      </w:r>
    </w:p>
    <w:p>
      <w:r>
        <w:t>118,53</w:t>
      </w:r>
    </w:p>
    <w:p>
      <w:r>
        <w:t>44,20</w:t>
      </w:r>
    </w:p>
    <w:p>
      <w:r>
        <w:t>167,40</w:t>
      </w:r>
    </w:p>
    <w:p>
      <w:r>
        <w:t>67,04</w:t>
      </w:r>
    </w:p>
    <w:p>
      <w:r>
        <w:t>9,37</w:t>
      </w:r>
    </w:p>
    <w:p>
      <w:r>
        <w:t>55,39</w:t>
      </w:r>
    </w:p>
    <w:p>
      <w:r>
        <w:t>-</w:t>
      </w:r>
    </w:p>
    <w:p>
      <w:r>
        <w:t>Đất thủy lợi</w:t>
      </w:r>
    </w:p>
    <w:p>
      <w:r>
        <w:t>DTL</w:t>
      </w:r>
    </w:p>
    <w:p>
      <w:r>
        <w:t>48,84</w:t>
      </w:r>
    </w:p>
    <w:p>
      <w:r>
        <w:t>1,25</w:t>
      </w:r>
    </w:p>
    <w:p>
      <w:r>
        <w:t>-</w:t>
      </w:r>
    </w:p>
    <w:p>
      <w:r>
        <w:t>0,68</w:t>
      </w:r>
    </w:p>
    <w:p>
      <w:r>
        <w:t>2,79</w:t>
      </w:r>
    </w:p>
    <w:p>
      <w:r>
        <w:t>5,36</w:t>
      </w:r>
    </w:p>
    <w:p>
      <w:r>
        <w:t>4,67</w:t>
      </w:r>
    </w:p>
    <w:p>
      <w:r>
        <w:t>0,12</w:t>
      </w:r>
    </w:p>
    <w:p>
      <w:r>
        <w:t>0,21</w:t>
      </w:r>
    </w:p>
    <w:p>
      <w:r>
        <w:t>-</w:t>
      </w:r>
    </w:p>
    <w:p>
      <w:r>
        <w:t>0,20</w:t>
      </w:r>
    </w:p>
    <w:p>
      <w:r>
        <w:t>0,99</w:t>
      </w:r>
    </w:p>
    <w:p>
      <w:r>
        <w:t>1,14</w:t>
      </w:r>
    </w:p>
    <w:p>
      <w:r>
        <w:t>1,10</w:t>
      </w:r>
    </w:p>
    <w:p>
      <w:r>
        <w:t>7,98</w:t>
      </w:r>
    </w:p>
    <w:p>
      <w:r>
        <w:t>3,96</w:t>
      </w:r>
    </w:p>
    <w:p>
      <w:r>
        <w:t>0,13</w:t>
      </w:r>
    </w:p>
    <w:p>
      <w:r>
        <w:t>7,64</w:t>
      </w:r>
    </w:p>
    <w:p>
      <w:r>
        <w:t>2,23</w:t>
      </w:r>
    </w:p>
    <w:p>
      <w:r>
        <w:t>5,86</w:t>
      </w:r>
    </w:p>
    <w:p>
      <w:r>
        <w:t>0,76</w:t>
      </w:r>
    </w:p>
    <w:p>
      <w:r>
        <w:t>0,03</w:t>
      </w:r>
    </w:p>
    <w:p>
      <w:r>
        <w:t>1,77</w:t>
      </w:r>
    </w:p>
    <w:p>
      <w:r>
        <w:t>-</w:t>
      </w:r>
    </w:p>
    <w:p>
      <w:r>
        <w:t>Đất xây dựng cơ sở văn hóa</w:t>
      </w:r>
    </w:p>
    <w:p>
      <w:r>
        <w:t>DVH</w:t>
      </w:r>
    </w:p>
    <w:p>
      <w:r>
        <w:t>9,93</w:t>
      </w:r>
    </w:p>
    <w:p>
      <w:r>
        <w:t>0,58</w:t>
      </w:r>
    </w:p>
    <w:p>
      <w:r>
        <w:t>0,15</w:t>
      </w:r>
    </w:p>
    <w:p>
      <w:r>
        <w:t>1,00</w:t>
      </w:r>
    </w:p>
    <w:p>
      <w:r>
        <w:t>0,54</w:t>
      </w:r>
    </w:p>
    <w:p>
      <w:r>
        <w:t>0,81</w:t>
      </w:r>
    </w:p>
    <w:p>
      <w:r>
        <w:t>0,34</w:t>
      </w:r>
    </w:p>
    <w:p>
      <w:r>
        <w:t>0,59</w:t>
      </w:r>
    </w:p>
    <w:p>
      <w:r>
        <w:t>0,32</w:t>
      </w:r>
    </w:p>
    <w:p>
      <w:r>
        <w:t>0,40</w:t>
      </w:r>
    </w:p>
    <w:p>
      <w:r>
        <w:t>0,36</w:t>
      </w:r>
    </w:p>
    <w:p>
      <w:r>
        <w:t>0,78</w:t>
      </w:r>
    </w:p>
    <w:p>
      <w:r>
        <w:t>0,39</w:t>
      </w:r>
    </w:p>
    <w:p>
      <w:r>
        <w:t>0,07</w:t>
      </w:r>
    </w:p>
    <w:p>
      <w:r>
        <w:t>0,51</w:t>
      </w:r>
    </w:p>
    <w:p>
      <w:r>
        <w:t>0,91</w:t>
      </w:r>
    </w:p>
    <w:p>
      <w:r>
        <w:t>0,28</w:t>
      </w:r>
    </w:p>
    <w:p>
      <w:r>
        <w:t>0,45</w:t>
      </w:r>
    </w:p>
    <w:p>
      <w:r>
        <w:t>0,02</w:t>
      </w:r>
    </w:p>
    <w:p>
      <w:r>
        <w:t>0,80</w:t>
      </w:r>
    </w:p>
    <w:p>
      <w:r>
        <w:t>0,33</w:t>
      </w:r>
    </w:p>
    <w:p>
      <w:r>
        <w:t>0,06</w:t>
      </w:r>
    </w:p>
    <w:p>
      <w:r>
        <w:t>0,24</w:t>
      </w:r>
    </w:p>
    <w:p>
      <w:r>
        <w:t>-</w:t>
      </w:r>
    </w:p>
    <w:p>
      <w:r>
        <w:t>Đất xây dựng cơ sở y tế</w:t>
      </w:r>
    </w:p>
    <w:p>
      <w:r>
        <w:t>DYT</w:t>
      </w:r>
    </w:p>
    <w:p>
      <w:r>
        <w:t>25,30</w:t>
      </w:r>
    </w:p>
    <w:p>
      <w:r>
        <w:t>1,02</w:t>
      </w:r>
    </w:p>
    <w:p>
      <w:r>
        <w:t>0,02</w:t>
      </w:r>
    </w:p>
    <w:p>
      <w:r>
        <w:t>0,12</w:t>
      </w:r>
    </w:p>
    <w:p>
      <w:r>
        <w:t>19,63</w:t>
      </w:r>
    </w:p>
    <w:p>
      <w:r>
        <w:t>0,13</w:t>
      </w:r>
    </w:p>
    <w:p>
      <w:r>
        <w:t>0,18</w:t>
      </w:r>
    </w:p>
    <w:p>
      <w:r>
        <w:t>0,17</w:t>
      </w:r>
    </w:p>
    <w:p>
      <w:r>
        <w:t>0,10</w:t>
      </w:r>
    </w:p>
    <w:p>
      <w:r>
        <w:t>2,08</w:t>
      </w:r>
    </w:p>
    <w:p>
      <w:r>
        <w:t>0,36</w:t>
      </w:r>
    </w:p>
    <w:p>
      <w:r>
        <w:t>0,17</w:t>
      </w:r>
    </w:p>
    <w:p>
      <w:r>
        <w:t>0,08</w:t>
      </w:r>
    </w:p>
    <w:p>
      <w:r>
        <w:t>0,06</w:t>
      </w:r>
    </w:p>
    <w:p>
      <w:r>
        <w:t>0,20</w:t>
      </w:r>
    </w:p>
    <w:p>
      <w:r>
        <w:t>0,34</w:t>
      </w:r>
    </w:p>
    <w:p>
      <w:r>
        <w:t>0,05</w:t>
      </w:r>
    </w:p>
    <w:p>
      <w:r>
        <w:t>0,19</w:t>
      </w:r>
    </w:p>
    <w:p>
      <w:r>
        <w:t>0,09</w:t>
      </w:r>
    </w:p>
    <w:p>
      <w:r>
        <w:t>0,10</w:t>
      </w:r>
    </w:p>
    <w:p>
      <w:r>
        <w:t>0,08</w:t>
      </w:r>
    </w:p>
    <w:p>
      <w:r>
        <w:t>0,07</w:t>
      </w:r>
    </w:p>
    <w:p>
      <w:r>
        <w:t>0,06</w:t>
      </w:r>
    </w:p>
    <w:p>
      <w:r>
        <w:t>-</w:t>
      </w:r>
    </w:p>
    <w:p>
      <w:r>
        <w:t>Đất xây dựng cơ sở giáo dục-đào tạo</w:t>
      </w:r>
    </w:p>
    <w:p>
      <w:r>
        <w:t>DGD</w:t>
      </w:r>
    </w:p>
    <w:p>
      <w:r>
        <w:t>41,83</w:t>
      </w:r>
    </w:p>
    <w:p>
      <w:r>
        <w:t>3,56</w:t>
      </w:r>
    </w:p>
    <w:p>
      <w:r>
        <w:t>2,93</w:t>
      </w:r>
    </w:p>
    <w:p>
      <w:r>
        <w:t>3,58</w:t>
      </w:r>
    </w:p>
    <w:p>
      <w:r>
        <w:t>1,03</w:t>
      </w:r>
    </w:p>
    <w:p>
      <w:r>
        <w:t>6,69</w:t>
      </w:r>
    </w:p>
    <w:p>
      <w:r>
        <w:t>1,37</w:t>
      </w:r>
    </w:p>
    <w:p>
      <w:r>
        <w:t>1,24</w:t>
      </w:r>
    </w:p>
    <w:p>
      <w:r>
        <w:t>1,08</w:t>
      </w:r>
    </w:p>
    <w:p>
      <w:r>
        <w:t>0,90</w:t>
      </w:r>
    </w:p>
    <w:p>
      <w:r>
        <w:t>1,31</w:t>
      </w:r>
    </w:p>
    <w:p>
      <w:r>
        <w:t>1,38</w:t>
      </w:r>
    </w:p>
    <w:p>
      <w:r>
        <w:t>1,19</w:t>
      </w:r>
    </w:p>
    <w:p>
      <w:r>
        <w:t>1,66</w:t>
      </w:r>
    </w:p>
    <w:p>
      <w:r>
        <w:t>1,11</w:t>
      </w:r>
    </w:p>
    <w:p>
      <w:r>
        <w:t>4,30</w:t>
      </w:r>
    </w:p>
    <w:p>
      <w:r>
        <w:t>1,18</w:t>
      </w:r>
    </w:p>
    <w:p>
      <w:r>
        <w:t>1,14</w:t>
      </w:r>
    </w:p>
    <w:p>
      <w:r>
        <w:t>1,35</w:t>
      </w:r>
    </w:p>
    <w:p>
      <w:r>
        <w:t>2,57</w:t>
      </w:r>
    </w:p>
    <w:p>
      <w:r>
        <w:t>0,71</w:t>
      </w:r>
    </w:p>
    <w:p>
      <w:r>
        <w:t>0,47</w:t>
      </w:r>
    </w:p>
    <w:p>
      <w:r>
        <w:t>1,08</w:t>
      </w:r>
    </w:p>
    <w:p>
      <w:r>
        <w:t>-</w:t>
      </w:r>
    </w:p>
    <w:p>
      <w:r>
        <w:t>Đất xây dựng cơ sở thể dục - thể thao</w:t>
      </w:r>
    </w:p>
    <w:p>
      <w:r>
        <w:t>DTT</w:t>
      </w:r>
    </w:p>
    <w:p>
      <w:r>
        <w:t>12,75</w:t>
      </w:r>
    </w:p>
    <w:p>
      <w:r>
        <w:t>3,13</w:t>
      </w:r>
    </w:p>
    <w:p>
      <w:r>
        <w:t>2,79</w:t>
      </w:r>
    </w:p>
    <w:p>
      <w:r>
        <w:t>1,47</w:t>
      </w:r>
    </w:p>
    <w:p>
      <w:r>
        <w:t>-</w:t>
      </w:r>
    </w:p>
    <w:p>
      <w:r>
        <w:t>0,06</w:t>
      </w:r>
    </w:p>
    <w:p>
      <w:r>
        <w:t>0,65</w:t>
      </w:r>
    </w:p>
    <w:p>
      <w:r>
        <w:t>-</w:t>
      </w:r>
    </w:p>
    <w:p>
      <w:r>
        <w:t>-</w:t>
      </w:r>
    </w:p>
    <w:p>
      <w:r>
        <w:t>0,49</w:t>
      </w:r>
    </w:p>
    <w:p>
      <w:r>
        <w:t>1,00</w:t>
      </w:r>
    </w:p>
    <w:p>
      <w:r>
        <w:t>-</w:t>
      </w:r>
    </w:p>
    <w:p>
      <w:r>
        <w:t>0,46</w:t>
      </w:r>
    </w:p>
    <w:p>
      <w:r>
        <w:t>1,10</w:t>
      </w:r>
    </w:p>
    <w:p>
      <w:r>
        <w:t>-</w:t>
      </w:r>
    </w:p>
    <w:p>
      <w:r>
        <w:t>0,44</w:t>
      </w:r>
    </w:p>
    <w:p>
      <w:r>
        <w:t>-</w:t>
      </w:r>
    </w:p>
    <w:p>
      <w:r>
        <w:t>-</w:t>
      </w:r>
    </w:p>
    <w:p>
      <w:r>
        <w:t>0,32</w:t>
      </w:r>
    </w:p>
    <w:p>
      <w:r>
        <w:t>0,86</w:t>
      </w:r>
    </w:p>
    <w:p>
      <w:r>
        <w:t>-</w:t>
      </w:r>
    </w:p>
    <w:p>
      <w:r>
        <w:t>-</w:t>
      </w:r>
    </w:p>
    <w:p>
      <w:r>
        <w:t>-</w:t>
      </w:r>
    </w:p>
    <w:p>
      <w:r>
        <w:t>-</w:t>
      </w:r>
    </w:p>
    <w:p>
      <w:r>
        <w:t>Đất công trình năng lượng</w:t>
      </w:r>
    </w:p>
    <w:p>
      <w:r>
        <w:t>DNL</w:t>
      </w:r>
    </w:p>
    <w:p>
      <w:r>
        <w:t>20,31</w:t>
      </w:r>
    </w:p>
    <w:p>
      <w:r>
        <w:t>0,22</w:t>
      </w:r>
    </w:p>
    <w:p>
      <w:r>
        <w:t>0,05</w:t>
      </w:r>
    </w:p>
    <w:p>
      <w:r>
        <w:t>1,01</w:t>
      </w:r>
    </w:p>
    <w:p>
      <w:r>
        <w:t>0,68</w:t>
      </w:r>
    </w:p>
    <w:p>
      <w:r>
        <w:t>0,06</w:t>
      </w:r>
    </w:p>
    <w:p>
      <w:r>
        <w:t>0,03</w:t>
      </w:r>
    </w:p>
    <w:p>
      <w:r>
        <w:t>0,24</w:t>
      </w:r>
    </w:p>
    <w:p>
      <w:r>
        <w:t>-</w:t>
      </w:r>
    </w:p>
    <w:p>
      <w:r>
        <w:t>0,20</w:t>
      </w:r>
    </w:p>
    <w:p>
      <w:r>
        <w:t>3,93</w:t>
      </w:r>
    </w:p>
    <w:p>
      <w:r>
        <w:t>13,57</w:t>
      </w:r>
    </w:p>
    <w:p>
      <w:r>
        <w:t>-</w:t>
      </w:r>
    </w:p>
    <w:p>
      <w:r>
        <w:t>-</w:t>
      </w:r>
    </w:p>
    <w:p>
      <w:r>
        <w:t>0,01</w:t>
      </w:r>
    </w:p>
    <w:p>
      <w:r>
        <w:t>0,09</w:t>
      </w:r>
    </w:p>
    <w:p>
      <w:r>
        <w:t>0,08</w:t>
      </w:r>
    </w:p>
    <w:p>
      <w:r>
        <w:t>-</w:t>
      </w:r>
    </w:p>
    <w:p>
      <w:r>
        <w:t>0,05</w:t>
      </w:r>
    </w:p>
    <w:p>
      <w:r>
        <w:t>0,01</w:t>
      </w:r>
    </w:p>
    <w:p>
      <w:r>
        <w:t>-</w:t>
      </w:r>
    </w:p>
    <w:p>
      <w:r>
        <w:t>-</w:t>
      </w:r>
    </w:p>
    <w:p>
      <w:r>
        <w:t>0,08</w:t>
      </w:r>
    </w:p>
    <w:p>
      <w:r>
        <w:t>-</w:t>
      </w:r>
    </w:p>
    <w:p>
      <w:r>
        <w:t>Đất công trình bưu chính viễn thông</w:t>
      </w:r>
    </w:p>
    <w:p>
      <w:r>
        <w:t>DBV</w:t>
      </w:r>
    </w:p>
    <w:p>
      <w:r>
        <w:t>0,63</w:t>
      </w:r>
    </w:p>
    <w:p>
      <w:r>
        <w:t>0,16</w:t>
      </w:r>
    </w:p>
    <w:p>
      <w:r>
        <w:t>0,22</w:t>
      </w:r>
    </w:p>
    <w:p>
      <w:r>
        <w:t>-</w:t>
      </w:r>
    </w:p>
    <w:p>
      <w:r>
        <w:t>-</w:t>
      </w:r>
    </w:p>
    <w:p>
      <w:r>
        <w:t>-</w:t>
      </w:r>
    </w:p>
    <w:p>
      <w:r>
        <w:t>0,02</w:t>
      </w:r>
    </w:p>
    <w:p>
      <w:r>
        <w:t>-</w:t>
      </w:r>
    </w:p>
    <w:p>
      <w:r>
        <w:t>-</w:t>
      </w:r>
    </w:p>
    <w:p>
      <w:r>
        <w:t>-</w:t>
      </w:r>
    </w:p>
    <w:p>
      <w:r>
        <w:t>0,05</w:t>
      </w:r>
    </w:p>
    <w:p>
      <w:r>
        <w:t>0,01</w:t>
      </w:r>
    </w:p>
    <w:p>
      <w:r>
        <w:t>0,01</w:t>
      </w:r>
    </w:p>
    <w:p>
      <w:r>
        <w:t>0,01</w:t>
      </w:r>
    </w:p>
    <w:p>
      <w:r>
        <w:t>-</w:t>
      </w:r>
    </w:p>
    <w:p>
      <w:r>
        <w:t>0,09</w:t>
      </w:r>
    </w:p>
    <w:p>
      <w:r>
        <w:t>0,04</w:t>
      </w:r>
    </w:p>
    <w:p>
      <w:r>
        <w:t>-</w:t>
      </w:r>
    </w:p>
    <w:p>
      <w:r>
        <w:t>-</w:t>
      </w:r>
    </w:p>
    <w:p>
      <w:r>
        <w:t>0,02</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8,19</w:t>
      </w:r>
    </w:p>
    <w:p>
      <w:r>
        <w:t>-</w:t>
      </w:r>
    </w:p>
    <w:p>
      <w:r>
        <w:t>4,90</w:t>
      </w:r>
    </w:p>
    <w:p>
      <w:r>
        <w:t>-</w:t>
      </w:r>
    </w:p>
    <w:p>
      <w:r>
        <w:t>-</w:t>
      </w:r>
    </w:p>
    <w:p>
      <w:r>
        <w:t>0,21</w:t>
      </w:r>
    </w:p>
    <w:p>
      <w:r>
        <w:t>-</w:t>
      </w:r>
    </w:p>
    <w:p>
      <w:r>
        <w:t>-</w:t>
      </w:r>
    </w:p>
    <w:p>
      <w:r>
        <w:t>-</w:t>
      </w:r>
    </w:p>
    <w:p>
      <w:r>
        <w:t>-</w:t>
      </w:r>
    </w:p>
    <w:p>
      <w:r>
        <w:t>-</w:t>
      </w:r>
    </w:p>
    <w:p>
      <w:r>
        <w:t>-</w:t>
      </w:r>
    </w:p>
    <w:p>
      <w:r>
        <w:t>0,36</w:t>
      </w:r>
    </w:p>
    <w:p>
      <w:r>
        <w:t>-</w:t>
      </w:r>
    </w:p>
    <w:p>
      <w:r>
        <w:t>-</w:t>
      </w:r>
    </w:p>
    <w:p>
      <w:r>
        <w:t>0,22</w:t>
      </w:r>
    </w:p>
    <w:p>
      <w:r>
        <w:t>-</w:t>
      </w:r>
    </w:p>
    <w:p>
      <w:r>
        <w:t>-</w:t>
      </w:r>
    </w:p>
    <w:p>
      <w:r>
        <w:t>-</w:t>
      </w:r>
    </w:p>
    <w:p>
      <w:r>
        <w:t>2,50</w:t>
      </w:r>
    </w:p>
    <w:p>
      <w:r>
        <w:t>-</w:t>
      </w:r>
    </w:p>
    <w:p>
      <w:r>
        <w:t>-</w:t>
      </w:r>
    </w:p>
    <w:p>
      <w:r>
        <w:t>-</w:t>
      </w:r>
    </w:p>
    <w:p>
      <w:r>
        <w:t>-</w:t>
      </w:r>
    </w:p>
    <w:p>
      <w:r>
        <w:t>Đất bãi thải, xử lý chất thải</w:t>
      </w:r>
    </w:p>
    <w:p>
      <w:r>
        <w:t>DRA</w:t>
      </w:r>
    </w:p>
    <w:p>
      <w:r>
        <w:t>27,81</w:t>
      </w:r>
    </w:p>
    <w:p>
      <w:r>
        <w:t>0,42</w:t>
      </w:r>
    </w:p>
    <w:p>
      <w:r>
        <w:t>1,76</w:t>
      </w:r>
    </w:p>
    <w:p>
      <w:r>
        <w:t>0,50</w:t>
      </w:r>
    </w:p>
    <w:p>
      <w:r>
        <w:t>2,56</w:t>
      </w:r>
    </w:p>
    <w:p>
      <w:r>
        <w:t>4,30</w:t>
      </w:r>
    </w:p>
    <w:p>
      <w:r>
        <w:t>0,27</w:t>
      </w:r>
    </w:p>
    <w:p>
      <w:r>
        <w:t>-</w:t>
      </w:r>
    </w:p>
    <w:p>
      <w:r>
        <w:t>-</w:t>
      </w:r>
    </w:p>
    <w:p>
      <w:r>
        <w:t>0,59</w:t>
      </w:r>
    </w:p>
    <w:p>
      <w:r>
        <w:t>6,77</w:t>
      </w:r>
    </w:p>
    <w:p>
      <w:r>
        <w:t>2,63</w:t>
      </w:r>
    </w:p>
    <w:p>
      <w:r>
        <w:t>3,15</w:t>
      </w:r>
    </w:p>
    <w:p>
      <w:r>
        <w:t>3,89</w:t>
      </w:r>
    </w:p>
    <w:p>
      <w:r>
        <w:t>-</w:t>
      </w:r>
    </w:p>
    <w:p>
      <w:r>
        <w:t>0,37</w:t>
      </w:r>
    </w:p>
    <w:p>
      <w:r>
        <w:t>-</w:t>
      </w:r>
    </w:p>
    <w:p>
      <w:r>
        <w:t>-</w:t>
      </w:r>
    </w:p>
    <w:p>
      <w:r>
        <w:t>0,07</w:t>
      </w:r>
    </w:p>
    <w:p>
      <w:r>
        <w:t>-</w:t>
      </w:r>
    </w:p>
    <w:p>
      <w:r>
        <w:t>-</w:t>
      </w:r>
    </w:p>
    <w:p>
      <w:r>
        <w:t>-</w:t>
      </w:r>
    </w:p>
    <w:p>
      <w:r>
        <w:t>0,53</w:t>
      </w:r>
    </w:p>
    <w:p>
      <w:r>
        <w:t>-</w:t>
      </w:r>
    </w:p>
    <w:p>
      <w:r>
        <w:t>Đất cơ sở tôn giáo</w:t>
      </w:r>
    </w:p>
    <w:p>
      <w:r>
        <w:t>TON</w:t>
      </w:r>
    </w:p>
    <w:p>
      <w:r>
        <w:t>1,44</w:t>
      </w:r>
    </w:p>
    <w:p>
      <w:r>
        <w:t>-</w:t>
      </w:r>
    </w:p>
    <w:p>
      <w:r>
        <w:t>-</w:t>
      </w:r>
    </w:p>
    <w:p>
      <w:r>
        <w:t>0,88</w:t>
      </w:r>
    </w:p>
    <w:p>
      <w:r>
        <w:t>-</w:t>
      </w:r>
    </w:p>
    <w:p>
      <w:r>
        <w:t>-</w:t>
      </w:r>
    </w:p>
    <w:p>
      <w:r>
        <w:t>-</w:t>
      </w:r>
    </w:p>
    <w:p>
      <w:r>
        <w:t>-</w:t>
      </w:r>
    </w:p>
    <w:p>
      <w:r>
        <w:t>-</w:t>
      </w:r>
    </w:p>
    <w:p>
      <w:r>
        <w:t>-</w:t>
      </w:r>
    </w:p>
    <w:p>
      <w:r>
        <w:t>0,56</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w:t>
      </w:r>
    </w:p>
    <w:p>
      <w:r>
        <w:t>táng</w:t>
      </w:r>
    </w:p>
    <w:p>
      <w:r>
        <w:t>NTD</w:t>
      </w:r>
    </w:p>
    <w:p>
      <w:r>
        <w:t>41,86</w:t>
      </w:r>
    </w:p>
    <w:p>
      <w:r>
        <w:t>3,31</w:t>
      </w:r>
    </w:p>
    <w:p>
      <w:r>
        <w:t>0,03</w:t>
      </w:r>
    </w:p>
    <w:p>
      <w:r>
        <w:t>0,89</w:t>
      </w:r>
    </w:p>
    <w:p>
      <w:r>
        <w:t>9,81</w:t>
      </w:r>
    </w:p>
    <w:p>
      <w:r>
        <w:t>0,33</w:t>
      </w:r>
    </w:p>
    <w:p>
      <w:r>
        <w:t>5,91</w:t>
      </w:r>
    </w:p>
    <w:p>
      <w:r>
        <w:t>0,29</w:t>
      </w:r>
    </w:p>
    <w:p>
      <w:r>
        <w:t>0,13</w:t>
      </w:r>
    </w:p>
    <w:p>
      <w:r>
        <w:t>14,73</w:t>
      </w:r>
    </w:p>
    <w:p>
      <w:r>
        <w:t>0,93</w:t>
      </w:r>
    </w:p>
    <w:p>
      <w:r>
        <w:t>0,76</w:t>
      </w:r>
    </w:p>
    <w:p>
      <w:r>
        <w:t>0,02</w:t>
      </w:r>
    </w:p>
    <w:p>
      <w:r>
        <w:t>0,13</w:t>
      </w:r>
    </w:p>
    <w:p>
      <w:r>
        <w:t>0,04</w:t>
      </w:r>
    </w:p>
    <w:p>
      <w:r>
        <w:t>-</w:t>
      </w:r>
    </w:p>
    <w:p>
      <w:r>
        <w:t>0,39</w:t>
      </w:r>
    </w:p>
    <w:p>
      <w:r>
        <w:t>0,27</w:t>
      </w:r>
    </w:p>
    <w:p>
      <w:r>
        <w:t>0,63</w:t>
      </w:r>
    </w:p>
    <w:p>
      <w:r>
        <w:t>0,99</w:t>
      </w:r>
    </w:p>
    <w:p>
      <w:r>
        <w:t>0,04</w:t>
      </w:r>
    </w:p>
    <w:p>
      <w:r>
        <w:t>-</w:t>
      </w:r>
    </w:p>
    <w:p>
      <w:r>
        <w:t>2,23</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3,47</w:t>
      </w:r>
    </w:p>
    <w:p>
      <w:r>
        <w:t>-</w:t>
      </w:r>
    </w:p>
    <w:p>
      <w:r>
        <w:t>-</w:t>
      </w:r>
    </w:p>
    <w:p>
      <w:r>
        <w:t>-</w:t>
      </w:r>
    </w:p>
    <w:p>
      <w:r>
        <w:t>3,47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1,91</w:t>
      </w:r>
    </w:p>
    <w:p>
      <w:r>
        <w:t>0,28</w:t>
      </w:r>
    </w:p>
    <w:p>
      <w:r>
        <w:t>0,79</w:t>
      </w:r>
    </w:p>
    <w:p>
      <w:r>
        <w:t>0,29</w:t>
      </w:r>
    </w:p>
    <w:p>
      <w:r>
        <w:t>-</w:t>
      </w:r>
    </w:p>
    <w:p>
      <w:r>
        <w:t>-</w:t>
      </w:r>
    </w:p>
    <w:p>
      <w:r>
        <w:t>-</w:t>
      </w:r>
    </w:p>
    <w:p>
      <w:r>
        <w:t>-</w:t>
      </w:r>
    </w:p>
    <w:p>
      <w:r>
        <w:t>-</w:t>
      </w:r>
    </w:p>
    <w:p>
      <w:r>
        <w:t>-</w:t>
      </w:r>
    </w:p>
    <w:p>
      <w:r>
        <w:t>-</w:t>
      </w:r>
    </w:p>
    <w:p>
      <w:r>
        <w:t>-</w:t>
      </w:r>
    </w:p>
    <w:p>
      <w:r>
        <w:t>-</w:t>
      </w:r>
    </w:p>
    <w:p>
      <w:r>
        <w:t>-</w:t>
      </w:r>
    </w:p>
    <w:p>
      <w:r>
        <w:t>-</w:t>
      </w:r>
    </w:p>
    <w:p>
      <w:r>
        <w:t>0,38</w:t>
      </w:r>
    </w:p>
    <w:p>
      <w:r>
        <w:t>-</w:t>
      </w:r>
    </w:p>
    <w:p>
      <w:r>
        <w:t>0,18</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35,97</w:t>
      </w:r>
    </w:p>
    <w:p>
      <w:r>
        <w:t>8,06</w:t>
      </w:r>
    </w:p>
    <w:p>
      <w:r>
        <w:t>3,14</w:t>
      </w:r>
    </w:p>
    <w:p>
      <w:r>
        <w:t>-</w:t>
      </w:r>
    </w:p>
    <w:p>
      <w:r>
        <w:t>3,63</w:t>
      </w:r>
    </w:p>
    <w:p>
      <w:r>
        <w:t>5,97</w:t>
      </w:r>
    </w:p>
    <w:p>
      <w:r>
        <w:t>-</w:t>
      </w:r>
    </w:p>
    <w:p>
      <w:r>
        <w:t>-</w:t>
      </w:r>
    </w:p>
    <w:p>
      <w:r>
        <w:t>-</w:t>
      </w:r>
    </w:p>
    <w:p>
      <w:r>
        <w:t>0,25</w:t>
      </w:r>
    </w:p>
    <w:p>
      <w:r>
        <w:t>9,27</w:t>
      </w:r>
    </w:p>
    <w:p>
      <w:r>
        <w:t>-</w:t>
      </w:r>
    </w:p>
    <w:p>
      <w:r>
        <w:t>5,66</w:t>
      </w:r>
    </w:p>
    <w:p>
      <w:r>
        <w:t>-</w:t>
      </w:r>
    </w:p>
    <w:p>
      <w:r>
        <w:t>-</w:t>
      </w:r>
    </w:p>
    <w:p>
      <w:r>
        <w:t>-</w:t>
      </w:r>
    </w:p>
    <w:p>
      <w:r>
        <w:t>-</w:t>
      </w:r>
    </w:p>
    <w:p>
      <w:r>
        <w:t>-</w:t>
      </w:r>
    </w:p>
    <w:p>
      <w:r>
        <w:t>-</w:t>
      </w:r>
    </w:p>
    <w:p>
      <w:r>
        <w:t>-</w:t>
      </w:r>
    </w:p>
    <w:p>
      <w:r>
        <w:t>-</w:t>
      </w:r>
    </w:p>
    <w:p>
      <w:r>
        <w:t>-</w:t>
      </w:r>
    </w:p>
    <w:p>
      <w:r>
        <w:t>-</w:t>
      </w:r>
    </w:p>
    <w:p>
      <w:r>
        <w:t>2.13</w:t>
      </w:r>
    </w:p>
    <w:p>
      <w:r>
        <w:t>Đất ở tại nông thôn</w:t>
      </w:r>
    </w:p>
    <w:p>
      <w:r>
        <w:t>ONT</w:t>
      </w:r>
    </w:p>
    <w:p>
      <w:r>
        <w:t>764,27</w:t>
      </w:r>
    </w:p>
    <w:p>
      <w:r>
        <w:t>-</w:t>
      </w:r>
    </w:p>
    <w:p>
      <w:r>
        <w:t>0,16</w:t>
      </w:r>
    </w:p>
    <w:p>
      <w:r>
        <w:t>53,76</w:t>
      </w:r>
    </w:p>
    <w:p>
      <w:r>
        <w:t>74,17</w:t>
      </w:r>
    </w:p>
    <w:p>
      <w:r>
        <w:t>67,31</w:t>
      </w:r>
    </w:p>
    <w:p>
      <w:r>
        <w:t>50,01</w:t>
      </w:r>
    </w:p>
    <w:p>
      <w:r>
        <w:t>42,85</w:t>
      </w:r>
    </w:p>
    <w:p>
      <w:r>
        <w:t>31,58</w:t>
      </w:r>
    </w:p>
    <w:p>
      <w:r>
        <w:t>61,59</w:t>
      </w:r>
    </w:p>
    <w:p>
      <w:r>
        <w:t>45,43</w:t>
      </w:r>
    </w:p>
    <w:p>
      <w:r>
        <w:t>31,63</w:t>
      </w:r>
    </w:p>
    <w:p>
      <w:r>
        <w:t>57,40</w:t>
      </w:r>
    </w:p>
    <w:p>
      <w:r>
        <w:t>30,32</w:t>
      </w:r>
    </w:p>
    <w:p>
      <w:r>
        <w:t>15,65</w:t>
      </w:r>
    </w:p>
    <w:p>
      <w:r>
        <w:t>37,05</w:t>
      </w:r>
    </w:p>
    <w:p>
      <w:r>
        <w:t>30,95</w:t>
      </w:r>
    </w:p>
    <w:p>
      <w:r>
        <w:t>26,27</w:t>
      </w:r>
    </w:p>
    <w:p>
      <w:r>
        <w:t>18,44</w:t>
      </w:r>
    </w:p>
    <w:p>
      <w:r>
        <w:t>50,91</w:t>
      </w:r>
    </w:p>
    <w:p>
      <w:r>
        <w:t>9,87</w:t>
      </w:r>
    </w:p>
    <w:p>
      <w:r>
        <w:t>5,23</w:t>
      </w:r>
    </w:p>
    <w:p>
      <w:r>
        <w:t>23,68</w:t>
      </w:r>
    </w:p>
    <w:p>
      <w:r>
        <w:t>2.14</w:t>
      </w:r>
    </w:p>
    <w:p>
      <w:r>
        <w:t>Đất ở tại đô thị</w:t>
      </w:r>
    </w:p>
    <w:p>
      <w:r>
        <w:t>ODT</w:t>
      </w:r>
    </w:p>
    <w:p>
      <w:r>
        <w:t>167,08</w:t>
      </w:r>
    </w:p>
    <w:p>
      <w:r>
        <w:t>92,26</w:t>
      </w:r>
    </w:p>
    <w:p>
      <w:r>
        <w:t>74,82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16,47</w:t>
      </w:r>
    </w:p>
    <w:p>
      <w:r>
        <w:t>2,36</w:t>
      </w:r>
    </w:p>
    <w:p>
      <w:r>
        <w:t>1,25</w:t>
      </w:r>
    </w:p>
    <w:p>
      <w:r>
        <w:t>0,11</w:t>
      </w:r>
    </w:p>
    <w:p>
      <w:r>
        <w:t>0,13</w:t>
      </w:r>
    </w:p>
    <w:p>
      <w:r>
        <w:t>0,30</w:t>
      </w:r>
    </w:p>
    <w:p>
      <w:r>
        <w:t>0,23</w:t>
      </w:r>
    </w:p>
    <w:p>
      <w:r>
        <w:t>6,15</w:t>
      </w:r>
    </w:p>
    <w:p>
      <w:r>
        <w:t>0,11</w:t>
      </w:r>
    </w:p>
    <w:p>
      <w:r>
        <w:t>0,18</w:t>
      </w:r>
    </w:p>
    <w:p>
      <w:r>
        <w:t>2,07</w:t>
      </w:r>
    </w:p>
    <w:p>
      <w:r>
        <w:t>0,20</w:t>
      </w:r>
    </w:p>
    <w:p>
      <w:r>
        <w:t>0,18</w:t>
      </w:r>
    </w:p>
    <w:p>
      <w:r>
        <w:t>0,71</w:t>
      </w:r>
    </w:p>
    <w:p>
      <w:r>
        <w:t>0,53</w:t>
      </w:r>
    </w:p>
    <w:p>
      <w:r>
        <w:t>0,14</w:t>
      </w:r>
    </w:p>
    <w:p>
      <w:r>
        <w:t>0,17</w:t>
      </w:r>
    </w:p>
    <w:p>
      <w:r>
        <w:t>0,42</w:t>
      </w:r>
    </w:p>
    <w:p>
      <w:r>
        <w:t>0,38</w:t>
      </w:r>
    </w:p>
    <w:p>
      <w:r>
        <w:t>0,25</w:t>
      </w:r>
    </w:p>
    <w:p>
      <w:r>
        <w:t>0,05</w:t>
      </w:r>
    </w:p>
    <w:p>
      <w:r>
        <w:t>0,06</w:t>
      </w:r>
    </w:p>
    <w:p>
      <w:r>
        <w:t>0,46</w:t>
      </w:r>
    </w:p>
    <w:p>
      <w:r>
        <w:t>2.16</w:t>
      </w:r>
    </w:p>
    <w:p>
      <w:r>
        <w:t>Đất xây dựng trụ sở của tổ chức sự nghiệp</w:t>
      </w:r>
    </w:p>
    <w:p>
      <w:r>
        <w:t>DTS</w:t>
      </w:r>
    </w:p>
    <w:p>
      <w:r>
        <w:t>12,97</w:t>
      </w:r>
    </w:p>
    <w:p>
      <w:r>
        <w:t>1,14</w:t>
      </w:r>
    </w:p>
    <w:p>
      <w:r>
        <w:t>10,57</w:t>
      </w:r>
    </w:p>
    <w:p>
      <w:r>
        <w:t>0,45</w:t>
      </w:r>
    </w:p>
    <w:p>
      <w:r>
        <w:t>-</w:t>
      </w:r>
    </w:p>
    <w:p>
      <w:r>
        <w:t>-</w:t>
      </w:r>
    </w:p>
    <w:p>
      <w:r>
        <w:t>-</w:t>
      </w:r>
    </w:p>
    <w:p>
      <w:r>
        <w:t>-</w:t>
      </w:r>
    </w:p>
    <w:p>
      <w:r>
        <w:t>-</w:t>
      </w:r>
    </w:p>
    <w:p>
      <w:r>
        <w:t>0,07</w:t>
      </w:r>
    </w:p>
    <w:p>
      <w:r>
        <w:t>-</w:t>
      </w:r>
    </w:p>
    <w:p>
      <w:r>
        <w:t>-</w:t>
      </w:r>
    </w:p>
    <w:p>
      <w:r>
        <w:t>-</w:t>
      </w:r>
    </w:p>
    <w:p>
      <w:r>
        <w:t>-</w:t>
      </w:r>
    </w:p>
    <w:p>
      <w:r>
        <w:t>-</w:t>
      </w:r>
    </w:p>
    <w:p>
      <w:r>
        <w:t>0,74</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13,98</w:t>
      </w:r>
    </w:p>
    <w:p>
      <w:r>
        <w:t>0,32</w:t>
      </w:r>
    </w:p>
    <w:p>
      <w:r>
        <w:t>0,54</w:t>
      </w:r>
    </w:p>
    <w:p>
      <w:r>
        <w:t>1,68</w:t>
      </w:r>
    </w:p>
    <w:p>
      <w:r>
        <w:t>0,18</w:t>
      </w:r>
    </w:p>
    <w:p>
      <w:r>
        <w:t>0,82</w:t>
      </w:r>
    </w:p>
    <w:p>
      <w:r>
        <w:t>1,13</w:t>
      </w:r>
    </w:p>
    <w:p>
      <w:r>
        <w:t>0,02</w:t>
      </w:r>
    </w:p>
    <w:p>
      <w:r>
        <w:t>0,02</w:t>
      </w:r>
    </w:p>
    <w:p>
      <w:r>
        <w:t>-</w:t>
      </w:r>
    </w:p>
    <w:p>
      <w:r>
        <w:t>0,14</w:t>
      </w:r>
    </w:p>
    <w:p>
      <w:r>
        <w:t>0,34</w:t>
      </w:r>
    </w:p>
    <w:p>
      <w:r>
        <w:t>-</w:t>
      </w:r>
    </w:p>
    <w:p>
      <w:r>
        <w:t>0,16</w:t>
      </w:r>
    </w:p>
    <w:p>
      <w:r>
        <w:t>3,19</w:t>
      </w:r>
    </w:p>
    <w:p>
      <w:r>
        <w:t>1,06</w:t>
      </w:r>
    </w:p>
    <w:p>
      <w:r>
        <w:t>0,02</w:t>
      </w:r>
    </w:p>
    <w:p>
      <w:r>
        <w:t>0,29</w:t>
      </w:r>
    </w:p>
    <w:p>
      <w:r>
        <w:t>2,51</w:t>
      </w:r>
    </w:p>
    <w:p>
      <w:r>
        <w:t>1,33</w:t>
      </w:r>
    </w:p>
    <w:p>
      <w:r>
        <w:t>-</w:t>
      </w:r>
    </w:p>
    <w:p>
      <w:r>
        <w:t>-</w:t>
      </w:r>
    </w:p>
    <w:p>
      <w:r>
        <w:t>0,22</w:t>
      </w:r>
    </w:p>
    <w:p>
      <w:r>
        <w:t>2.19</w:t>
      </w:r>
    </w:p>
    <w:p>
      <w:r>
        <w:t>Đất sông, ngòi, kênh, rạch, suối</w:t>
      </w:r>
    </w:p>
    <w:p>
      <w:r>
        <w:t>SON</w:t>
      </w:r>
    </w:p>
    <w:p>
      <w:r>
        <w:t>693,81</w:t>
      </w:r>
    </w:p>
    <w:p>
      <w:r>
        <w:t>0,44</w:t>
      </w:r>
    </w:p>
    <w:p>
      <w:r>
        <w:t>6,74</w:t>
      </w:r>
    </w:p>
    <w:p>
      <w:r>
        <w:t>42,37</w:t>
      </w:r>
    </w:p>
    <w:p>
      <w:r>
        <w:t>2,69</w:t>
      </w:r>
    </w:p>
    <w:p>
      <w:r>
        <w:t>50,75</w:t>
      </w:r>
    </w:p>
    <w:p>
      <w:r>
        <w:t>49,25</w:t>
      </w:r>
    </w:p>
    <w:p>
      <w:r>
        <w:t>51,00</w:t>
      </w:r>
    </w:p>
    <w:p>
      <w:r>
        <w:t>23,90</w:t>
      </w:r>
    </w:p>
    <w:p>
      <w:r>
        <w:t>13,31</w:t>
      </w:r>
    </w:p>
    <w:p>
      <w:r>
        <w:t>7,02</w:t>
      </w:r>
    </w:p>
    <w:p>
      <w:r>
        <w:t>81,84</w:t>
      </w:r>
    </w:p>
    <w:p>
      <w:r>
        <w:t>21,78</w:t>
      </w:r>
    </w:p>
    <w:p>
      <w:r>
        <w:t>15,06</w:t>
      </w:r>
    </w:p>
    <w:p>
      <w:r>
        <w:t>58,20</w:t>
      </w:r>
    </w:p>
    <w:p>
      <w:r>
        <w:t>63,60</w:t>
      </w:r>
    </w:p>
    <w:p>
      <w:r>
        <w:t>10,78</w:t>
      </w:r>
    </w:p>
    <w:p>
      <w:r>
        <w:t>33,72</w:t>
      </w:r>
    </w:p>
    <w:p>
      <w:r>
        <w:t>26,11</w:t>
      </w:r>
    </w:p>
    <w:p>
      <w:r>
        <w:t>66,98</w:t>
      </w:r>
    </w:p>
    <w:p>
      <w:r>
        <w:t>24,64</w:t>
      </w:r>
    </w:p>
    <w:p>
      <w:r>
        <w:t>4,62</w:t>
      </w:r>
    </w:p>
    <w:p>
      <w:r>
        <w:t>39,02</w:t>
      </w:r>
    </w:p>
    <w:p>
      <w:r>
        <w:t>2.20</w:t>
      </w:r>
    </w:p>
    <w:p>
      <w:r>
        <w:t>Đất có mặt nước chuyên dùng</w:t>
      </w:r>
    </w:p>
    <w:p>
      <w:r>
        <w:t>MNC</w:t>
      </w:r>
    </w:p>
    <w:p>
      <w:r>
        <w:t>43,28</w:t>
      </w:r>
    </w:p>
    <w:p>
      <w:r>
        <w:t>0,88</w:t>
      </w:r>
    </w:p>
    <w:p>
      <w:r>
        <w:t>-</w:t>
      </w:r>
    </w:p>
    <w:p>
      <w:r>
        <w:t>-</w:t>
      </w:r>
    </w:p>
    <w:p>
      <w:r>
        <w:t>12,65</w:t>
      </w:r>
    </w:p>
    <w:p>
      <w:r>
        <w:t>-</w:t>
      </w:r>
    </w:p>
    <w:p>
      <w:r>
        <w:t>8,50</w:t>
      </w:r>
    </w:p>
    <w:p>
      <w:r>
        <w:t>-</w:t>
      </w:r>
    </w:p>
    <w:p>
      <w:r>
        <w:t>-</w:t>
      </w:r>
    </w:p>
    <w:p>
      <w:r>
        <w:t>0,01</w:t>
      </w:r>
    </w:p>
    <w:p>
      <w:r>
        <w:t>-</w:t>
      </w:r>
    </w:p>
    <w:p>
      <w:r>
        <w:t>-</w:t>
      </w:r>
    </w:p>
    <w:p>
      <w:r>
        <w:t>-</w:t>
      </w:r>
    </w:p>
    <w:p>
      <w:r>
        <w:t>-</w:t>
      </w:r>
    </w:p>
    <w:p>
      <w:r>
        <w:t>-</w:t>
      </w:r>
    </w:p>
    <w:p>
      <w:r>
        <w:t>2,12</w:t>
      </w:r>
    </w:p>
    <w:p>
      <w:r>
        <w:t>3,55</w:t>
      </w:r>
    </w:p>
    <w:p>
      <w:r>
        <w:t>5,01</w:t>
      </w:r>
    </w:p>
    <w:p>
      <w:r>
        <w:t>1,64</w:t>
      </w:r>
    </w:p>
    <w:p>
      <w:r>
        <w:t>8,91</w:t>
      </w:r>
    </w:p>
    <w:p>
      <w:r>
        <w:t>-</w:t>
      </w:r>
    </w:p>
    <w:p>
      <w:r>
        <w:t>-</w:t>
      </w:r>
    </w:p>
    <w:p>
      <w:r>
        <w:t>-</w:t>
      </w:r>
    </w:p>
    <w:p>
      <w:r>
        <w:t>2.21</w:t>
      </w:r>
    </w:p>
    <w:p>
      <w:r>
        <w:t>Đất phi nông nghiệp khác</w:t>
      </w:r>
    </w:p>
    <w:p>
      <w:r>
        <w:t>PNK</w:t>
      </w:r>
    </w:p>
    <w:p>
      <w:r>
        <w:t>3,22</w:t>
      </w:r>
    </w:p>
    <w:p>
      <w:r>
        <w:t>-</w:t>
      </w:r>
    </w:p>
    <w:p>
      <w:r>
        <w:t>-</w:t>
      </w:r>
    </w:p>
    <w:p>
      <w:r>
        <w:t>-</w:t>
      </w:r>
    </w:p>
    <w:p>
      <w:r>
        <w:t>-</w:t>
      </w:r>
    </w:p>
    <w:p>
      <w:r>
        <w:t>0,17</w:t>
      </w:r>
    </w:p>
    <w:p>
      <w:r>
        <w:t>-</w:t>
      </w:r>
    </w:p>
    <w:p>
      <w:r>
        <w:t>-</w:t>
      </w:r>
    </w:p>
    <w:p>
      <w:r>
        <w:t>-</w:t>
      </w:r>
    </w:p>
    <w:p>
      <w:r>
        <w:t>-</w:t>
      </w:r>
    </w:p>
    <w:p>
      <w:r>
        <w:t>0,01</w:t>
      </w:r>
    </w:p>
    <w:p>
      <w:r>
        <w:t>-</w:t>
      </w:r>
    </w:p>
    <w:p>
      <w:r>
        <w:t>-</w:t>
      </w:r>
    </w:p>
    <w:p>
      <w:r>
        <w:t>0,17</w:t>
      </w:r>
    </w:p>
    <w:p>
      <w:r>
        <w:t>-</w:t>
      </w:r>
    </w:p>
    <w:p>
      <w:r>
        <w:t>-</w:t>
      </w:r>
    </w:p>
    <w:p>
      <w:r>
        <w:t>-</w:t>
      </w:r>
    </w:p>
    <w:p>
      <w:r>
        <w:t>0,52</w:t>
      </w:r>
    </w:p>
    <w:p>
      <w:r>
        <w:t>1,03</w:t>
      </w:r>
    </w:p>
    <w:p>
      <w:r>
        <w:t>-</w:t>
      </w:r>
    </w:p>
    <w:p>
      <w:r>
        <w:t>1,33</w:t>
      </w:r>
    </w:p>
    <w:p>
      <w:r>
        <w:t>-</w:t>
      </w:r>
    </w:p>
    <w:p>
      <w:r>
        <w:t>-</w:t>
      </w:r>
    </w:p>
    <w:p>
      <w:r>
        <w:t>2.22</w:t>
      </w:r>
    </w:p>
    <w:p>
      <w:r>
        <w:t>Đất xây dựng công trình sự nghiệp khác</w:t>
      </w:r>
    </w:p>
    <w:p>
      <w:r>
        <w:t>DSK</w:t>
      </w:r>
    </w:p>
    <w:p>
      <w:r>
        <w:t>0,23</w:t>
      </w:r>
    </w:p>
    <w:p>
      <w:r>
        <w:t>-</w:t>
      </w:r>
    </w:p>
    <w:p>
      <w:r>
        <w:t>-</w:t>
      </w:r>
    </w:p>
    <w:p>
      <w:r>
        <w:t>-</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0,20</w:t>
      </w:r>
    </w:p>
    <w:p>
      <w:r>
        <w:t>-</w:t>
      </w:r>
    </w:p>
    <w:p>
      <w:r>
        <w:t>-</w:t>
      </w:r>
    </w:p>
    <w:p>
      <w:r>
        <w:t>2.23</w:t>
      </w:r>
    </w:p>
    <w:p>
      <w:r>
        <w:t>Đất công trình công cộng khác</w:t>
      </w:r>
    </w:p>
    <w:p>
      <w:r>
        <w:t>DCK</w:t>
      </w:r>
    </w:p>
    <w:p>
      <w:r>
        <w:t>3,07</w:t>
      </w:r>
    </w:p>
    <w:p>
      <w:r>
        <w:t>-</w:t>
      </w:r>
    </w:p>
    <w:p>
      <w:r>
        <w:t>1,97</w:t>
      </w:r>
    </w:p>
    <w:p>
      <w:r>
        <w:t>-</w:t>
      </w:r>
    </w:p>
    <w:p>
      <w:r>
        <w:t>-</w:t>
      </w:r>
    </w:p>
    <w:p>
      <w:r>
        <w:t>-</w:t>
      </w:r>
    </w:p>
    <w:p>
      <w:r>
        <w:t>-</w:t>
      </w:r>
    </w:p>
    <w:p>
      <w:r>
        <w:t>-</w:t>
      </w:r>
    </w:p>
    <w:p>
      <w:r>
        <w:t>-</w:t>
      </w:r>
    </w:p>
    <w:p>
      <w:r>
        <w:t>-</w:t>
      </w:r>
    </w:p>
    <w:p>
      <w:r>
        <w:t>-</w:t>
      </w:r>
    </w:p>
    <w:p>
      <w:r>
        <w:t>-</w:t>
      </w:r>
    </w:p>
    <w:p>
      <w:r>
        <w:t>-</w:t>
      </w:r>
    </w:p>
    <w:p>
      <w:r>
        <w:t>1,10</w:t>
      </w:r>
    </w:p>
    <w:p>
      <w:r>
        <w:t>-</w:t>
      </w:r>
    </w:p>
    <w:p>
      <w:r>
        <w:t>-</w:t>
      </w:r>
    </w:p>
    <w:p>
      <w:r>
        <w:t>-</w:t>
      </w:r>
    </w:p>
    <w:p>
      <w:r>
        <w:t>-</w:t>
      </w:r>
    </w:p>
    <w:p>
      <w:r>
        <w:t>-</w:t>
      </w:r>
    </w:p>
    <w:p>
      <w:r>
        <w:t>-</w:t>
      </w:r>
    </w:p>
    <w:p>
      <w:r>
        <w:t>-</w:t>
      </w:r>
    </w:p>
    <w:p>
      <w:r>
        <w:t>-</w:t>
      </w:r>
    </w:p>
    <w:p>
      <w:r>
        <w:t>-</w:t>
      </w:r>
    </w:p>
    <w:p>
      <w:r>
        <w:t>3</w:t>
      </w:r>
    </w:p>
    <w:p>
      <w:r>
        <w:t>Đất chưa sử dụng</w:t>
      </w:r>
    </w:p>
    <w:p>
      <w:r>
        <w:t>CSD</w:t>
      </w:r>
    </w:p>
    <w:p>
      <w:r>
        <w:t>869,69</w:t>
      </w:r>
    </w:p>
    <w:p>
      <w:r>
        <w:t>2,90</w:t>
      </w:r>
    </w:p>
    <w:p>
      <w:r>
        <w:t>1,29</w:t>
      </w:r>
    </w:p>
    <w:p>
      <w:r>
        <w:t>16,91</w:t>
      </w:r>
    </w:p>
    <w:p>
      <w:r>
        <w:t>3,71</w:t>
      </w:r>
    </w:p>
    <w:p>
      <w:r>
        <w:t>6,13</w:t>
      </w:r>
    </w:p>
    <w:p>
      <w:r>
        <w:t>31,25</w:t>
      </w:r>
    </w:p>
    <w:p>
      <w:r>
        <w:t>50,98</w:t>
      </w:r>
    </w:p>
    <w:p>
      <w:r>
        <w:t>12,12</w:t>
      </w:r>
    </w:p>
    <w:p>
      <w:r>
        <w:t>104,93</w:t>
      </w:r>
    </w:p>
    <w:p>
      <w:r>
        <w:t>302,59</w:t>
      </w:r>
    </w:p>
    <w:p>
      <w:r>
        <w:t>52,35</w:t>
      </w:r>
    </w:p>
    <w:p>
      <w:r>
        <w:t>14,08</w:t>
      </w:r>
    </w:p>
    <w:p>
      <w:r>
        <w:t>31,32</w:t>
      </w:r>
    </w:p>
    <w:p>
      <w:r>
        <w:t>37,01</w:t>
      </w:r>
    </w:p>
    <w:p>
      <w:r>
        <w:t>5,10</w:t>
      </w:r>
    </w:p>
    <w:p>
      <w:r>
        <w:t>17,67</w:t>
      </w:r>
    </w:p>
    <w:p>
      <w:r>
        <w:t>36,44</w:t>
      </w:r>
    </w:p>
    <w:p>
      <w:r>
        <w:t>34,10</w:t>
      </w:r>
    </w:p>
    <w:p>
      <w:r>
        <w:t>79,81</w:t>
      </w:r>
    </w:p>
    <w:p>
      <w:r>
        <w:t>17,96</w:t>
      </w:r>
    </w:p>
    <w:p>
      <w:r>
        <w:t>7,56</w:t>
      </w:r>
    </w:p>
    <w:p>
      <w:r>
        <w:t>3,48</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20.021,00</w:t>
      </w:r>
    </w:p>
    <w:p>
      <w:r>
        <w:t>274,96</w:t>
      </w:r>
    </w:p>
    <w:p>
      <w:r>
        <w:t>459,94</w:t>
      </w:r>
    </w:p>
    <w:p>
      <w:r>
        <w:t>3.730,31</w:t>
      </w:r>
    </w:p>
    <w:p>
      <w:r>
        <w:t>1.509,07</w:t>
      </w:r>
    </w:p>
    <w:p>
      <w:r>
        <w:t>1.071,92</w:t>
      </w:r>
    </w:p>
    <w:p>
      <w:r>
        <w:t>1.299,89</w:t>
      </w:r>
    </w:p>
    <w:p>
      <w:r>
        <w:t>1.804,21</w:t>
      </w:r>
    </w:p>
    <w:p>
      <w:r>
        <w:t>2.266,33</w:t>
      </w:r>
    </w:p>
    <w:p>
      <w:r>
        <w:t>4.058,63</w:t>
      </w:r>
    </w:p>
    <w:p>
      <w:r>
        <w:t>3.545,73</w:t>
      </w:r>
    </w:p>
    <w:p>
      <w:r>
        <w:t>3</w:t>
      </w:r>
    </w:p>
    <w:p>
      <w:r>
        <w:t>Đất đô thị</w:t>
      </w:r>
    </w:p>
    <w:p>
      <w:r>
        <w:t>KDT</w:t>
      </w:r>
    </w:p>
    <w:p>
      <w:r>
        <w:t>734,91</w:t>
      </w:r>
    </w:p>
    <w:p>
      <w:r>
        <w:t>274,96</w:t>
      </w:r>
    </w:p>
    <w:p>
      <w:r>
        <w:t>459,94</w:t>
      </w:r>
    </w:p>
    <w:p>
      <w:r>
        <w:t>4</w:t>
      </w:r>
    </w:p>
    <w:p>
      <w:r>
        <w:t>Khu vực sản xuất nông nghiệp (khu vực chuyên trồng lúa nước, khu vực chuyên trồng cây công nghiệp lâu năm</w:t>
      </w:r>
    </w:p>
    <w:p>
      <w:r>
        <w:t>KNN</w:t>
      </w:r>
    </w:p>
    <w:p>
      <w:r>
        <w:t>3.922,32</w:t>
      </w:r>
    </w:p>
    <w:p>
      <w:r>
        <w:t>10,67</w:t>
      </w:r>
    </w:p>
    <w:p>
      <w:r>
        <w:t>10,12</w:t>
      </w:r>
    </w:p>
    <w:p>
      <w:r>
        <w:t>293,00</w:t>
      </w:r>
    </w:p>
    <w:p>
      <w:r>
        <w:t>17,70</w:t>
      </w:r>
    </w:p>
    <w:p>
      <w:r>
        <w:t>356,23</w:t>
      </w:r>
    </w:p>
    <w:p>
      <w:r>
        <w:t>170,06</w:t>
      </w:r>
    </w:p>
    <w:p>
      <w:r>
        <w:t>200,67</w:t>
      </w:r>
    </w:p>
    <w:p>
      <w:r>
        <w:t>168,81</w:t>
      </w:r>
    </w:p>
    <w:p>
      <w:r>
        <w:t>101,54</w:t>
      </w:r>
    </w:p>
    <w:p>
      <w:r>
        <w:t>33,01</w:t>
      </w:r>
    </w:p>
    <w:p>
      <w:r>
        <w:t>158,57</w:t>
      </w:r>
    </w:p>
    <w:p>
      <w:r>
        <w:t>370,91</w:t>
      </w:r>
    </w:p>
    <w:p>
      <w:r>
        <w:t>205,08</w:t>
      </w:r>
    </w:p>
    <w:p>
      <w:r>
        <w:t>156,07</w:t>
      </w:r>
    </w:p>
    <w:p>
      <w:r>
        <w:t>197,14</w:t>
      </w:r>
    </w:p>
    <w:p>
      <w:r>
        <w:t>270,52</w:t>
      </w:r>
    </w:p>
    <w:p>
      <w:r>
        <w:t>219,73</w:t>
      </w:r>
    </w:p>
    <w:p>
      <w:r>
        <w:t>204,87</w:t>
      </w:r>
    </w:p>
    <w:p>
      <w:r>
        <w:t>344,28</w:t>
      </w:r>
    </w:p>
    <w:p>
      <w:r>
        <w:t>91,58</w:t>
      </w:r>
    </w:p>
    <w:p>
      <w:r>
        <w:t>14,09</w:t>
      </w:r>
    </w:p>
    <w:p>
      <w:r>
        <w:t>327,69</w:t>
      </w:r>
    </w:p>
    <w:p>
      <w:r>
        <w:t>5</w:t>
      </w:r>
    </w:p>
    <w:p>
      <w:r>
        <w:t>Khu vực lâm nghiệp (khu vực rừng phòng hộ, rừng đặc dụng, rừng sản xuất)</w:t>
      </w:r>
    </w:p>
    <w:p>
      <w:r>
        <w:t>KLN</w:t>
      </w:r>
    </w:p>
    <w:p>
      <w:r>
        <w:t>46.930,56</w:t>
      </w:r>
    </w:p>
    <w:p>
      <w:r>
        <w:t>26,07</w:t>
      </w:r>
    </w:p>
    <w:p>
      <w:r>
        <w:t>189,90</w:t>
      </w:r>
    </w:p>
    <w:p>
      <w:r>
        <w:t>2.488,88</w:t>
      </w:r>
    </w:p>
    <w:p>
      <w:r>
        <w:t>495,36</w:t>
      </w:r>
    </w:p>
    <w:p>
      <w:r>
        <w:t>2.691,66</w:t>
      </w:r>
    </w:p>
    <w:p>
      <w:r>
        <w:t>771,34</w:t>
      </w:r>
    </w:p>
    <w:p>
      <w:r>
        <w:t>3.011,14</w:t>
      </w:r>
    </w:p>
    <w:p>
      <w:r>
        <w:t>1.682,29</w:t>
      </w:r>
    </w:p>
    <w:p>
      <w:r>
        <w:t>494,86</w:t>
      </w:r>
    </w:p>
    <w:p>
      <w:r>
        <w:t>579,88</w:t>
      </w:r>
    </w:p>
    <w:p>
      <w:r>
        <w:t>1.724,08</w:t>
      </w:r>
    </w:p>
    <w:p>
      <w:r>
        <w:t>1.506,78</w:t>
      </w:r>
    </w:p>
    <w:p>
      <w:r>
        <w:t>3.412,06</w:t>
      </w:r>
    </w:p>
    <w:p>
      <w:r>
        <w:t>3.181,38</w:t>
      </w:r>
    </w:p>
    <w:p>
      <w:r>
        <w:t>4.962,12</w:t>
      </w:r>
    </w:p>
    <w:p>
      <w:r>
        <w:t>1.080,28</w:t>
      </w:r>
    </w:p>
    <w:p>
      <w:r>
        <w:t>2.770,20</w:t>
      </w:r>
    </w:p>
    <w:p>
      <w:r>
        <w:t>2.386,55</w:t>
      </w:r>
    </w:p>
    <w:p>
      <w:r>
        <w:t>6.286,02</w:t>
      </w:r>
    </w:p>
    <w:p>
      <w:r>
        <w:t>2.958,10</w:t>
      </w:r>
    </w:p>
    <w:p>
      <w:r>
        <w:t>2.202,52</w:t>
      </w:r>
    </w:p>
    <w:p>
      <w:r>
        <w:t>2.029,07</w:t>
      </w:r>
    </w:p>
    <w:p>
      <w:r>
        <w:t>6</w:t>
      </w:r>
    </w:p>
    <w:p>
      <w:r>
        <w:t>Khu du lịch</w:t>
      </w:r>
    </w:p>
    <w:p>
      <w:r>
        <w:t>KDL</w:t>
      </w:r>
    </w:p>
    <w:p>
      <w:r>
        <w:t>42,30</w:t>
      </w:r>
    </w:p>
    <w:p>
      <w:r>
        <w:t>42,30</w:t>
      </w:r>
    </w:p>
    <w:p>
      <w:r>
        <w:t>7</w:t>
      </w:r>
    </w:p>
    <w:p>
      <w:r>
        <w:t>Khu bảo tồn thiên nhiên và đa dạng sinh học</w:t>
      </w:r>
    </w:p>
    <w:p>
      <w:r>
        <w:t>KBT</w:t>
      </w:r>
    </w:p>
    <w:p>
      <w:r>
        <w:t>1.670,02</w:t>
      </w:r>
    </w:p>
    <w:p>
      <w:r>
        <w:t>1.670,02</w:t>
      </w:r>
    </w:p>
    <w:p>
      <w:r>
        <w:t>8</w:t>
      </w:r>
    </w:p>
    <w:p>
      <w:r>
        <w:t>Khu vực phát triển công nghiệp (khu công nghiệp, cụm công nghiệp)</w:t>
      </w:r>
    </w:p>
    <w:p>
      <w:r>
        <w:t>KPC</w:t>
      </w:r>
    </w:p>
    <w:p>
      <w:r>
        <w:t>57,82</w:t>
      </w:r>
    </w:p>
    <w:p>
      <w:r>
        <w:t>4,67</w:t>
      </w:r>
    </w:p>
    <w:p>
      <w:r>
        <w:t>-</w:t>
      </w:r>
    </w:p>
    <w:p>
      <w:r>
        <w:t>-</w:t>
      </w:r>
    </w:p>
    <w:p>
      <w:r>
        <w:t>53,15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366,24</w:t>
      </w:r>
    </w:p>
    <w:p>
      <w:r>
        <w:t>46,74</w:t>
      </w:r>
    </w:p>
    <w:p>
      <w:r>
        <w:t>25,01</w:t>
      </w:r>
    </w:p>
    <w:p>
      <w:r>
        <w:t>-</w:t>
      </w:r>
    </w:p>
    <w:p>
      <w:r>
        <w:t>-</w:t>
      </w:r>
    </w:p>
    <w:p>
      <w:r>
        <w:t>46,21</w:t>
      </w:r>
    </w:p>
    <w:p>
      <w:r>
        <w:t>18,62</w:t>
      </w:r>
    </w:p>
    <w:p>
      <w:r>
        <w:t>77,60</w:t>
      </w:r>
    </w:p>
    <w:p>
      <w:r>
        <w:t>-</w:t>
      </w:r>
    </w:p>
    <w:p>
      <w:r>
        <w:t>-</w:t>
      </w:r>
    </w:p>
    <w:p>
      <w:r>
        <w:t>-</w:t>
      </w:r>
    </w:p>
    <w:p>
      <w:r>
        <w:t>-</w:t>
      </w:r>
    </w:p>
    <w:p>
      <w:r>
        <w:t>21,35</w:t>
      </w:r>
    </w:p>
    <w:p>
      <w:r>
        <w:t>-</w:t>
      </w:r>
    </w:p>
    <w:p>
      <w:r>
        <w:t>-</w:t>
      </w:r>
    </w:p>
    <w:p>
      <w:r>
        <w:t>-</w:t>
      </w:r>
    </w:p>
    <w:p>
      <w:r>
        <w:t>35,83</w:t>
      </w:r>
    </w:p>
    <w:p>
      <w:r>
        <w:t>57,32</w:t>
      </w:r>
    </w:p>
    <w:p>
      <w:r>
        <w:t>-</w:t>
      </w:r>
    </w:p>
    <w:p>
      <w:r>
        <w:t>37,56</w:t>
      </w:r>
    </w:p>
    <w:p>
      <w:r>
        <w:t>-</w:t>
      </w:r>
    </w:p>
    <w:p>
      <w:r>
        <w:t>-</w:t>
      </w:r>
    </w:p>
    <w:p>
      <w:r>
        <w:t>-</w:t>
      </w:r>
    </w:p>
    <w:p>
      <w:r>
        <w:t>10</w:t>
      </w:r>
    </w:p>
    <w:p>
      <w:r>
        <w:t>Khu thương mại - dịch vụ</w:t>
      </w:r>
    </w:p>
    <w:p>
      <w:r>
        <w:t>KTM</w:t>
      </w:r>
    </w:p>
    <w:p>
      <w:r>
        <w:t>127,24</w:t>
      </w:r>
    </w:p>
    <w:p>
      <w:r>
        <w:t>2,25</w:t>
      </w:r>
    </w:p>
    <w:p>
      <w:r>
        <w:t>24,90</w:t>
      </w:r>
    </w:p>
    <w:p>
      <w:r>
        <w:t>4,60</w:t>
      </w:r>
    </w:p>
    <w:p>
      <w:r>
        <w:t>1,65</w:t>
      </w:r>
    </w:p>
    <w:p>
      <w:r>
        <w:t>0,51</w:t>
      </w:r>
    </w:p>
    <w:p>
      <w:r>
        <w:t>-</w:t>
      </w:r>
    </w:p>
    <w:p>
      <w:r>
        <w:t>-</w:t>
      </w:r>
    </w:p>
    <w:p>
      <w:r>
        <w:t>-</w:t>
      </w:r>
    </w:p>
    <w:p>
      <w:r>
        <w:t>3,62</w:t>
      </w:r>
    </w:p>
    <w:p>
      <w:r>
        <w:t>32,12</w:t>
      </w:r>
    </w:p>
    <w:p>
      <w:r>
        <w:t>2,00</w:t>
      </w:r>
    </w:p>
    <w:p>
      <w:r>
        <w:t>54,45</w:t>
      </w:r>
    </w:p>
    <w:p>
      <w:r>
        <w:t>0,52</w:t>
      </w:r>
    </w:p>
    <w:p>
      <w:r>
        <w:t>0,61</w:t>
      </w:r>
    </w:p>
    <w:p>
      <w:r>
        <w:t>-</w:t>
      </w:r>
    </w:p>
    <w:p>
      <w:r>
        <w:t>-</w:t>
      </w:r>
    </w:p>
    <w:p>
      <w:r>
        <w:t>-</w:t>
      </w:r>
    </w:p>
    <w:p>
      <w:r>
        <w:t>-</w:t>
      </w:r>
    </w:p>
    <w:p>
      <w:r>
        <w:t>-</w:t>
      </w:r>
    </w:p>
    <w:p>
      <w:r>
        <w:t>-</w:t>
      </w:r>
    </w:p>
    <w:p>
      <w:r>
        <w:t>-</w:t>
      </w:r>
    </w:p>
    <w:p>
      <w:r>
        <w:t>-</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3.771,14</w:t>
      </w:r>
    </w:p>
    <w:p>
      <w:r>
        <w:t>-</w:t>
      </w:r>
    </w:p>
    <w:p>
      <w:r>
        <w:t>-</w:t>
      </w:r>
    </w:p>
    <w:p>
      <w:r>
        <w:t>235,30</w:t>
      </w:r>
    </w:p>
    <w:p>
      <w:r>
        <w:t>264,37</w:t>
      </w:r>
    </w:p>
    <w:p>
      <w:r>
        <w:t>365,69</w:t>
      </w:r>
    </w:p>
    <w:p>
      <w:r>
        <w:t>126,42</w:t>
      </w:r>
    </w:p>
    <w:p>
      <w:r>
        <w:t>162,41</w:t>
      </w:r>
    </w:p>
    <w:p>
      <w:r>
        <w:t>117,97</w:t>
      </w:r>
    </w:p>
    <w:p>
      <w:r>
        <w:t>216,44</w:t>
      </w:r>
    </w:p>
    <w:p>
      <w:r>
        <w:t>299,11</w:t>
      </w:r>
    </w:p>
    <w:p>
      <w:r>
        <w:t>145,71</w:t>
      </w:r>
    </w:p>
    <w:p>
      <w:r>
        <w:t>365,53</w:t>
      </w:r>
    </w:p>
    <w:p>
      <w:r>
        <w:t>149,30</w:t>
      </w:r>
    </w:p>
    <w:p>
      <w:r>
        <w:t>128,29</w:t>
      </w:r>
    </w:p>
    <w:p>
      <w:r>
        <w:t>173,06</w:t>
      </w:r>
    </w:p>
    <w:p>
      <w:r>
        <w:t>151,74</w:t>
      </w:r>
    </w:p>
    <w:p>
      <w:r>
        <w:t>260,28</w:t>
      </w:r>
    </w:p>
    <w:p>
      <w:r>
        <w:t>88,83</w:t>
      </w:r>
    </w:p>
    <w:p>
      <w:r>
        <w:t>261,56</w:t>
      </w:r>
    </w:p>
    <w:p>
      <w:r>
        <w:t>146,65</w:t>
      </w:r>
    </w:p>
    <w:p>
      <w:r>
        <w:t>21,77</w:t>
      </w:r>
    </w:p>
    <w:p>
      <w:r>
        <w:t>90,72</w:t>
      </w:r>
    </w:p>
    <w:p>
      <w:r>
        <w:t>13</w:t>
      </w:r>
    </w:p>
    <w:p>
      <w:r>
        <w:t>Khu ở, làng nghề, sản xuất phi nông nghiệp nông thôn</w:t>
      </w:r>
    </w:p>
    <w:p>
      <w:r>
        <w:t>KON</w:t>
      </w:r>
    </w:p>
    <w:p>
      <w:r>
        <w:t>990,46</w:t>
      </w:r>
    </w:p>
    <w:p>
      <w:r>
        <w:t>39,96</w:t>
      </w:r>
    </w:p>
    <w:p>
      <w:r>
        <w:t>4,15</w:t>
      </w:r>
    </w:p>
    <w:p>
      <w:r>
        <w:t>72,38</w:t>
      </w:r>
    </w:p>
    <w:p>
      <w:r>
        <w:t>78,25</w:t>
      </w:r>
    </w:p>
    <w:p>
      <w:r>
        <w:t>78,73</w:t>
      </w:r>
    </w:p>
    <w:p>
      <w:r>
        <w:t>51,93</w:t>
      </w:r>
    </w:p>
    <w:p>
      <w:r>
        <w:t>42,85</w:t>
      </w:r>
    </w:p>
    <w:p>
      <w:r>
        <w:t>31,58</w:t>
      </w:r>
    </w:p>
    <w:p>
      <w:r>
        <w:t>157,74</w:t>
      </w:r>
    </w:p>
    <w:p>
      <w:r>
        <w:t>65,33</w:t>
      </w:r>
    </w:p>
    <w:p>
      <w:r>
        <w:t>50,13</w:t>
      </w:r>
    </w:p>
    <w:p>
      <w:r>
        <w:t>58,65</w:t>
      </w:r>
    </w:p>
    <w:p>
      <w:r>
        <w:t>36,14</w:t>
      </w:r>
    </w:p>
    <w:p>
      <w:r>
        <w:t>15,65</w:t>
      </w:r>
    </w:p>
    <w:p>
      <w:r>
        <w:t>40,21</w:t>
      </w:r>
    </w:p>
    <w:p>
      <w:r>
        <w:t>31,00</w:t>
      </w:r>
    </w:p>
    <w:p>
      <w:r>
        <w:t>26,27</w:t>
      </w:r>
    </w:p>
    <w:p>
      <w:r>
        <w:t>19,06</w:t>
      </w:r>
    </w:p>
    <w:p>
      <w:r>
        <w:t>51,41</w:t>
      </w:r>
    </w:p>
    <w:p>
      <w:r>
        <w:t>10,14</w:t>
      </w:r>
    </w:p>
    <w:p>
      <w:r>
        <w:t>5,23</w:t>
      </w:r>
    </w:p>
    <w:p>
      <w:r>
        <w:t>23,68</w:t>
      </w:r>
    </w:p>
    <w:p>
      <w:r>
        <w:t>Ghi chú: Khu chức năng không tổng hợp khi tính tổng diện tích tự nhiên</w:t>
      </w:r>
    </w:p>
    <w:p>
      <w:r>
        <w:t>Biểu số 02</w:t>
      </w:r>
    </w:p>
    <w:p>
      <w:r>
        <w:t>KẾ HOẠCH THU HỒI ĐẤT NĂM 2024 HUYỆN CAO LỘC, TỈNH LẠNG SƠN</w:t>
      </w:r>
    </w:p>
    <w:p>
      <w:r>
        <w:t>(Kèm theo Quyết định số 2274 /QĐ-UBND ngày 31 /12/2023 của Ủy ban nhân dân tỉnh Lạng Sơn)</w:t>
      </w:r>
    </w:p>
    <w:p>
      <w:r>
        <w:t>Đơn vị tính: ha</w:t>
      </w:r>
    </w:p>
    <w:p>
      <w:r>
        <w:t>TT</w:t>
      </w:r>
    </w:p>
    <w:p>
      <w:r>
        <w:t>Chỉ tiêu sử dụng đất</w:t>
      </w:r>
    </w:p>
    <w:p>
      <w:r>
        <w:t>Mã</w:t>
      </w:r>
    </w:p>
    <w:p>
      <w:r>
        <w:t>Tổng diện tích</w:t>
      </w:r>
    </w:p>
    <w:p>
      <w:r>
        <w:t>Diện tích phân theo đơn vị hành chính</w:t>
      </w:r>
    </w:p>
    <w:p>
      <w:r>
        <w:t>TT Cao Lộc</w:t>
      </w:r>
    </w:p>
    <w:p>
      <w:r>
        <w:t>TT Đồng Đăng</w:t>
      </w:r>
    </w:p>
    <w:p>
      <w:r>
        <w:t>Xã Gia Cát</w:t>
      </w:r>
    </w:p>
    <w:p>
      <w:r>
        <w:t>Xã Hợp Thành</w:t>
      </w:r>
    </w:p>
    <w:p>
      <w:r>
        <w:t>Xã Yên Trạch</w:t>
      </w:r>
    </w:p>
    <w:p>
      <w:r>
        <w:t>Xã Tân Liên</w:t>
      </w:r>
    </w:p>
    <w:p>
      <w:r>
        <w:t>Xã Tân Thành</w:t>
      </w:r>
    </w:p>
    <w:p>
      <w:r>
        <w:t>Xã Xuân Long</w:t>
      </w:r>
    </w:p>
    <w:p>
      <w:r>
        <w:t>Xã Hồng Phong</w:t>
      </w:r>
    </w:p>
    <w:p>
      <w:r>
        <w:t>Xã Phú Xá</w:t>
      </w:r>
    </w:p>
    <w:p>
      <w:r>
        <w:t>Xã Bình Trung</w:t>
      </w:r>
    </w:p>
    <w:p>
      <w:r>
        <w:t>Xã Thụy Hùng</w:t>
      </w:r>
    </w:p>
    <w:p>
      <w:r>
        <w:t>Xã Bảo Lâm</w:t>
      </w:r>
    </w:p>
    <w:p>
      <w:r>
        <w:t>Xã Thanh Lòa</w:t>
      </w:r>
    </w:p>
    <w:p>
      <w:r>
        <w:t>Xã Cao Lâu</w:t>
      </w:r>
    </w:p>
    <w:p>
      <w:r>
        <w:t>Xã Hòa Cư</w:t>
      </w:r>
    </w:p>
    <w:p>
      <w:r>
        <w:t>Xã Thạch Đạn</w:t>
      </w:r>
    </w:p>
    <w:p>
      <w:r>
        <w:t>Xã Hải Yến</w:t>
      </w:r>
    </w:p>
    <w:p>
      <w:r>
        <w:t>Xã Xuất Lễ</w:t>
      </w:r>
    </w:p>
    <w:p>
      <w:r>
        <w:t>Xã Công Sơn</w:t>
      </w:r>
    </w:p>
    <w:p>
      <w:r>
        <w:t>Xã Mẫu Sơn</w:t>
      </w:r>
    </w:p>
    <w:p>
      <w:r>
        <w:t>Xã Lộc Yên</w:t>
      </w:r>
    </w:p>
    <w:p>
      <w:r>
        <w:t>1</w:t>
      </w:r>
    </w:p>
    <w:p>
      <w:r>
        <w:t>Đất nông nghiệp</w:t>
      </w:r>
    </w:p>
    <w:p>
      <w:r>
        <w:t>NNP</w:t>
      </w:r>
    </w:p>
    <w:p>
      <w:r>
        <w:t>318,13</w:t>
      </w:r>
    </w:p>
    <w:p>
      <w:r>
        <w:t>29,46</w:t>
      </w:r>
    </w:p>
    <w:p>
      <w:r>
        <w:t>20,63</w:t>
      </w:r>
    </w:p>
    <w:p>
      <w:r>
        <w:t>19,28</w:t>
      </w:r>
    </w:p>
    <w:p>
      <w:r>
        <w:t>56,52</w:t>
      </w:r>
    </w:p>
    <w:p>
      <w:r>
        <w:t>17,12</w:t>
      </w:r>
    </w:p>
    <w:p>
      <w:r>
        <w:t>1,35</w:t>
      </w:r>
    </w:p>
    <w:p>
      <w:r>
        <w:t>1,43</w:t>
      </w:r>
    </w:p>
    <w:p>
      <w:r>
        <w:t>6,27</w:t>
      </w:r>
    </w:p>
    <w:p>
      <w:r>
        <w:t>22,17</w:t>
      </w:r>
    </w:p>
    <w:p>
      <w:r>
        <w:t>46,59</w:t>
      </w:r>
    </w:p>
    <w:p>
      <w:r>
        <w:t>16,31</w:t>
      </w:r>
    </w:p>
    <w:p>
      <w:r>
        <w:t>42,12</w:t>
      </w:r>
    </w:p>
    <w:p>
      <w:r>
        <w:t>4,96</w:t>
      </w:r>
    </w:p>
    <w:p>
      <w:r>
        <w:t>2,00</w:t>
      </w:r>
    </w:p>
    <w:p>
      <w:r>
        <w:t>14,14</w:t>
      </w:r>
    </w:p>
    <w:p>
      <w:r>
        <w:t>4,66</w:t>
      </w:r>
    </w:p>
    <w:p>
      <w:r>
        <w:t>0,18</w:t>
      </w:r>
    </w:p>
    <w:p>
      <w:r>
        <w:t>11,48</w:t>
      </w:r>
    </w:p>
    <w:p>
      <w:r>
        <w:t>0,70</w:t>
      </w:r>
    </w:p>
    <w:p>
      <w:r>
        <w:t>0,11</w:t>
      </w:r>
    </w:p>
    <w:p>
      <w:r>
        <w:t>-</w:t>
      </w:r>
    </w:p>
    <w:p>
      <w:r>
        <w:t>0,65</w:t>
      </w:r>
    </w:p>
    <w:p>
      <w:r>
        <w:t>Trong đó:</w:t>
      </w:r>
    </w:p>
    <w:p>
      <w:r>
        <w:t>1.1</w:t>
      </w:r>
    </w:p>
    <w:p>
      <w:r>
        <w:t>Đất trồng lúa</w:t>
      </w:r>
    </w:p>
    <w:p>
      <w:r>
        <w:t>LUA</w:t>
      </w:r>
    </w:p>
    <w:p>
      <w:r>
        <w:t>76,99</w:t>
      </w:r>
    </w:p>
    <w:p>
      <w:r>
        <w:t>16,06</w:t>
      </w:r>
    </w:p>
    <w:p>
      <w:r>
        <w:t>1,89</w:t>
      </w:r>
    </w:p>
    <w:p>
      <w:r>
        <w:t>2,59</w:t>
      </w:r>
    </w:p>
    <w:p>
      <w:r>
        <w:t>30,56</w:t>
      </w:r>
    </w:p>
    <w:p>
      <w:r>
        <w:t>1,41</w:t>
      </w:r>
    </w:p>
    <w:p>
      <w:r>
        <w:t>0,02</w:t>
      </w:r>
    </w:p>
    <w:p>
      <w:r>
        <w:t>0,26</w:t>
      </w:r>
    </w:p>
    <w:p>
      <w:r>
        <w:t>1,07</w:t>
      </w:r>
    </w:p>
    <w:p>
      <w:r>
        <w:t>3,79</w:t>
      </w:r>
    </w:p>
    <w:p>
      <w:r>
        <w:t>4,07</w:t>
      </w:r>
    </w:p>
    <w:p>
      <w:r>
        <w:t>2,60</w:t>
      </w:r>
    </w:p>
    <w:p>
      <w:r>
        <w:t>4,23</w:t>
      </w:r>
    </w:p>
    <w:p>
      <w:r>
        <w:t>0,21</w:t>
      </w:r>
    </w:p>
    <w:p>
      <w:r>
        <w:t>-</w:t>
      </w:r>
    </w:p>
    <w:p>
      <w:r>
        <w:t>3,39</w:t>
      </w:r>
    </w:p>
    <w:p>
      <w:r>
        <w:t>0,80</w:t>
      </w:r>
    </w:p>
    <w:p>
      <w:r>
        <w:t>0,06</w:t>
      </w:r>
    </w:p>
    <w:p>
      <w:r>
        <w:t>2,77</w:t>
      </w:r>
    </w:p>
    <w:p>
      <w:r>
        <w:t>0,70</w:t>
      </w:r>
    </w:p>
    <w:p>
      <w:r>
        <w:t>-</w:t>
      </w:r>
    </w:p>
    <w:p>
      <w:r>
        <w:t>-</w:t>
      </w:r>
    </w:p>
    <w:p>
      <w:r>
        <w:t>0,50</w:t>
      </w:r>
    </w:p>
    <w:p>
      <w:r>
        <w:t>Trong đó: Đất chuyên trồng lúa nước</w:t>
      </w:r>
    </w:p>
    <w:p>
      <w:r>
        <w:t>LUC</w:t>
      </w:r>
    </w:p>
    <w:p>
      <w:r>
        <w:t>24,59</w:t>
      </w:r>
    </w:p>
    <w:p>
      <w:r>
        <w:t>11,13</w:t>
      </w:r>
    </w:p>
    <w:p>
      <w:r>
        <w:t>-</w:t>
      </w:r>
    </w:p>
    <w:p>
      <w:r>
        <w:t>2,28</w:t>
      </w:r>
    </w:p>
    <w:p>
      <w:r>
        <w:t>0,10</w:t>
      </w:r>
    </w:p>
    <w:p>
      <w:r>
        <w:t>0,18</w:t>
      </w:r>
    </w:p>
    <w:p>
      <w:r>
        <w:t>-</w:t>
      </w:r>
    </w:p>
    <w:p>
      <w:r>
        <w:t>-</w:t>
      </w:r>
    </w:p>
    <w:p>
      <w:r>
        <w:t>1,07</w:t>
      </w:r>
    </w:p>
    <w:p>
      <w:r>
        <w:t>0,38</w:t>
      </w:r>
    </w:p>
    <w:p>
      <w:r>
        <w:t>0,30</w:t>
      </w:r>
    </w:p>
    <w:p>
      <w:r>
        <w:t>2,47</w:t>
      </w:r>
    </w:p>
    <w:p>
      <w:r>
        <w:t>1,66</w:t>
      </w:r>
    </w:p>
    <w:p>
      <w:r>
        <w:t>0,09</w:t>
      </w:r>
    </w:p>
    <w:p>
      <w:r>
        <w:t>-</w:t>
      </w:r>
    </w:p>
    <w:p>
      <w:r>
        <w:t>2,42</w:t>
      </w:r>
    </w:p>
    <w:p>
      <w:r>
        <w:t>0,62</w:t>
      </w:r>
    </w:p>
    <w:p>
      <w:r>
        <w:t>-</w:t>
      </w:r>
    </w:p>
    <w:p>
      <w:r>
        <w:t>1,89</w:t>
      </w:r>
    </w:p>
    <w:p>
      <w:r>
        <w:t>-</w:t>
      </w:r>
    </w:p>
    <w:p>
      <w:r>
        <w:t>-</w:t>
      </w:r>
    </w:p>
    <w:p>
      <w:r>
        <w:t>-</w:t>
      </w:r>
    </w:p>
    <w:p>
      <w:r>
        <w:t>-</w:t>
      </w:r>
    </w:p>
    <w:p>
      <w:r>
        <w:t>1.2</w:t>
      </w:r>
    </w:p>
    <w:p>
      <w:r>
        <w:t>Đất trồng cây hàng năm khác</w:t>
      </w:r>
    </w:p>
    <w:p>
      <w:r>
        <w:t>HNK</w:t>
      </w:r>
    </w:p>
    <w:p>
      <w:r>
        <w:t>65,56</w:t>
      </w:r>
    </w:p>
    <w:p>
      <w:r>
        <w:t>7,72</w:t>
      </w:r>
    </w:p>
    <w:p>
      <w:r>
        <w:t>3,78</w:t>
      </w:r>
    </w:p>
    <w:p>
      <w:r>
        <w:t>0,28</w:t>
      </w:r>
    </w:p>
    <w:p>
      <w:r>
        <w:t>9,41</w:t>
      </w:r>
    </w:p>
    <w:p>
      <w:r>
        <w:t>3,62</w:t>
      </w:r>
    </w:p>
    <w:p>
      <w:r>
        <w:t>1,33</w:t>
      </w:r>
    </w:p>
    <w:p>
      <w:r>
        <w:t>0,47</w:t>
      </w:r>
    </w:p>
    <w:p>
      <w:r>
        <w:t>1,36</w:t>
      </w:r>
    </w:p>
    <w:p>
      <w:r>
        <w:t>5,67</w:t>
      </w:r>
    </w:p>
    <w:p>
      <w:r>
        <w:t>10,93</w:t>
      </w:r>
    </w:p>
    <w:p>
      <w:r>
        <w:t>4,26</w:t>
      </w:r>
    </w:p>
    <w:p>
      <w:r>
        <w:t>7,31</w:t>
      </w:r>
    </w:p>
    <w:p>
      <w:r>
        <w:t>0,45</w:t>
      </w:r>
    </w:p>
    <w:p>
      <w:r>
        <w:t>-</w:t>
      </w:r>
    </w:p>
    <w:p>
      <w:r>
        <w:t>4,31</w:t>
      </w:r>
    </w:p>
    <w:p>
      <w:r>
        <w:t>1,19</w:t>
      </w:r>
    </w:p>
    <w:p>
      <w:r>
        <w:t>-</w:t>
      </w:r>
    </w:p>
    <w:p>
      <w:r>
        <w:t>3,42</w:t>
      </w:r>
    </w:p>
    <w:p>
      <w:r>
        <w:t>-</w:t>
      </w:r>
    </w:p>
    <w:p>
      <w:r>
        <w:t>-</w:t>
      </w:r>
    </w:p>
    <w:p>
      <w:r>
        <w:t>-</w:t>
      </w:r>
    </w:p>
    <w:p>
      <w:r>
        <w:t>0,05</w:t>
      </w:r>
    </w:p>
    <w:p>
      <w:r>
        <w:t>1.3</w:t>
      </w:r>
    </w:p>
    <w:p>
      <w:r>
        <w:t>Đất trồng cây lâu năm</w:t>
      </w:r>
    </w:p>
    <w:p>
      <w:r>
        <w:t>CLN</w:t>
      </w:r>
    </w:p>
    <w:p>
      <w:r>
        <w:t>33,02</w:t>
      </w:r>
    </w:p>
    <w:p>
      <w:r>
        <w:t>2,50</w:t>
      </w:r>
    </w:p>
    <w:p>
      <w:r>
        <w:t>6,77</w:t>
      </w:r>
    </w:p>
    <w:p>
      <w:r>
        <w:t>1,03</w:t>
      </w:r>
    </w:p>
    <w:p>
      <w:r>
        <w:t>2,06</w:t>
      </w:r>
    </w:p>
    <w:p>
      <w:r>
        <w:t>0,51</w:t>
      </w:r>
    </w:p>
    <w:p>
      <w:r>
        <w:t>-</w:t>
      </w:r>
    </w:p>
    <w:p>
      <w:r>
        <w:t>0,17</w:t>
      </w:r>
    </w:p>
    <w:p>
      <w:r>
        <w:t>2,55</w:t>
      </w:r>
    </w:p>
    <w:p>
      <w:r>
        <w:t>0,57</w:t>
      </w:r>
    </w:p>
    <w:p>
      <w:r>
        <w:t>6,55</w:t>
      </w:r>
    </w:p>
    <w:p>
      <w:r>
        <w:t>1,37</w:t>
      </w:r>
    </w:p>
    <w:p>
      <w:r>
        <w:t>2,33</w:t>
      </w:r>
    </w:p>
    <w:p>
      <w:r>
        <w:t>0,53</w:t>
      </w:r>
    </w:p>
    <w:p>
      <w:r>
        <w:t>-</w:t>
      </w:r>
    </w:p>
    <w:p>
      <w:r>
        <w:t>0,92</w:t>
      </w:r>
    </w:p>
    <w:p>
      <w:r>
        <w:t>1,44</w:t>
      </w:r>
    </w:p>
    <w:p>
      <w:r>
        <w:t>-</w:t>
      </w:r>
    </w:p>
    <w:p>
      <w:r>
        <w:t>3,64</w:t>
      </w:r>
    </w:p>
    <w:p>
      <w:r>
        <w:t>-</w:t>
      </w:r>
    </w:p>
    <w:p>
      <w:r>
        <w:t>-</w:t>
      </w:r>
    </w:p>
    <w:p>
      <w:r>
        <w:t>-</w:t>
      </w:r>
    </w:p>
    <w:p>
      <w:r>
        <w:t>0,08</w:t>
      </w:r>
    </w:p>
    <w:p>
      <w:r>
        <w:t>1.4</w:t>
      </w:r>
    </w:p>
    <w:p>
      <w:r>
        <w:t>Đất rừng phòng hộ</w:t>
      </w:r>
    </w:p>
    <w:p>
      <w:r>
        <w:t>RPH</w:t>
      </w:r>
    </w:p>
    <w:p>
      <w:r>
        <w:t>2,00</w:t>
      </w:r>
    </w:p>
    <w:p>
      <w:r>
        <w:t>-</w:t>
      </w:r>
    </w:p>
    <w:p>
      <w:r>
        <w:t>-</w:t>
      </w:r>
    </w:p>
    <w:p>
      <w:r>
        <w:t>-</w:t>
      </w:r>
    </w:p>
    <w:p>
      <w:r>
        <w:t>-</w:t>
      </w:r>
    </w:p>
    <w:p>
      <w:r>
        <w:t>-</w:t>
      </w:r>
    </w:p>
    <w:p>
      <w:r>
        <w:t>-</w:t>
      </w:r>
    </w:p>
    <w:p>
      <w:r>
        <w:t>-</w:t>
      </w:r>
    </w:p>
    <w:p>
      <w:r>
        <w:t>-</w:t>
      </w:r>
    </w:p>
    <w:p>
      <w:r>
        <w:t>-</w:t>
      </w:r>
    </w:p>
    <w:p>
      <w:r>
        <w:t>-</w:t>
      </w:r>
    </w:p>
    <w:p>
      <w:r>
        <w:t>0,00</w:t>
      </w:r>
    </w:p>
    <w:p>
      <w:r>
        <w:t>-</w:t>
      </w:r>
    </w:p>
    <w:p>
      <w:r>
        <w:t>-</w:t>
      </w:r>
    </w:p>
    <w:p>
      <w:r>
        <w:t>2,00</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137,56</w:t>
      </w:r>
    </w:p>
    <w:p>
      <w:r>
        <w:t>2,84</w:t>
      </w:r>
    </w:p>
    <w:p>
      <w:r>
        <w:t>8,12</w:t>
      </w:r>
    </w:p>
    <w:p>
      <w:r>
        <w:t>14,94</w:t>
      </w:r>
    </w:p>
    <w:p>
      <w:r>
        <w:t>13,42</w:t>
      </w:r>
    </w:p>
    <w:p>
      <w:r>
        <w:t>11,59</w:t>
      </w:r>
    </w:p>
    <w:p>
      <w:r>
        <w:t>-</w:t>
      </w:r>
    </w:p>
    <w:p>
      <w:r>
        <w:t>0,52</w:t>
      </w:r>
    </w:p>
    <w:p>
      <w:r>
        <w:t>1,21</w:t>
      </w:r>
    </w:p>
    <w:p>
      <w:r>
        <w:t>12,10</w:t>
      </w:r>
    </w:p>
    <w:p>
      <w:r>
        <w:t>24,76</w:t>
      </w:r>
    </w:p>
    <w:p>
      <w:r>
        <w:t>8,08</w:t>
      </w:r>
    </w:p>
    <w:p>
      <w:r>
        <w:t>28,24</w:t>
      </w:r>
    </w:p>
    <w:p>
      <w:r>
        <w:t>3,42</w:t>
      </w:r>
    </w:p>
    <w:p>
      <w:r>
        <w:t>-</w:t>
      </w:r>
    </w:p>
    <w:p>
      <w:r>
        <w:t>5,33</w:t>
      </w:r>
    </w:p>
    <w:p>
      <w:r>
        <w:t>1,21</w:t>
      </w:r>
    </w:p>
    <w:p>
      <w:r>
        <w:t>-</w:t>
      </w:r>
    </w:p>
    <w:p>
      <w:r>
        <w:t>1,64</w:t>
      </w:r>
    </w:p>
    <w:p>
      <w:r>
        <w:t>-</w:t>
      </w:r>
    </w:p>
    <w:p>
      <w:r>
        <w:t>0,11</w:t>
      </w:r>
    </w:p>
    <w:p>
      <w:r>
        <w:t>-</w:t>
      </w:r>
    </w:p>
    <w:p>
      <w:r>
        <w:t>0,02</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2,99</w:t>
      </w:r>
    </w:p>
    <w:p>
      <w:r>
        <w:t>0,34</w:t>
      </w:r>
    </w:p>
    <w:p>
      <w:r>
        <w:t>0,07</w:t>
      </w:r>
    </w:p>
    <w:p>
      <w:r>
        <w:t>0,45</w:t>
      </w:r>
    </w:p>
    <w:p>
      <w:r>
        <w:t>1,06</w:t>
      </w:r>
    </w:p>
    <w:p>
      <w:r>
        <w:t>-</w:t>
      </w:r>
    </w:p>
    <w:p>
      <w:r>
        <w:t>-</w:t>
      </w:r>
    </w:p>
    <w:p>
      <w:r>
        <w:t>0,01</w:t>
      </w:r>
    </w:p>
    <w:p>
      <w:r>
        <w:t>0,07</w:t>
      </w:r>
    </w:p>
    <w:p>
      <w:r>
        <w:t>0,02</w:t>
      </w:r>
    </w:p>
    <w:p>
      <w:r>
        <w:t>0,27</w:t>
      </w:r>
    </w:p>
    <w:p>
      <w:r>
        <w:t>-</w:t>
      </w:r>
    </w:p>
    <w:p>
      <w:r>
        <w:t>-</w:t>
      </w:r>
    </w:p>
    <w:p>
      <w:r>
        <w:t>0,36</w:t>
      </w:r>
    </w:p>
    <w:p>
      <w:r>
        <w:t>-</w:t>
      </w:r>
    </w:p>
    <w:p>
      <w:r>
        <w:t>0,19</w:t>
      </w:r>
    </w:p>
    <w:p>
      <w:r>
        <w:t>0,02</w:t>
      </w:r>
    </w:p>
    <w:p>
      <w:r>
        <w:t>0,12</w:t>
      </w:r>
    </w:p>
    <w:p>
      <w:r>
        <w:t>0,00</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49,91</w:t>
      </w:r>
    </w:p>
    <w:p>
      <w:r>
        <w:t>7,69</w:t>
      </w:r>
    </w:p>
    <w:p>
      <w:r>
        <w:t>1,55</w:t>
      </w:r>
    </w:p>
    <w:p>
      <w:r>
        <w:t>0,83</w:t>
      </w:r>
    </w:p>
    <w:p>
      <w:r>
        <w:t>24,56</w:t>
      </w:r>
    </w:p>
    <w:p>
      <w:r>
        <w:t>0,75</w:t>
      </w:r>
    </w:p>
    <w:p>
      <w:r>
        <w:t>-</w:t>
      </w:r>
    </w:p>
    <w:p>
      <w:r>
        <w:t>0,60</w:t>
      </w:r>
    </w:p>
    <w:p>
      <w:r>
        <w:t>0,51</w:t>
      </w:r>
    </w:p>
    <w:p>
      <w:r>
        <w:t>0,77</w:t>
      </w:r>
    </w:p>
    <w:p>
      <w:r>
        <w:t>7,52</w:t>
      </w:r>
    </w:p>
    <w:p>
      <w:r>
        <w:t>0,34</w:t>
      </w:r>
    </w:p>
    <w:p>
      <w:r>
        <w:t>2,07</w:t>
      </w:r>
    </w:p>
    <w:p>
      <w:r>
        <w:t>0,26</w:t>
      </w:r>
    </w:p>
    <w:p>
      <w:r>
        <w:t>-</w:t>
      </w:r>
    </w:p>
    <w:p>
      <w:r>
        <w:t>1,08</w:t>
      </w:r>
    </w:p>
    <w:p>
      <w:r>
        <w:t>0,29</w:t>
      </w:r>
    </w:p>
    <w:p>
      <w:r>
        <w:t>-</w:t>
      </w:r>
    </w:p>
    <w:p>
      <w:r>
        <w:t>1,02</w:t>
      </w:r>
    </w:p>
    <w:p>
      <w:r>
        <w:t>-</w:t>
      </w:r>
    </w:p>
    <w:p>
      <w:r>
        <w:t>-</w:t>
      </w:r>
    </w:p>
    <w:p>
      <w:r>
        <w:t>-</w:t>
      </w:r>
    </w:p>
    <w:p>
      <w:r>
        <w:t>0,06</w:t>
      </w:r>
    </w:p>
    <w:p>
      <w:r>
        <w:t>Trong đó:</w:t>
      </w:r>
    </w:p>
    <w:p>
      <w:r>
        <w:t>2.1</w:t>
      </w:r>
    </w:p>
    <w:p>
      <w:r>
        <w:t>Đất quốc phòng</w:t>
      </w:r>
    </w:p>
    <w:p>
      <w:r>
        <w:t>CQP</w:t>
      </w:r>
    </w:p>
    <w:p>
      <w:r>
        <w:t>1,22</w:t>
      </w:r>
    </w:p>
    <w:p>
      <w:r>
        <w:t>-</w:t>
      </w:r>
    </w:p>
    <w:p>
      <w:r>
        <w:t>-</w:t>
      </w:r>
    </w:p>
    <w:p>
      <w:r>
        <w:t>-</w:t>
      </w:r>
    </w:p>
    <w:p>
      <w:r>
        <w:t>1,20</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2.2</w:t>
      </w:r>
    </w:p>
    <w:p>
      <w:r>
        <w:t>Đất an ninh</w:t>
      </w:r>
    </w:p>
    <w:p>
      <w:r>
        <w:t>CAN</w:t>
      </w:r>
    </w:p>
    <w:p>
      <w:r>
        <w:t>0,03</w:t>
      </w:r>
    </w:p>
    <w:p>
      <w:r>
        <w:t>-</w:t>
      </w:r>
    </w:p>
    <w:p>
      <w:r>
        <w:t>-</w:t>
      </w:r>
    </w:p>
    <w:p>
      <w:r>
        <w:t>-</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khu chế xuất</w:t>
      </w:r>
    </w:p>
    <w:p>
      <w:r>
        <w:t>SKT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1,65</w:t>
      </w:r>
    </w:p>
    <w:p>
      <w:r>
        <w:t>0,46</w:t>
      </w:r>
    </w:p>
    <w:p>
      <w:r>
        <w:t>-</w:t>
      </w:r>
    </w:p>
    <w:p>
      <w:r>
        <w:t>-</w:t>
      </w:r>
    </w:p>
    <w:p>
      <w:r>
        <w:t>-</w:t>
      </w:r>
    </w:p>
    <w:p>
      <w:r>
        <w:t>-</w:t>
      </w:r>
    </w:p>
    <w:p>
      <w:r>
        <w:t>-</w:t>
      </w:r>
    </w:p>
    <w:p>
      <w:r>
        <w:t>-</w:t>
      </w:r>
    </w:p>
    <w:p>
      <w:r>
        <w:t>-</w:t>
      </w:r>
    </w:p>
    <w:p>
      <w:r>
        <w:t>-</w:t>
      </w:r>
    </w:p>
    <w:p>
      <w:r>
        <w:t>1,19</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16,19</w:t>
      </w:r>
    </w:p>
    <w:p>
      <w:r>
        <w:t>0,51</w:t>
      </w:r>
    </w:p>
    <w:p>
      <w:r>
        <w:t>-</w:t>
      </w:r>
    </w:p>
    <w:p>
      <w:r>
        <w:t>-</w:t>
      </w:r>
    </w:p>
    <w:p>
      <w:r>
        <w:t>15,52</w:t>
      </w:r>
    </w:p>
    <w:p>
      <w:r>
        <w:t>-</w:t>
      </w:r>
    </w:p>
    <w:p>
      <w:r>
        <w:t>-</w:t>
      </w:r>
    </w:p>
    <w:p>
      <w:r>
        <w:t>-</w:t>
      </w:r>
    </w:p>
    <w:p>
      <w:r>
        <w:t>-</w:t>
      </w:r>
    </w:p>
    <w:p>
      <w:r>
        <w:t>0,09</w:t>
      </w:r>
    </w:p>
    <w:p>
      <w:r>
        <w:t>-</w:t>
      </w:r>
    </w:p>
    <w:p>
      <w:r>
        <w:t>0,02</w:t>
      </w:r>
    </w:p>
    <w:p>
      <w:r>
        <w:t>-</w:t>
      </w:r>
    </w:p>
    <w:p>
      <w:r>
        <w:t>-</w:t>
      </w:r>
    </w:p>
    <w:p>
      <w:r>
        <w:t>-</w:t>
      </w:r>
    </w:p>
    <w:p>
      <w:r>
        <w:t>0,04</w:t>
      </w:r>
    </w:p>
    <w:p>
      <w:r>
        <w:t>0,01</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10,58</w:t>
      </w:r>
    </w:p>
    <w:p>
      <w:r>
        <w:t>4,42</w:t>
      </w:r>
    </w:p>
    <w:p>
      <w:r>
        <w:t>0,65</w:t>
      </w:r>
    </w:p>
    <w:p>
      <w:r>
        <w:t>0,03</w:t>
      </w:r>
    </w:p>
    <w:p>
      <w:r>
        <w:t>3,02</w:t>
      </w:r>
    </w:p>
    <w:p>
      <w:r>
        <w:t>0,03</w:t>
      </w:r>
    </w:p>
    <w:p>
      <w:r>
        <w:t>-</w:t>
      </w:r>
    </w:p>
    <w:p>
      <w:r>
        <w:t>0,00</w:t>
      </w:r>
    </w:p>
    <w:p>
      <w:r>
        <w:t>-</w:t>
      </w:r>
    </w:p>
    <w:p>
      <w:r>
        <w:t>0,00</w:t>
      </w:r>
    </w:p>
    <w:p>
      <w:r>
        <w:t>0,62</w:t>
      </w:r>
    </w:p>
    <w:p>
      <w:r>
        <w:t>0,26</w:t>
      </w:r>
    </w:p>
    <w:p>
      <w:r>
        <w:t>1,12</w:t>
      </w:r>
    </w:p>
    <w:p>
      <w:r>
        <w:t>0,04</w:t>
      </w:r>
    </w:p>
    <w:p>
      <w:r>
        <w:t>-</w:t>
      </w:r>
    </w:p>
    <w:p>
      <w:r>
        <w:t>0,06</w:t>
      </w:r>
    </w:p>
    <w:p>
      <w:r>
        <w:t>0,09</w:t>
      </w:r>
    </w:p>
    <w:p>
      <w:r>
        <w:t>-</w:t>
      </w:r>
    </w:p>
    <w:p>
      <w:r>
        <w:t>0,20</w:t>
      </w:r>
    </w:p>
    <w:p>
      <w:r>
        <w:t>-</w:t>
      </w:r>
    </w:p>
    <w:p>
      <w:r>
        <w:t>-</w:t>
      </w:r>
    </w:p>
    <w:p>
      <w:r>
        <w:t>-</w:t>
      </w:r>
    </w:p>
    <w:p>
      <w:r>
        <w:t>0,04</w:t>
      </w:r>
    </w:p>
    <w:p>
      <w:r>
        <w:t>Trong đó:</w:t>
      </w:r>
    </w:p>
    <w:p>
      <w:r>
        <w:t>-</w:t>
      </w:r>
    </w:p>
    <w:p>
      <w:r>
        <w:t>Đất giao thông</w:t>
      </w:r>
    </w:p>
    <w:p>
      <w:r>
        <w:t>DGT</w:t>
      </w:r>
    </w:p>
    <w:p>
      <w:r>
        <w:t>6,68</w:t>
      </w:r>
    </w:p>
    <w:p>
      <w:r>
        <w:t>2,25</w:t>
      </w:r>
    </w:p>
    <w:p>
      <w:r>
        <w:t>-</w:t>
      </w:r>
    </w:p>
    <w:p>
      <w:r>
        <w:t>0,01</w:t>
      </w:r>
    </w:p>
    <w:p>
      <w:r>
        <w:t>2,98</w:t>
      </w:r>
    </w:p>
    <w:p>
      <w:r>
        <w:t>0,03</w:t>
      </w:r>
    </w:p>
    <w:p>
      <w:r>
        <w:t>-</w:t>
      </w:r>
    </w:p>
    <w:p>
      <w:r>
        <w:t>-</w:t>
      </w:r>
    </w:p>
    <w:p>
      <w:r>
        <w:t>-</w:t>
      </w:r>
    </w:p>
    <w:p>
      <w:r>
        <w:t>-</w:t>
      </w:r>
    </w:p>
    <w:p>
      <w:r>
        <w:t>0,62</w:t>
      </w:r>
    </w:p>
    <w:p>
      <w:r>
        <w:t>-</w:t>
      </w:r>
    </w:p>
    <w:p>
      <w:r>
        <w:t>0,75</w:t>
      </w:r>
    </w:p>
    <w:p>
      <w:r>
        <w:t>0,04</w:t>
      </w:r>
    </w:p>
    <w:p>
      <w:r>
        <w:t>-</w:t>
      </w:r>
    </w:p>
    <w:p>
      <w:r>
        <w:t>-</w:t>
      </w:r>
    </w:p>
    <w:p>
      <w:r>
        <w:t>-</w:t>
      </w:r>
    </w:p>
    <w:p>
      <w:r>
        <w:t>-</w:t>
      </w:r>
    </w:p>
    <w:p>
      <w:r>
        <w:t>-</w:t>
      </w:r>
    </w:p>
    <w:p>
      <w:r>
        <w:t>-</w:t>
      </w:r>
    </w:p>
    <w:p>
      <w:r>
        <w:t>-</w:t>
      </w:r>
    </w:p>
    <w:p>
      <w:r>
        <w:t>-</w:t>
      </w:r>
    </w:p>
    <w:p>
      <w:r>
        <w:t>-</w:t>
      </w:r>
    </w:p>
    <w:p>
      <w:r>
        <w:t>-</w:t>
      </w:r>
    </w:p>
    <w:p>
      <w:r>
        <w:t>Đất thủy lợi</w:t>
      </w:r>
    </w:p>
    <w:p>
      <w:r>
        <w:t>DTL</w:t>
      </w:r>
    </w:p>
    <w:p>
      <w:r>
        <w:t>1,73</w:t>
      </w:r>
    </w:p>
    <w:p>
      <w:r>
        <w:t>1,58</w:t>
      </w:r>
    </w:p>
    <w:p>
      <w:r>
        <w:t>-</w:t>
      </w:r>
    </w:p>
    <w:p>
      <w:r>
        <w:t>-</w:t>
      </w:r>
    </w:p>
    <w:p>
      <w:r>
        <w:t>0,01</w:t>
      </w:r>
    </w:p>
    <w:p>
      <w:r>
        <w:t>-</w:t>
      </w:r>
    </w:p>
    <w:p>
      <w:r>
        <w:t>-</w:t>
      </w:r>
    </w:p>
    <w:p>
      <w:r>
        <w:t>0,00</w:t>
      </w:r>
    </w:p>
    <w:p>
      <w:r>
        <w:t>-</w:t>
      </w:r>
    </w:p>
    <w:p>
      <w:r>
        <w:t>-</w:t>
      </w:r>
    </w:p>
    <w:p>
      <w:r>
        <w:t>-</w:t>
      </w:r>
    </w:p>
    <w:p>
      <w:r>
        <w:t>-</w:t>
      </w:r>
    </w:p>
    <w:p>
      <w:r>
        <w:t>-</w:t>
      </w:r>
    </w:p>
    <w:p>
      <w:r>
        <w:t>-</w:t>
      </w:r>
    </w:p>
    <w:p>
      <w:r>
        <w:t>-</w:t>
      </w:r>
    </w:p>
    <w:p>
      <w:r>
        <w:t>0,03</w:t>
      </w:r>
    </w:p>
    <w:p>
      <w:r>
        <w:t>0,07</w:t>
      </w:r>
    </w:p>
    <w:p>
      <w:r>
        <w:t>-</w:t>
      </w:r>
    </w:p>
    <w:p>
      <w:r>
        <w:t>0,04</w:t>
      </w:r>
    </w:p>
    <w:p>
      <w:r>
        <w:t>-</w:t>
      </w:r>
    </w:p>
    <w:p>
      <w:r>
        <w:t>-</w:t>
      </w:r>
    </w:p>
    <w:p>
      <w:r>
        <w:t>-</w:t>
      </w:r>
    </w:p>
    <w:p>
      <w:r>
        <w:t>-</w:t>
      </w:r>
    </w:p>
    <w:p>
      <w:r>
        <w:t>-</w:t>
      </w:r>
    </w:p>
    <w:p>
      <w:r>
        <w:t>Đất xây dựng cơ sở văn hóa</w:t>
      </w:r>
    </w:p>
    <w:p>
      <w:r>
        <w:t>DVH</w:t>
      </w:r>
    </w:p>
    <w:p>
      <w:r>
        <w:t>0,07</w:t>
      </w:r>
    </w:p>
    <w:p>
      <w:r>
        <w:t>0,04</w:t>
      </w:r>
    </w:p>
    <w:p>
      <w:r>
        <w:t>-</w:t>
      </w:r>
    </w:p>
    <w:p>
      <w:r>
        <w:t>0,02</w:t>
      </w:r>
    </w:p>
    <w:p>
      <w:r>
        <w:t>0,01</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w:t>
      </w:r>
    </w:p>
    <w:p>
      <w:r>
        <w:t>-</w:t>
      </w:r>
    </w:p>
    <w:p>
      <w:r>
        <w:t>-</w:t>
      </w:r>
    </w:p>
    <w:p>
      <w:r>
        <w:t>Đất xây dựng cơ sở y tế</w:t>
      </w:r>
    </w:p>
    <w:p>
      <w:r>
        <w:t>DYT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w:t>
      </w:r>
    </w:p>
    <w:p>
      <w:r>
        <w:t>Đất xây dựng cơ sở giáo dục-đào tạo</w:t>
      </w:r>
    </w:p>
    <w:p>
      <w:r>
        <w:t>DGD</w:t>
      </w:r>
    </w:p>
    <w:p>
      <w:r>
        <w:t>1,76</w:t>
      </w:r>
    </w:p>
    <w:p>
      <w:r>
        <w:t>0,35</w:t>
      </w:r>
    </w:p>
    <w:p>
      <w:r>
        <w:t>0,65</w:t>
      </w:r>
    </w:p>
    <w:p>
      <w:r>
        <w:t>-</w:t>
      </w:r>
    </w:p>
    <w:p>
      <w:r>
        <w:t>-</w:t>
      </w:r>
    </w:p>
    <w:p>
      <w:r>
        <w:t>-</w:t>
      </w:r>
    </w:p>
    <w:p>
      <w:r>
        <w:t>-</w:t>
      </w:r>
    </w:p>
    <w:p>
      <w:r>
        <w:t>-</w:t>
      </w:r>
    </w:p>
    <w:p>
      <w:r>
        <w:t>-</w:t>
      </w:r>
    </w:p>
    <w:p>
      <w:r>
        <w:t>-</w:t>
      </w:r>
    </w:p>
    <w:p>
      <w:r>
        <w:t>-</w:t>
      </w:r>
    </w:p>
    <w:p>
      <w:r>
        <w:t>0,26</w:t>
      </w:r>
    </w:p>
    <w:p>
      <w:r>
        <w:t>0,36</w:t>
      </w:r>
    </w:p>
    <w:p>
      <w:r>
        <w:t>-</w:t>
      </w:r>
    </w:p>
    <w:p>
      <w:r>
        <w:t>-</w:t>
      </w:r>
    </w:p>
    <w:p>
      <w:r>
        <w:t>0,03</w:t>
      </w:r>
    </w:p>
    <w:p>
      <w:r>
        <w:t>0,02</w:t>
      </w:r>
    </w:p>
    <w:p>
      <w:r>
        <w:t>-</w:t>
      </w:r>
    </w:p>
    <w:p>
      <w:r>
        <w:t>0,05</w:t>
      </w:r>
    </w:p>
    <w:p>
      <w:r>
        <w:t>-</w:t>
      </w:r>
    </w:p>
    <w:p>
      <w:r>
        <w:t>-</w:t>
      </w:r>
    </w:p>
    <w:p>
      <w:r>
        <w:t>-</w:t>
      </w:r>
    </w:p>
    <w:p>
      <w:r>
        <w:t>0,04</w:t>
      </w:r>
    </w:p>
    <w:p>
      <w:r>
        <w:t>-</w:t>
      </w:r>
    </w:p>
    <w:p>
      <w:r>
        <w:t>Đất xây dựng cơ sở thể dục - thể thao</w:t>
      </w:r>
    </w:p>
    <w:p>
      <w:r>
        <w:t>DTT</w:t>
      </w:r>
    </w:p>
    <w:p>
      <w:r>
        <w:t>0,09</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Đất công trình năng lượng</w:t>
      </w:r>
    </w:p>
    <w:p>
      <w:r>
        <w:t>DNL</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0,22</w:t>
      </w:r>
    </w:p>
    <w:p>
      <w:r>
        <w:t>0,18</w:t>
      </w:r>
    </w:p>
    <w:p>
      <w:r>
        <w:t>-</w:t>
      </w:r>
    </w:p>
    <w:p>
      <w:r>
        <w:t>-</w:t>
      </w:r>
    </w:p>
    <w:p>
      <w:r>
        <w:t>0,02</w:t>
      </w:r>
    </w:p>
    <w:p>
      <w:r>
        <w:t>-</w:t>
      </w:r>
    </w:p>
    <w:p>
      <w:r>
        <w:t>-</w:t>
      </w:r>
    </w:p>
    <w:p>
      <w:r>
        <w:t>-</w:t>
      </w:r>
    </w:p>
    <w:p>
      <w:r>
        <w:t>-</w:t>
      </w:r>
    </w:p>
    <w:p>
      <w:r>
        <w:t>0,00</w:t>
      </w:r>
    </w:p>
    <w:p>
      <w:r>
        <w:t>0,00</w:t>
      </w:r>
    </w:p>
    <w:p>
      <w:r>
        <w:t>0,00</w:t>
      </w:r>
    </w:p>
    <w:p>
      <w:r>
        <w:t>-</w:t>
      </w:r>
    </w:p>
    <w:p>
      <w:r>
        <w:t>-</w:t>
      </w:r>
    </w:p>
    <w:p>
      <w:r>
        <w:t>-</w:t>
      </w:r>
    </w:p>
    <w:p>
      <w:r>
        <w:t>-</w:t>
      </w:r>
    </w:p>
    <w:p>
      <w:r>
        <w:t>-</w:t>
      </w:r>
    </w:p>
    <w:p>
      <w:r>
        <w:t>-</w:t>
      </w:r>
    </w:p>
    <w:p>
      <w:r>
        <w:t>0,01</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10,85</w:t>
      </w:r>
    </w:p>
    <w:p>
      <w:r>
        <w:t>-</w:t>
      </w:r>
    </w:p>
    <w:p>
      <w:r>
        <w:t>-</w:t>
      </w:r>
    </w:p>
    <w:p>
      <w:r>
        <w:t>0,13</w:t>
      </w:r>
    </w:p>
    <w:p>
      <w:r>
        <w:t>2,53</w:t>
      </w:r>
    </w:p>
    <w:p>
      <w:r>
        <w:t>0,05</w:t>
      </w:r>
    </w:p>
    <w:p>
      <w:r>
        <w:t>-</w:t>
      </w:r>
    </w:p>
    <w:p>
      <w:r>
        <w:t>0,20</w:t>
      </w:r>
    </w:p>
    <w:p>
      <w:r>
        <w:t>0,20</w:t>
      </w:r>
    </w:p>
    <w:p>
      <w:r>
        <w:t>0,07</w:t>
      </w:r>
    </w:p>
    <w:p>
      <w:r>
        <w:t>5,56</w:t>
      </w:r>
    </w:p>
    <w:p>
      <w:r>
        <w:t>0,06</w:t>
      </w:r>
    </w:p>
    <w:p>
      <w:r>
        <w:t>0,95</w:t>
      </w:r>
    </w:p>
    <w:p>
      <w:r>
        <w:t>-</w:t>
      </w:r>
    </w:p>
    <w:p>
      <w:r>
        <w:t>-</w:t>
      </w:r>
    </w:p>
    <w:p>
      <w:r>
        <w:t>0,55</w:t>
      </w:r>
    </w:p>
    <w:p>
      <w:r>
        <w:t>0,19</w:t>
      </w:r>
    </w:p>
    <w:p>
      <w:r>
        <w:t>-</w:t>
      </w:r>
    </w:p>
    <w:p>
      <w:r>
        <w:t>0,34</w:t>
      </w:r>
    </w:p>
    <w:p>
      <w:r>
        <w:t>-</w:t>
      </w:r>
    </w:p>
    <w:p>
      <w:r>
        <w:t>-</w:t>
      </w:r>
    </w:p>
    <w:p>
      <w:r>
        <w:t>-</w:t>
      </w:r>
    </w:p>
    <w:p>
      <w:r>
        <w:t>0,02</w:t>
      </w:r>
    </w:p>
    <w:p>
      <w:r>
        <w:t>2.14</w:t>
      </w:r>
    </w:p>
    <w:p>
      <w:r>
        <w:t>Đất ở tại đô thị</w:t>
      </w:r>
    </w:p>
    <w:p>
      <w:r>
        <w:t>ODT</w:t>
      </w:r>
    </w:p>
    <w:p>
      <w:r>
        <w:t>2,54</w:t>
      </w:r>
    </w:p>
    <w:p>
      <w:r>
        <w:t>1,81</w:t>
      </w:r>
    </w:p>
    <w:p>
      <w:r>
        <w:t>0,73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2.16</w:t>
      </w:r>
    </w:p>
    <w:p>
      <w:r>
        <w:t>Đất xây dựng trụ sở của tổ chức sự nghiệp</w:t>
      </w:r>
    </w:p>
    <w:p>
      <w:r>
        <w:t>DTS</w:t>
      </w:r>
    </w:p>
    <w:p>
      <w:r>
        <w:t>0,76</w:t>
      </w:r>
    </w:p>
    <w:p>
      <w:r>
        <w:t>0,09</w:t>
      </w:r>
    </w:p>
    <w:p>
      <w:r>
        <w:t>-</w:t>
      </w:r>
    </w:p>
    <w:p>
      <w:r>
        <w:t>0,67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0,02</w:t>
      </w:r>
    </w:p>
    <w:p>
      <w:r>
        <w:t>-</w:t>
      </w:r>
    </w:p>
    <w:p>
      <w:r>
        <w:t>-</w:t>
      </w:r>
    </w:p>
    <w:p>
      <w:r>
        <w:t>-</w:t>
      </w:r>
    </w:p>
    <w:p>
      <w:r>
        <w:t>-</w:t>
      </w:r>
    </w:p>
    <w:p>
      <w:r>
        <w:t>-</w:t>
      </w:r>
    </w:p>
    <w:p>
      <w:r>
        <w:t>-</w:t>
      </w:r>
    </w:p>
    <w:p>
      <w:r>
        <w:t>0,01</w:t>
      </w:r>
    </w:p>
    <w:p>
      <w:r>
        <w:t>-</w:t>
      </w:r>
    </w:p>
    <w:p>
      <w:r>
        <w:t>-</w:t>
      </w:r>
    </w:p>
    <w:p>
      <w:r>
        <w:t>-</w:t>
      </w:r>
    </w:p>
    <w:p>
      <w:r>
        <w:t>-</w:t>
      </w:r>
    </w:p>
    <w:p>
      <w:r>
        <w:t>-</w:t>
      </w:r>
    </w:p>
    <w:p>
      <w:r>
        <w:t>-</w:t>
      </w:r>
    </w:p>
    <w:p>
      <w:r>
        <w:t>-</w:t>
      </w:r>
    </w:p>
    <w:p>
      <w:r>
        <w:t>0,01</w:t>
      </w:r>
    </w:p>
    <w:p>
      <w:r>
        <w:t>-</w:t>
      </w:r>
    </w:p>
    <w:p>
      <w:r>
        <w:t>-</w:t>
      </w:r>
    </w:p>
    <w:p>
      <w:r>
        <w:t>-</w:t>
      </w:r>
    </w:p>
    <w:p>
      <w:r>
        <w:t>-</w:t>
      </w:r>
    </w:p>
    <w:p>
      <w:r>
        <w:t>-</w:t>
      </w:r>
    </w:p>
    <w:p>
      <w:r>
        <w:t>-</w:t>
      </w:r>
    </w:p>
    <w:p>
      <w:r>
        <w:t>-</w:t>
      </w:r>
    </w:p>
    <w:p>
      <w:r>
        <w:t>2.19</w:t>
      </w:r>
    </w:p>
    <w:p>
      <w:r>
        <w:t>Đất sông, ngòi, kênh, rạch, suối</w:t>
      </w:r>
    </w:p>
    <w:p>
      <w:r>
        <w:t>SON</w:t>
      </w:r>
    </w:p>
    <w:p>
      <w:r>
        <w:t>5,57</w:t>
      </w:r>
    </w:p>
    <w:p>
      <w:r>
        <w:t>0,40</w:t>
      </w:r>
    </w:p>
    <w:p>
      <w:r>
        <w:t>0,17</w:t>
      </w:r>
    </w:p>
    <w:p>
      <w:r>
        <w:t>-</w:t>
      </w:r>
    </w:p>
    <w:p>
      <w:r>
        <w:t>2,30</w:t>
      </w:r>
    </w:p>
    <w:p>
      <w:r>
        <w:t>0,52</w:t>
      </w:r>
    </w:p>
    <w:p>
      <w:r>
        <w:t>-</w:t>
      </w:r>
    </w:p>
    <w:p>
      <w:r>
        <w:t>0,39</w:t>
      </w:r>
    </w:p>
    <w:p>
      <w:r>
        <w:t>0,31</w:t>
      </w:r>
    </w:p>
    <w:p>
      <w:r>
        <w:t>0,61</w:t>
      </w:r>
    </w:p>
    <w:p>
      <w:r>
        <w:t>-</w:t>
      </w:r>
    </w:p>
    <w:p>
      <w:r>
        <w:t>-</w:t>
      </w:r>
    </w:p>
    <w:p>
      <w:r>
        <w:t>-</w:t>
      </w:r>
    </w:p>
    <w:p>
      <w:r>
        <w:t>-</w:t>
      </w:r>
    </w:p>
    <w:p>
      <w:r>
        <w:t>-</w:t>
      </w:r>
    </w:p>
    <w:p>
      <w:r>
        <w:t>0,40</w:t>
      </w:r>
    </w:p>
    <w:p>
      <w:r>
        <w:t>-</w:t>
      </w:r>
    </w:p>
    <w:p>
      <w:r>
        <w:t>-</w:t>
      </w:r>
    </w:p>
    <w:p>
      <w:r>
        <w:t>0,48</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0,50</w:t>
      </w:r>
    </w:p>
    <w:p>
      <w:r>
        <w:t>-</w:t>
      </w:r>
    </w:p>
    <w:p>
      <w:r>
        <w:t>-</w:t>
      </w:r>
    </w:p>
    <w:p>
      <w:r>
        <w:t>-</w:t>
      </w:r>
    </w:p>
    <w:p>
      <w:r>
        <w:t>-</w:t>
      </w:r>
    </w:p>
    <w:p>
      <w:r>
        <w:t>0,13</w:t>
      </w:r>
    </w:p>
    <w:p>
      <w:r>
        <w:t>-</w:t>
      </w:r>
    </w:p>
    <w:p>
      <w:r>
        <w:t>-</w:t>
      </w:r>
    </w:p>
    <w:p>
      <w:r>
        <w:t>-</w:t>
      </w:r>
    </w:p>
    <w:p>
      <w:r>
        <w:t>-</w:t>
      </w:r>
    </w:p>
    <w:p>
      <w:r>
        <w:t>0,15</w:t>
      </w:r>
    </w:p>
    <w:p>
      <w:r>
        <w:t>-</w:t>
      </w:r>
    </w:p>
    <w:p>
      <w:r>
        <w:t>-</w:t>
      </w:r>
    </w:p>
    <w:p>
      <w:r>
        <w:t>0,22</w:t>
      </w:r>
    </w:p>
    <w:p>
      <w:r>
        <w:t>-</w:t>
      </w:r>
    </w:p>
    <w:p>
      <w:r>
        <w:t>-</w:t>
      </w:r>
    </w:p>
    <w:p>
      <w:r>
        <w:t>-</w:t>
      </w:r>
    </w:p>
    <w:p>
      <w:r>
        <w:t>-</w:t>
      </w:r>
    </w:p>
    <w:p>
      <w:r>
        <w:t>0,00</w:t>
      </w:r>
    </w:p>
    <w:p>
      <w:r>
        <w:t>-</w:t>
      </w:r>
    </w:p>
    <w:p>
      <w:r>
        <w:t>-</w:t>
      </w:r>
    </w:p>
    <w:p>
      <w:r>
        <w:t>-</w:t>
      </w:r>
    </w:p>
    <w:p>
      <w:r>
        <w:t>-</w:t>
      </w:r>
    </w:p>
    <w:p>
      <w:r>
        <w:t>Biểu số 03</w:t>
      </w:r>
    </w:p>
    <w:p>
      <w:r>
        <w:t>KẾ HOẠCH CHUYỂN MỤC ĐÍCH SỬ DỤNG ĐẤT NĂM 2024 HUYỆN CAO LỘC, TỈNH LẠNG SƠN</w:t>
      </w:r>
    </w:p>
    <w:p>
      <w:r>
        <w:t>(Kèm theo Quyết định số 2274 /QĐ-UBND ngày 31 /12/2023 của Ủy ban nhân dân tỉnh Lạng Sơn)</w:t>
      </w:r>
    </w:p>
    <w:p>
      <w:r>
        <w:t>Đơn vị tính: ha</w:t>
      </w:r>
    </w:p>
    <w:p>
      <w:r>
        <w:t>TT</w:t>
      </w:r>
    </w:p>
    <w:p>
      <w:r>
        <w:t>Chỉ tiêu sử dụng đất</w:t>
      </w:r>
    </w:p>
    <w:p>
      <w:r>
        <w:t>Mã</w:t>
      </w:r>
    </w:p>
    <w:p>
      <w:r>
        <w:t>Tổng diện tích (ha)</w:t>
      </w:r>
    </w:p>
    <w:p>
      <w:r>
        <w:t>Diện tích phân theo đơn vị hành chính</w:t>
      </w:r>
    </w:p>
    <w:p>
      <w:r>
        <w:t>TT Cao Lộc</w:t>
      </w:r>
    </w:p>
    <w:p>
      <w:r>
        <w:t>TT Đồng Đăng</w:t>
      </w:r>
    </w:p>
    <w:p>
      <w:r>
        <w:t>Xã Gia Cát</w:t>
      </w:r>
    </w:p>
    <w:p>
      <w:r>
        <w:t>Xã Hợp Thành</w:t>
      </w:r>
    </w:p>
    <w:p>
      <w:r>
        <w:t>Xã Yên Trạch</w:t>
      </w:r>
    </w:p>
    <w:p>
      <w:r>
        <w:t>Xã Tân Liên</w:t>
      </w:r>
    </w:p>
    <w:p>
      <w:r>
        <w:t>Xã Tân Thành</w:t>
      </w:r>
    </w:p>
    <w:p>
      <w:r>
        <w:t>Xã Xuân Long</w:t>
      </w:r>
    </w:p>
    <w:p>
      <w:r>
        <w:t>Xã Hồng Phong</w:t>
      </w:r>
    </w:p>
    <w:p>
      <w:r>
        <w:t>Xã Phú Xá</w:t>
      </w:r>
    </w:p>
    <w:p>
      <w:r>
        <w:t>Xã Bình Trung</w:t>
      </w:r>
    </w:p>
    <w:p>
      <w:r>
        <w:t>Xã Thụy Hùng</w:t>
      </w:r>
    </w:p>
    <w:p>
      <w:r>
        <w:t>Xã Bảo Lâm</w:t>
      </w:r>
    </w:p>
    <w:p>
      <w:r>
        <w:t>Xã Thanh Lòa</w:t>
      </w:r>
    </w:p>
    <w:p>
      <w:r>
        <w:t>Xã Cao Lâu</w:t>
      </w:r>
    </w:p>
    <w:p>
      <w:r>
        <w:t>Xã Hòa Cư</w:t>
      </w:r>
    </w:p>
    <w:p>
      <w:r>
        <w:t>Xã Thạch Đạn</w:t>
      </w:r>
    </w:p>
    <w:p>
      <w:r>
        <w:t>Xã Hải Yến</w:t>
      </w:r>
    </w:p>
    <w:p>
      <w:r>
        <w:t>Xã Xuất Lễ</w:t>
      </w:r>
    </w:p>
    <w:p>
      <w:r>
        <w:t>Xã Công Sơn</w:t>
      </w:r>
    </w:p>
    <w:p>
      <w:r>
        <w:t>Xã Mẫu Sơn</w:t>
      </w:r>
    </w:p>
    <w:p>
      <w:r>
        <w:t>Xã Lộc Yên</w:t>
      </w:r>
    </w:p>
    <w:p>
      <w:r>
        <w:t>1</w:t>
      </w:r>
    </w:p>
    <w:p>
      <w:r>
        <w:t>Đất nông nghiệp chuyển sang đất phi nông nghiệp</w:t>
      </w:r>
    </w:p>
    <w:p>
      <w:r>
        <w:t>NNP/PNN</w:t>
      </w:r>
    </w:p>
    <w:p>
      <w:r>
        <w:t>349,52</w:t>
      </w:r>
    </w:p>
    <w:p>
      <w:r>
        <w:t>30,56</w:t>
      </w:r>
    </w:p>
    <w:p>
      <w:r>
        <w:t>30,93</w:t>
      </w:r>
    </w:p>
    <w:p>
      <w:r>
        <w:t>25,76</w:t>
      </w:r>
    </w:p>
    <w:p>
      <w:r>
        <w:t>57,24</w:t>
      </w:r>
    </w:p>
    <w:p>
      <w:r>
        <w:t>21,06</w:t>
      </w:r>
    </w:p>
    <w:p>
      <w:r>
        <w:t>1,47</w:t>
      </w:r>
    </w:p>
    <w:p>
      <w:r>
        <w:t>1,43</w:t>
      </w:r>
    </w:p>
    <w:p>
      <w:r>
        <w:t>6,63</w:t>
      </w:r>
    </w:p>
    <w:p>
      <w:r>
        <w:t>23,87</w:t>
      </w:r>
    </w:p>
    <w:p>
      <w:r>
        <w:t>47,09</w:t>
      </w:r>
    </w:p>
    <w:p>
      <w:r>
        <w:t>18,61</w:t>
      </w:r>
    </w:p>
    <w:p>
      <w:r>
        <w:t>42,61</w:t>
      </w:r>
    </w:p>
    <w:p>
      <w:r>
        <w:t>5,67</w:t>
      </w:r>
    </w:p>
    <w:p>
      <w:r>
        <w:t>2,00</w:t>
      </w:r>
    </w:p>
    <w:p>
      <w:r>
        <w:t>14,51</w:t>
      </w:r>
    </w:p>
    <w:p>
      <w:r>
        <w:t>4,86</w:t>
      </w:r>
    </w:p>
    <w:p>
      <w:r>
        <w:t>0,47</w:t>
      </w:r>
    </w:p>
    <w:p>
      <w:r>
        <w:t>12,10</w:t>
      </w:r>
    </w:p>
    <w:p>
      <w:r>
        <w:t>1,45</w:t>
      </w:r>
    </w:p>
    <w:p>
      <w:r>
        <w:t>0,38</w:t>
      </w:r>
    </w:p>
    <w:p>
      <w:r>
        <w:t>0,07</w:t>
      </w:r>
    </w:p>
    <w:p>
      <w:r>
        <w:t>0,77</w:t>
      </w:r>
    </w:p>
    <w:p>
      <w:r>
        <w:t>Trong đó:</w:t>
      </w:r>
    </w:p>
    <w:p>
      <w:r>
        <w:t>1.1</w:t>
      </w:r>
    </w:p>
    <w:p>
      <w:r>
        <w:t>Đất trồng lúa</w:t>
      </w:r>
    </w:p>
    <w:p>
      <w:r>
        <w:t>LUA/PNN</w:t>
      </w:r>
    </w:p>
    <w:p>
      <w:r>
        <w:t>80,52</w:t>
      </w:r>
    </w:p>
    <w:p>
      <w:r>
        <w:t>16,46</w:t>
      </w:r>
    </w:p>
    <w:p>
      <w:r>
        <w:t>2,73</w:t>
      </w:r>
    </w:p>
    <w:p>
      <w:r>
        <w:t>2,81</w:t>
      </w:r>
    </w:p>
    <w:p>
      <w:r>
        <w:t>30,66</w:t>
      </w:r>
    </w:p>
    <w:p>
      <w:r>
        <w:t>1,64</w:t>
      </w:r>
    </w:p>
    <w:p>
      <w:r>
        <w:t>0,13</w:t>
      </w:r>
    </w:p>
    <w:p>
      <w:r>
        <w:t>0,26</w:t>
      </w:r>
    </w:p>
    <w:p>
      <w:r>
        <w:t>1,11</w:t>
      </w:r>
    </w:p>
    <w:p>
      <w:r>
        <w:t>3,96</w:t>
      </w:r>
    </w:p>
    <w:p>
      <w:r>
        <w:t>4,15</w:t>
      </w:r>
    </w:p>
    <w:p>
      <w:r>
        <w:t>2,75</w:t>
      </w:r>
    </w:p>
    <w:p>
      <w:r>
        <w:t>4,51</w:t>
      </w:r>
    </w:p>
    <w:p>
      <w:r>
        <w:t>0,42</w:t>
      </w:r>
    </w:p>
    <w:p>
      <w:r>
        <w:t>-</w:t>
      </w:r>
    </w:p>
    <w:p>
      <w:r>
        <w:t>3,50</w:t>
      </w:r>
    </w:p>
    <w:p>
      <w:r>
        <w:t>0,82</w:t>
      </w:r>
    </w:p>
    <w:p>
      <w:r>
        <w:t>0,06</w:t>
      </w:r>
    </w:p>
    <w:p>
      <w:r>
        <w:t>2,77</w:t>
      </w:r>
    </w:p>
    <w:p>
      <w:r>
        <w:t>1,20</w:t>
      </w:r>
    </w:p>
    <w:p>
      <w:r>
        <w:t>-</w:t>
      </w:r>
    </w:p>
    <w:p>
      <w:r>
        <w:t>0,02</w:t>
      </w:r>
    </w:p>
    <w:p>
      <w:r>
        <w:t>0,55</w:t>
      </w:r>
    </w:p>
    <w:p>
      <w:r>
        <w:t>Trong đó: Đất chuyên trồng lúa nước</w:t>
      </w:r>
    </w:p>
    <w:p>
      <w:r>
        <w:t>LUC/PNN</w:t>
      </w:r>
    </w:p>
    <w:p>
      <w:r>
        <w:t>26,50</w:t>
      </w:r>
    </w:p>
    <w:p>
      <w:r>
        <w:t>11,44</w:t>
      </w:r>
    </w:p>
    <w:p>
      <w:r>
        <w:t>-</w:t>
      </w:r>
    </w:p>
    <w:p>
      <w:r>
        <w:t>2,38</w:t>
      </w:r>
    </w:p>
    <w:p>
      <w:r>
        <w:t>0,20</w:t>
      </w:r>
    </w:p>
    <w:p>
      <w:r>
        <w:t>0,33</w:t>
      </w:r>
    </w:p>
    <w:p>
      <w:r>
        <w:t>0,11</w:t>
      </w:r>
    </w:p>
    <w:p>
      <w:r>
        <w:t>-</w:t>
      </w:r>
    </w:p>
    <w:p>
      <w:r>
        <w:t>1,11</w:t>
      </w:r>
    </w:p>
    <w:p>
      <w:r>
        <w:t>0,48</w:t>
      </w:r>
    </w:p>
    <w:p>
      <w:r>
        <w:t>0,33</w:t>
      </w:r>
    </w:p>
    <w:p>
      <w:r>
        <w:t>2,57</w:t>
      </w:r>
    </w:p>
    <w:p>
      <w:r>
        <w:t>1,86</w:t>
      </w:r>
    </w:p>
    <w:p>
      <w:r>
        <w:t>0,14</w:t>
      </w:r>
    </w:p>
    <w:p>
      <w:r>
        <w:t>-</w:t>
      </w:r>
    </w:p>
    <w:p>
      <w:r>
        <w:t>2,47</w:t>
      </w:r>
    </w:p>
    <w:p>
      <w:r>
        <w:t>0,62</w:t>
      </w:r>
    </w:p>
    <w:p>
      <w:r>
        <w:t>-</w:t>
      </w:r>
    </w:p>
    <w:p>
      <w:r>
        <w:t>1,89</w:t>
      </w:r>
    </w:p>
    <w:p>
      <w:r>
        <w:t>0,50</w:t>
      </w:r>
    </w:p>
    <w:p>
      <w:r>
        <w:t>-</w:t>
      </w:r>
    </w:p>
    <w:p>
      <w:r>
        <w:t>0,02</w:t>
      </w:r>
    </w:p>
    <w:p>
      <w:r>
        <w:t>0,05</w:t>
      </w:r>
    </w:p>
    <w:p>
      <w:r>
        <w:t>1.2</w:t>
      </w:r>
    </w:p>
    <w:p>
      <w:r>
        <w:t>Đất trồng cây hàng năm khác</w:t>
      </w:r>
    </w:p>
    <w:p>
      <w:r>
        <w:t>HNK/PNN</w:t>
      </w:r>
    </w:p>
    <w:p>
      <w:r>
        <w:t>71,83</w:t>
      </w:r>
    </w:p>
    <w:p>
      <w:r>
        <w:t>8,22</w:t>
      </w:r>
    </w:p>
    <w:p>
      <w:r>
        <w:t>4,97</w:t>
      </w:r>
    </w:p>
    <w:p>
      <w:r>
        <w:t>0,89</w:t>
      </w:r>
    </w:p>
    <w:p>
      <w:r>
        <w:t>9,67</w:t>
      </w:r>
    </w:p>
    <w:p>
      <w:r>
        <w:t>5,05</w:t>
      </w:r>
    </w:p>
    <w:p>
      <w:r>
        <w:t>1,33</w:t>
      </w:r>
    </w:p>
    <w:p>
      <w:r>
        <w:t>0,47</w:t>
      </w:r>
    </w:p>
    <w:p>
      <w:r>
        <w:t>1,41</w:t>
      </w:r>
    </w:p>
    <w:p>
      <w:r>
        <w:t>6,44</w:t>
      </w:r>
    </w:p>
    <w:p>
      <w:r>
        <w:t>11,11</w:t>
      </w:r>
    </w:p>
    <w:p>
      <w:r>
        <w:t>4,81</w:t>
      </w:r>
    </w:p>
    <w:p>
      <w:r>
        <w:t>7,46</w:t>
      </w:r>
    </w:p>
    <w:p>
      <w:r>
        <w:t>0,45</w:t>
      </w:r>
    </w:p>
    <w:p>
      <w:r>
        <w:t>-</w:t>
      </w:r>
    </w:p>
    <w:p>
      <w:r>
        <w:t>4,46</w:t>
      </w:r>
    </w:p>
    <w:p>
      <w:r>
        <w:t>1,27</w:t>
      </w:r>
    </w:p>
    <w:p>
      <w:r>
        <w:t>-</w:t>
      </w:r>
    </w:p>
    <w:p>
      <w:r>
        <w:t>3,42</w:t>
      </w:r>
    </w:p>
    <w:p>
      <w:r>
        <w:t>0,25</w:t>
      </w:r>
    </w:p>
    <w:p>
      <w:r>
        <w:t>-</w:t>
      </w:r>
    </w:p>
    <w:p>
      <w:r>
        <w:t>0,03</w:t>
      </w:r>
    </w:p>
    <w:p>
      <w:r>
        <w:t>0,10</w:t>
      </w:r>
    </w:p>
    <w:p>
      <w:r>
        <w:t>1.3</w:t>
      </w:r>
    </w:p>
    <w:p>
      <w:r>
        <w:t>Đất trồng cây lâu năm</w:t>
      </w:r>
    </w:p>
    <w:p>
      <w:r>
        <w:t>CLN/PNN</w:t>
      </w:r>
    </w:p>
    <w:p>
      <w:r>
        <w:t>37,89</w:t>
      </w:r>
    </w:p>
    <w:p>
      <w:r>
        <w:t>2,56</w:t>
      </w:r>
    </w:p>
    <w:p>
      <w:r>
        <w:t>10,83</w:t>
      </w:r>
    </w:p>
    <w:p>
      <w:r>
        <w:t>1,04</w:t>
      </w:r>
    </w:p>
    <w:p>
      <w:r>
        <w:t>2,11</w:t>
      </w:r>
    </w:p>
    <w:p>
      <w:r>
        <w:t>0,67</w:t>
      </w:r>
    </w:p>
    <w:p>
      <w:r>
        <w:t>-</w:t>
      </w:r>
    </w:p>
    <w:p>
      <w:r>
        <w:t>0,17</w:t>
      </w:r>
    </w:p>
    <w:p>
      <w:r>
        <w:t>2,60</w:t>
      </w:r>
    </w:p>
    <w:p>
      <w:r>
        <w:t>0,71</w:t>
      </w:r>
    </w:p>
    <w:p>
      <w:r>
        <w:t>6,55</w:t>
      </w:r>
    </w:p>
    <w:p>
      <w:r>
        <w:t>1,37</w:t>
      </w:r>
    </w:p>
    <w:p>
      <w:r>
        <w:t>2,33</w:t>
      </w:r>
    </w:p>
    <w:p>
      <w:r>
        <w:t>0,58</w:t>
      </w:r>
    </w:p>
    <w:p>
      <w:r>
        <w:t>-</w:t>
      </w:r>
    </w:p>
    <w:p>
      <w:r>
        <w:t>0,92</w:t>
      </w:r>
    </w:p>
    <w:p>
      <w:r>
        <w:t>1,44</w:t>
      </w:r>
    </w:p>
    <w:p>
      <w:r>
        <w:t>0,29</w:t>
      </w:r>
    </w:p>
    <w:p>
      <w:r>
        <w:t>3,64</w:t>
      </w:r>
    </w:p>
    <w:p>
      <w:r>
        <w:t>-</w:t>
      </w:r>
    </w:p>
    <w:p>
      <w:r>
        <w:t>-</w:t>
      </w:r>
    </w:p>
    <w:p>
      <w:r>
        <w:t>-</w:t>
      </w:r>
    </w:p>
    <w:p>
      <w:r>
        <w:t>0,08</w:t>
      </w:r>
    </w:p>
    <w:p>
      <w:r>
        <w:t>1.4</w:t>
      </w:r>
    </w:p>
    <w:p>
      <w:r>
        <w:t>Đất rừng phòng hộ</w:t>
      </w:r>
    </w:p>
    <w:p>
      <w:r>
        <w:t>RPH/PNN</w:t>
      </w:r>
    </w:p>
    <w:p>
      <w:r>
        <w:t>2,00</w:t>
      </w:r>
    </w:p>
    <w:p>
      <w:r>
        <w:t>-</w:t>
      </w:r>
    </w:p>
    <w:p>
      <w:r>
        <w:t>-</w:t>
      </w:r>
    </w:p>
    <w:p>
      <w:r>
        <w:t>-</w:t>
      </w:r>
    </w:p>
    <w:p>
      <w:r>
        <w:t>-</w:t>
      </w:r>
    </w:p>
    <w:p>
      <w:r>
        <w:t>-</w:t>
      </w:r>
    </w:p>
    <w:p>
      <w:r>
        <w:t>-</w:t>
      </w:r>
    </w:p>
    <w:p>
      <w:r>
        <w:t>-</w:t>
      </w:r>
    </w:p>
    <w:p>
      <w:r>
        <w:t>-</w:t>
      </w:r>
    </w:p>
    <w:p>
      <w:r>
        <w:t>-</w:t>
      </w:r>
    </w:p>
    <w:p>
      <w:r>
        <w:t>-</w:t>
      </w:r>
    </w:p>
    <w:p>
      <w:r>
        <w:t>0,00</w:t>
      </w:r>
    </w:p>
    <w:p>
      <w:r>
        <w:t>-</w:t>
      </w:r>
    </w:p>
    <w:p>
      <w:r>
        <w:t>-</w:t>
      </w:r>
    </w:p>
    <w:p>
      <w:r>
        <w:t>2,00</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153,52</w:t>
      </w:r>
    </w:p>
    <w:p>
      <w:r>
        <w:t>2,89</w:t>
      </w:r>
    </w:p>
    <w:p>
      <w:r>
        <w:t>12,24</w:t>
      </w:r>
    </w:p>
    <w:p>
      <w:r>
        <w:t>20,50</w:t>
      </w:r>
    </w:p>
    <w:p>
      <w:r>
        <w:t>13,68</w:t>
      </w:r>
    </w:p>
    <w:p>
      <w:r>
        <w:t>13,49</w:t>
      </w:r>
    </w:p>
    <w:p>
      <w:r>
        <w:t>-</w:t>
      </w:r>
    </w:p>
    <w:p>
      <w:r>
        <w:t>0,52</w:t>
      </w:r>
    </w:p>
    <w:p>
      <w:r>
        <w:t>1,40</w:t>
      </w:r>
    </w:p>
    <w:p>
      <w:r>
        <w:t>12,67</w:t>
      </w:r>
    </w:p>
    <w:p>
      <w:r>
        <w:t>25,01</w:t>
      </w:r>
    </w:p>
    <w:p>
      <w:r>
        <w:t>9,63</w:t>
      </w:r>
    </w:p>
    <w:p>
      <w:r>
        <w:t>28,29</w:t>
      </w:r>
    </w:p>
    <w:p>
      <w:r>
        <w:t>3,86</w:t>
      </w:r>
    </w:p>
    <w:p>
      <w:r>
        <w:t>-</w:t>
      </w:r>
    </w:p>
    <w:p>
      <w:r>
        <w:t>5,36</w:t>
      </w:r>
    </w:p>
    <w:p>
      <w:r>
        <w:t>1,26</w:t>
      </w:r>
    </w:p>
    <w:p>
      <w:r>
        <w:t>-</w:t>
      </w:r>
    </w:p>
    <w:p>
      <w:r>
        <w:t>2,27</w:t>
      </w:r>
    </w:p>
    <w:p>
      <w:r>
        <w:t>-</w:t>
      </w:r>
    </w:p>
    <w:p>
      <w:r>
        <w:t>0,38</w:t>
      </w:r>
    </w:p>
    <w:p>
      <w:r>
        <w:t>0,02</w:t>
      </w:r>
    </w:p>
    <w:p>
      <w:r>
        <w:t>0,04</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3,76</w:t>
      </w:r>
    </w:p>
    <w:p>
      <w:r>
        <w:t>0,43</w:t>
      </w:r>
    </w:p>
    <w:p>
      <w:r>
        <w:t>0,15</w:t>
      </w:r>
    </w:p>
    <w:p>
      <w:r>
        <w:t>0,51</w:t>
      </w:r>
    </w:p>
    <w:p>
      <w:r>
        <w:t>1,11</w:t>
      </w:r>
    </w:p>
    <w:p>
      <w:r>
        <w:t>0,22</w:t>
      </w:r>
    </w:p>
    <w:p>
      <w:r>
        <w:t>-</w:t>
      </w:r>
    </w:p>
    <w:p>
      <w:r>
        <w:t>0,01</w:t>
      </w:r>
    </w:p>
    <w:p>
      <w:r>
        <w:t>0,11</w:t>
      </w:r>
    </w:p>
    <w:p>
      <w:r>
        <w:t>0,07</w:t>
      </w:r>
    </w:p>
    <w:p>
      <w:r>
        <w:t>0,27</w:t>
      </w:r>
    </w:p>
    <w:p>
      <w:r>
        <w:t>0,05</w:t>
      </w:r>
    </w:p>
    <w:p>
      <w:r>
        <w:t>0,01</w:t>
      </w:r>
    </w:p>
    <w:p>
      <w:r>
        <w:t>0,36</w:t>
      </w:r>
    </w:p>
    <w:p>
      <w:r>
        <w:t>-</w:t>
      </w:r>
    </w:p>
    <w:p>
      <w:r>
        <w:t>0,27</w:t>
      </w:r>
    </w:p>
    <w:p>
      <w:r>
        <w:t>0,07</w:t>
      </w:r>
    </w:p>
    <w:p>
      <w:r>
        <w:t>0,12</w:t>
      </w:r>
    </w:p>
    <w:p>
      <w:r>
        <w:t>0,00</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36,29</w:t>
      </w:r>
    </w:p>
    <w:p>
      <w:r>
        <w:t>-</w:t>
      </w:r>
    </w:p>
    <w:p>
      <w:r>
        <w:t>-</w:t>
      </w:r>
    </w:p>
    <w:p>
      <w:r>
        <w:t>3,02</w:t>
      </w:r>
    </w:p>
    <w:p>
      <w:r>
        <w:t>2,35</w:t>
      </w:r>
    </w:p>
    <w:p>
      <w:r>
        <w:t>3,86</w:t>
      </w:r>
    </w:p>
    <w:p>
      <w:r>
        <w:t>4,29</w:t>
      </w:r>
    </w:p>
    <w:p>
      <w:r>
        <w:t>-</w:t>
      </w:r>
    </w:p>
    <w:p>
      <w:r>
        <w:t>22,77</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36,29</w:t>
      </w:r>
    </w:p>
    <w:p>
      <w:r>
        <w:t>-</w:t>
      </w:r>
    </w:p>
    <w:p>
      <w:r>
        <w:t>-</w:t>
      </w:r>
    </w:p>
    <w:p>
      <w:r>
        <w:t>3,02</w:t>
      </w:r>
    </w:p>
    <w:p>
      <w:r>
        <w:t>2,35</w:t>
      </w:r>
    </w:p>
    <w:p>
      <w:r>
        <w:t>3,86</w:t>
      </w:r>
    </w:p>
    <w:p>
      <w:r>
        <w:t>4,29</w:t>
      </w:r>
    </w:p>
    <w:p>
      <w:r>
        <w:t>-</w:t>
      </w:r>
    </w:p>
    <w:p>
      <w:r>
        <w:t>22,77</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8,12</w:t>
      </w:r>
    </w:p>
    <w:p>
      <w:r>
        <w:t>2,88</w:t>
      </w:r>
    </w:p>
    <w:p>
      <w:r>
        <w:t>0,66</w:t>
      </w:r>
    </w:p>
    <w:p>
      <w:r>
        <w:t>0,20</w:t>
      </w:r>
    </w:p>
    <w:p>
      <w:r>
        <w:t>3,11</w:t>
      </w:r>
    </w:p>
    <w:p>
      <w:r>
        <w:t>0,06</w:t>
      </w:r>
    </w:p>
    <w:p>
      <w:r>
        <w:t>-</w:t>
      </w:r>
    </w:p>
    <w:p>
      <w:r>
        <w:t>-</w:t>
      </w:r>
    </w:p>
    <w:p>
      <w:r>
        <w:t>-</w:t>
      </w:r>
    </w:p>
    <w:p>
      <w:r>
        <w:t>0,61</w:t>
      </w:r>
    </w:p>
    <w:p>
      <w:r>
        <w:t>0,59</w:t>
      </w:r>
    </w:p>
    <w:p>
      <w:r>
        <w:t>0,02</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Biểu số 04</w:t>
      </w:r>
    </w:p>
    <w:p>
      <w:r>
        <w:t>KẾ HOẠCH ĐƯA ĐẤT CHƯA SỬ DỤNG VÀO SỬ DỤNG NĂM 2024 HUYỆN CAO LỘC, TỈNH LẠNG SƠN</w:t>
      </w:r>
    </w:p>
    <w:p>
      <w:r>
        <w:t>(Kèm theo Quyết định số 2274 /QĐ-UBND ngày 31 /12/2023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Cao Lộc</w:t>
      </w:r>
    </w:p>
    <w:p>
      <w:r>
        <w:t>TT Đồng Đăng</w:t>
      </w:r>
    </w:p>
    <w:p>
      <w:r>
        <w:t>Xã Gia Cát</w:t>
      </w:r>
    </w:p>
    <w:p>
      <w:r>
        <w:t>Xã Hợp Thành</w:t>
      </w:r>
    </w:p>
    <w:p>
      <w:r>
        <w:t>Xã Yên Trạch</w:t>
      </w:r>
    </w:p>
    <w:p>
      <w:r>
        <w:t>Xã Tân Liên</w:t>
      </w:r>
    </w:p>
    <w:p>
      <w:r>
        <w:t>Xã Tân Thành</w:t>
      </w:r>
    </w:p>
    <w:p>
      <w:r>
        <w:t>Xã Xuân Long</w:t>
      </w:r>
    </w:p>
    <w:p>
      <w:r>
        <w:t>Xã Hồng Phong</w:t>
      </w:r>
    </w:p>
    <w:p>
      <w:r>
        <w:t>Xã Phú Xá</w:t>
      </w:r>
    </w:p>
    <w:p>
      <w:r>
        <w:t>Xã Bình Trung</w:t>
      </w:r>
    </w:p>
    <w:p>
      <w:r>
        <w:t>Xã Thụy Hùng</w:t>
      </w:r>
    </w:p>
    <w:p>
      <w:r>
        <w:t>Xã Bảo Lâm</w:t>
      </w:r>
    </w:p>
    <w:p>
      <w:r>
        <w:t>Xã Thanh Lòa</w:t>
      </w:r>
    </w:p>
    <w:p>
      <w:r>
        <w:t>Xã Cao Lâu</w:t>
      </w:r>
    </w:p>
    <w:p>
      <w:r>
        <w:t>Xã Hòa Cư</w:t>
      </w:r>
    </w:p>
    <w:p>
      <w:r>
        <w:t>Xã Thạch Đạn</w:t>
      </w:r>
    </w:p>
    <w:p>
      <w:r>
        <w:t>Xã Hải Yến</w:t>
      </w:r>
    </w:p>
    <w:p>
      <w:r>
        <w:t>Xã Xuất Lễ</w:t>
      </w:r>
    </w:p>
    <w:p>
      <w:r>
        <w:t>Xã Công Sơn</w:t>
      </w:r>
    </w:p>
    <w:p>
      <w:r>
        <w:t>Xã Mẫu Sơn</w:t>
      </w:r>
    </w:p>
    <w:p>
      <w:r>
        <w:t>Xã Lộc Yên</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0,03</w:t>
      </w:r>
    </w:p>
    <w:p>
      <w:r>
        <w:t>-</w:t>
      </w:r>
    </w:p>
    <w:p>
      <w:r>
        <w:t>-</w:t>
      </w:r>
    </w:p>
    <w:p>
      <w:r>
        <w:t>-</w:t>
      </w:r>
    </w:p>
    <w:p>
      <w:r>
        <w:t>-</w:t>
      </w:r>
    </w:p>
    <w:p>
      <w:r>
        <w:t>-</w:t>
      </w:r>
    </w:p>
    <w:p>
      <w:r>
        <w:t>-</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0,03</w:t>
      </w:r>
    </w:p>
    <w:p>
      <w:r>
        <w:t>-</w:t>
      </w:r>
    </w:p>
    <w:p>
      <w:r>
        <w:t>-</w:t>
      </w:r>
    </w:p>
    <w:p>
      <w:r>
        <w:t>-</w:t>
      </w:r>
    </w:p>
    <w:p>
      <w:r>
        <w:t>-</w:t>
      </w:r>
    </w:p>
    <w:p>
      <w:r>
        <w:t>-</w:t>
      </w:r>
    </w:p>
    <w:p>
      <w:r>
        <w:t>-</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12,14</w:t>
      </w:r>
    </w:p>
    <w:p>
      <w:r>
        <w:t>0,09</w:t>
      </w:r>
    </w:p>
    <w:p>
      <w:r>
        <w:t>0,01</w:t>
      </w:r>
    </w:p>
    <w:p>
      <w:r>
        <w:t>0,00</w:t>
      </w:r>
    </w:p>
    <w:p>
      <w:r>
        <w:t>0,19</w:t>
      </w:r>
    </w:p>
    <w:p>
      <w:r>
        <w:t>0,55</w:t>
      </w:r>
    </w:p>
    <w:p>
      <w:r>
        <w:t>0,23</w:t>
      </w:r>
    </w:p>
    <w:p>
      <w:r>
        <w:t>0,20</w:t>
      </w:r>
    </w:p>
    <w:p>
      <w:r>
        <w:t>0,40</w:t>
      </w:r>
    </w:p>
    <w:p>
      <w:r>
        <w:t>3,98</w:t>
      </w:r>
    </w:p>
    <w:p>
      <w:r>
        <w:t>4,85</w:t>
      </w:r>
    </w:p>
    <w:p>
      <w:r>
        <w:t>0,04</w:t>
      </w:r>
    </w:p>
    <w:p>
      <w:r>
        <w:t>0,00</w:t>
      </w:r>
    </w:p>
    <w:p>
      <w:r>
        <w:t>0,30</w:t>
      </w:r>
    </w:p>
    <w:p>
      <w:r>
        <w:t>-</w:t>
      </w:r>
    </w:p>
    <w:p>
      <w:r>
        <w:t>0,26</w:t>
      </w:r>
    </w:p>
    <w:p>
      <w:r>
        <w:t>0,18</w:t>
      </w:r>
    </w:p>
    <w:p>
      <w:r>
        <w:t>-</w:t>
      </w:r>
    </w:p>
    <w:p>
      <w:r>
        <w:t>0,80</w:t>
      </w:r>
    </w:p>
    <w:p>
      <w:r>
        <w:t>-</w:t>
      </w:r>
    </w:p>
    <w:p>
      <w:r>
        <w:t>-</w:t>
      </w:r>
    </w:p>
    <w:p>
      <w:r>
        <w:t>-</w:t>
      </w:r>
    </w:p>
    <w:p>
      <w:r>
        <w:t>0,05</w:t>
      </w:r>
    </w:p>
    <w:p>
      <w:r>
        <w:t>2.1</w:t>
      </w:r>
    </w:p>
    <w:p>
      <w:r>
        <w:t>Đất quốc phòng</w:t>
      </w:r>
    </w:p>
    <w:p>
      <w:r>
        <w:t>CQP</w:t>
      </w:r>
    </w:p>
    <w:p>
      <w:r>
        <w:t>0,00</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w:t>
      </w:r>
    </w:p>
    <w:p>
      <w:r>
        <w:t>-</w:t>
      </w:r>
    </w:p>
    <w:p>
      <w:r>
        <w:t>-</w:t>
      </w:r>
    </w:p>
    <w:p>
      <w:r>
        <w:t>-</w:t>
      </w:r>
    </w:p>
    <w:p>
      <w:r>
        <w:t>-</w:t>
      </w:r>
    </w:p>
    <w:p>
      <w:r>
        <w:t>-</w:t>
      </w:r>
    </w:p>
    <w:p>
      <w:r>
        <w:t>2.2</w:t>
      </w:r>
    </w:p>
    <w:p>
      <w:r>
        <w:t>Đất an ninh</w:t>
      </w:r>
    </w:p>
    <w:p>
      <w:r>
        <w:t>CAN</w:t>
      </w:r>
    </w:p>
    <w:p>
      <w:r>
        <w:t>0,27</w:t>
      </w:r>
    </w:p>
    <w:p>
      <w:r>
        <w:t>-</w:t>
      </w:r>
    </w:p>
    <w:p>
      <w:r>
        <w:t>-</w:t>
      </w:r>
    </w:p>
    <w:p>
      <w:r>
        <w:t>-</w:t>
      </w:r>
    </w:p>
    <w:p>
      <w:r>
        <w:t>-</w:t>
      </w:r>
    </w:p>
    <w:p>
      <w:r>
        <w:t>-</w:t>
      </w:r>
    </w:p>
    <w:p>
      <w:r>
        <w:t>-</w:t>
      </w:r>
    </w:p>
    <w:p>
      <w:r>
        <w:t>-</w:t>
      </w:r>
    </w:p>
    <w:p>
      <w:r>
        <w:t>0,27</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khu chế xuất</w:t>
      </w:r>
    </w:p>
    <w:p>
      <w:r>
        <w:t>SKT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0,27</w:t>
      </w:r>
    </w:p>
    <w:p>
      <w:r>
        <w:t>0,01</w:t>
      </w:r>
    </w:p>
    <w:p>
      <w:r>
        <w:t>-</w:t>
      </w:r>
    </w:p>
    <w:p>
      <w:r>
        <w:t>-</w:t>
      </w:r>
    </w:p>
    <w:p>
      <w:r>
        <w:t>-</w:t>
      </w:r>
    </w:p>
    <w:p>
      <w:r>
        <w:t>-</w:t>
      </w:r>
    </w:p>
    <w:p>
      <w:r>
        <w:t>-</w:t>
      </w:r>
    </w:p>
    <w:p>
      <w:r>
        <w:t>-</w:t>
      </w:r>
    </w:p>
    <w:p>
      <w:r>
        <w:t>-</w:t>
      </w:r>
    </w:p>
    <w:p>
      <w:r>
        <w:t>0,08</w:t>
      </w:r>
    </w:p>
    <w:p>
      <w:r>
        <w:t>-</w:t>
      </w:r>
    </w:p>
    <w:p>
      <w:r>
        <w:t>-</w:t>
      </w:r>
    </w:p>
    <w:p>
      <w:r>
        <w:t>-</w:t>
      </w:r>
    </w:p>
    <w:p>
      <w:r>
        <w:t>0,18</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8,92</w:t>
      </w:r>
    </w:p>
    <w:p>
      <w:r>
        <w:t>-</w:t>
      </w:r>
    </w:p>
    <w:p>
      <w:r>
        <w:t>-</w:t>
      </w:r>
    </w:p>
    <w:p>
      <w:r>
        <w:t>-</w:t>
      </w:r>
    </w:p>
    <w:p>
      <w:r>
        <w:t>-</w:t>
      </w:r>
    </w:p>
    <w:p>
      <w:r>
        <w:t>-</w:t>
      </w:r>
    </w:p>
    <w:p>
      <w:r>
        <w:t>0,23</w:t>
      </w:r>
    </w:p>
    <w:p>
      <w:r>
        <w:t>-</w:t>
      </w:r>
    </w:p>
    <w:p>
      <w:r>
        <w:t>-</w:t>
      </w:r>
    </w:p>
    <w:p>
      <w:r>
        <w:t>3,90</w:t>
      </w:r>
    </w:p>
    <w:p>
      <w:r>
        <w:t>4,79</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2,46</w:t>
      </w:r>
    </w:p>
    <w:p>
      <w:r>
        <w:t>0,01</w:t>
      </w:r>
    </w:p>
    <w:p>
      <w:r>
        <w:t>0,01</w:t>
      </w:r>
    </w:p>
    <w:p>
      <w:r>
        <w:t>0,00</w:t>
      </w:r>
    </w:p>
    <w:p>
      <w:r>
        <w:t>0,07</w:t>
      </w:r>
    </w:p>
    <w:p>
      <w:r>
        <w:t>0,55</w:t>
      </w:r>
    </w:p>
    <w:p>
      <w:r>
        <w:t>-</w:t>
      </w:r>
    </w:p>
    <w:p>
      <w:r>
        <w:t>0,20</w:t>
      </w:r>
    </w:p>
    <w:p>
      <w:r>
        <w:t>0,13</w:t>
      </w:r>
    </w:p>
    <w:p>
      <w:r>
        <w:t>0,01</w:t>
      </w:r>
    </w:p>
    <w:p>
      <w:r>
        <w:t>0,04</w:t>
      </w:r>
    </w:p>
    <w:p>
      <w:r>
        <w:t>0,04</w:t>
      </w:r>
    </w:p>
    <w:p>
      <w:r>
        <w:t>-</w:t>
      </w:r>
    </w:p>
    <w:p>
      <w:r>
        <w:t>0,12</w:t>
      </w:r>
    </w:p>
    <w:p>
      <w:r>
        <w:t>-</w:t>
      </w:r>
    </w:p>
    <w:p>
      <w:r>
        <w:t>0,26</w:t>
      </w:r>
    </w:p>
    <w:p>
      <w:r>
        <w:t>0,18</w:t>
      </w:r>
    </w:p>
    <w:p>
      <w:r>
        <w:t>-</w:t>
      </w:r>
    </w:p>
    <w:p>
      <w:r>
        <w:t>0,80</w:t>
      </w:r>
    </w:p>
    <w:p>
      <w:r>
        <w:t>-</w:t>
      </w:r>
    </w:p>
    <w:p>
      <w:r>
        <w:t>-</w:t>
      </w:r>
    </w:p>
    <w:p>
      <w:r>
        <w:t>-</w:t>
      </w:r>
    </w:p>
    <w:p>
      <w:r>
        <w:t>0,05</w:t>
      </w:r>
    </w:p>
    <w:p>
      <w:r>
        <w:t>Trong đó:</w:t>
      </w:r>
    </w:p>
    <w:p>
      <w:r>
        <w:t>-</w:t>
      </w:r>
    </w:p>
    <w:p>
      <w:r>
        <w:t>Đất giao thông</w:t>
      </w:r>
    </w:p>
    <w:p>
      <w:r>
        <w:t>DGT</w:t>
      </w:r>
    </w:p>
    <w:p>
      <w:r>
        <w:t>1,65</w:t>
      </w:r>
    </w:p>
    <w:p>
      <w:r>
        <w:t>-</w:t>
      </w:r>
    </w:p>
    <w:p>
      <w:r>
        <w:t>0,01</w:t>
      </w:r>
    </w:p>
    <w:p>
      <w:r>
        <w:t>-</w:t>
      </w:r>
    </w:p>
    <w:p>
      <w:r>
        <w:t>0,07</w:t>
      </w:r>
    </w:p>
    <w:p>
      <w:r>
        <w:t>-</w:t>
      </w:r>
    </w:p>
    <w:p>
      <w:r>
        <w:t>-</w:t>
      </w:r>
    </w:p>
    <w:p>
      <w:r>
        <w:t>0,20</w:t>
      </w:r>
    </w:p>
    <w:p>
      <w:r>
        <w:t>0,13</w:t>
      </w:r>
    </w:p>
    <w:p>
      <w:r>
        <w:t>-</w:t>
      </w:r>
    </w:p>
    <w:p>
      <w:r>
        <w:t>-</w:t>
      </w:r>
    </w:p>
    <w:p>
      <w:r>
        <w:t>0,04</w:t>
      </w:r>
    </w:p>
    <w:p>
      <w:r>
        <w:t>-</w:t>
      </w:r>
    </w:p>
    <w:p>
      <w:r>
        <w:t>-</w:t>
      </w:r>
    </w:p>
    <w:p>
      <w:r>
        <w:t>-</w:t>
      </w:r>
    </w:p>
    <w:p>
      <w:r>
        <w:t>0,23</w:t>
      </w:r>
    </w:p>
    <w:p>
      <w:r>
        <w:t>0,18</w:t>
      </w:r>
    </w:p>
    <w:p>
      <w:r>
        <w:t>-</w:t>
      </w:r>
    </w:p>
    <w:p>
      <w:r>
        <w:t>0,80</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0,03</w:t>
      </w:r>
    </w:p>
    <w:p>
      <w:r>
        <w:t>-</w:t>
      </w:r>
    </w:p>
    <w:p>
      <w:r>
        <w:t>-</w:t>
      </w:r>
    </w:p>
    <w:p>
      <w:r>
        <w:t>-</w:t>
      </w:r>
    </w:p>
    <w:p>
      <w:r>
        <w:t>-</w:t>
      </w:r>
    </w:p>
    <w:p>
      <w:r>
        <w:t>-</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0,02</w:t>
      </w:r>
    </w:p>
    <w:p>
      <w:r>
        <w:t>0,01</w:t>
      </w:r>
    </w:p>
    <w:p>
      <w:r>
        <w:t>-</w:t>
      </w:r>
    </w:p>
    <w:p>
      <w:r>
        <w:t>0,00</w:t>
      </w:r>
    </w:p>
    <w:p>
      <w:r>
        <w:t>-</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0,75</w:t>
      </w:r>
    </w:p>
    <w:p>
      <w:r>
        <w:t>-</w:t>
      </w:r>
    </w:p>
    <w:p>
      <w:r>
        <w:t>-</w:t>
      </w:r>
    </w:p>
    <w:p>
      <w:r>
        <w:t>-</w:t>
      </w:r>
    </w:p>
    <w:p>
      <w:r>
        <w:t>-</w:t>
      </w:r>
    </w:p>
    <w:p>
      <w:r>
        <w:t>0,54</w:t>
      </w:r>
    </w:p>
    <w:p>
      <w:r>
        <w:t>-</w:t>
      </w:r>
    </w:p>
    <w:p>
      <w:r>
        <w:t>-</w:t>
      </w:r>
    </w:p>
    <w:p>
      <w:r>
        <w:t>-</w:t>
      </w:r>
    </w:p>
    <w:p>
      <w:r>
        <w:t>-</w:t>
      </w:r>
    </w:p>
    <w:p>
      <w:r>
        <w:t>0,04</w:t>
      </w:r>
    </w:p>
    <w:p>
      <w:r>
        <w:t>-</w:t>
      </w:r>
    </w:p>
    <w:p>
      <w:r>
        <w:t>-</w:t>
      </w:r>
    </w:p>
    <w:p>
      <w:r>
        <w:t>0,12</w:t>
      </w:r>
    </w:p>
    <w:p>
      <w:r>
        <w:t>-</w:t>
      </w:r>
    </w:p>
    <w:p>
      <w:r>
        <w:t>-</w:t>
      </w:r>
    </w:p>
    <w:p>
      <w:r>
        <w:t>-</w:t>
      </w:r>
    </w:p>
    <w:p>
      <w:r>
        <w:t>-</w:t>
      </w:r>
    </w:p>
    <w:p>
      <w:r>
        <w:t>-</w:t>
      </w:r>
    </w:p>
    <w:p>
      <w:r>
        <w:t>-</w:t>
      </w:r>
    </w:p>
    <w:p>
      <w:r>
        <w:t>-</w:t>
      </w:r>
    </w:p>
    <w:p>
      <w:r>
        <w:t>-</w:t>
      </w:r>
    </w:p>
    <w:p>
      <w:r>
        <w:t>0,05</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0,05</w:t>
      </w:r>
    </w:p>
    <w:p>
      <w:r>
        <w:t>0,02</w:t>
      </w:r>
    </w:p>
    <w:p>
      <w:r>
        <w:t>-</w:t>
      </w:r>
    </w:p>
    <w:p>
      <w:r>
        <w:t>-</w:t>
      </w:r>
    </w:p>
    <w:p>
      <w:r>
        <w:t>0,03</w:t>
      </w:r>
    </w:p>
    <w:p>
      <w:r>
        <w:t>-</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0,11</w:t>
      </w:r>
    </w:p>
    <w:p>
      <w:r>
        <w:t>-</w:t>
      </w:r>
    </w:p>
    <w:p>
      <w:r>
        <w:t>-</w:t>
      </w:r>
    </w:p>
    <w:p>
      <w:r>
        <w:t>-</w:t>
      </w:r>
    </w:p>
    <w:p>
      <w:r>
        <w:t>0,09</w:t>
      </w:r>
    </w:p>
    <w:p>
      <w:r>
        <w:t>-</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0,05</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