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2272/QĐ-UBND năm 2024 về Giá dịch vụ quan trắc và phân tích môi trường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2272/QĐ-UBND</w:t>
      </w:r>
    </w:p>
    <w:p>
      <w:r>
        <w:t>Thừa Thiên Huế, ngày 22 tháng 8 năm 2024</w:t>
      </w:r>
    </w:p>
    <w:p>
      <w:r>
        <w:t>QUYẾT ĐỊNH</w:t>
      </w:r>
    </w:p>
    <w:p>
      <w:r>
        <w:t>VỀ VIỆC BAN HÀNH GIÁ DỊCH VỤ QUAN TRẮC VÀ PHÂN TÍCH MÔI TRƯỜNG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19 tháng 6 năm 2023;</w:t>
      </w:r>
    </w:p>
    <w:p>
      <w:r>
        <w:t>Căn cứ Nghị định số 85/2024/NĐ-CP ngày 10 tháng 07 năm 2024 của Chính phủ quy định chi tiết và hướng dẫn thi hành một số điều của Luật giá;</w:t>
      </w:r>
    </w:p>
    <w:p>
      <w:r>
        <w:t>Căn cứ Thông tư số 45/2024/TT-BTC ngày 01 tháng 7 năm của Bộ Tài chính quy định phương pháp định giá chung đối với hàng hóa, dịch vụ do Nhà nước định giá;</w:t>
      </w:r>
    </w:p>
    <w:p>
      <w:r>
        <w:t>Căn cứ Thông tư số 20/2017/TT-BTNMT ngày 08 tháng 8 năm 2017 của Bộ Tài nguyên và Môi trường về ban hành định mức kinh tế - kỹ thuật hoạt động quan trắc môi trường;</w:t>
      </w:r>
    </w:p>
    <w:p>
      <w:r>
        <w:t>Căn cứ Thông tư số 02/2017/TT-BTC ngày 06 tháng 01 năm 2017 của Bộ Tài chính hướng dẫn quản lý kinh phí sự nghiệp bảo vệ môi trường;</w:t>
      </w:r>
    </w:p>
    <w:p>
      <w:r>
        <w:t>Căn cứ Quyết định số 57/2024/QĐ-UBND ngày 19 tháng 8 năm 2024 của UBND tỉnh Thừa Thiên Huế về việc bãi bỏ các văn bản quy phạm pháp luật của UBND tỉnh Thừa Thiên Huế;</w:t>
      </w:r>
    </w:p>
    <w:p>
      <w:r>
        <w:t>Theo đề nghị của Giám đốc Sở Tài nguyên và Môi trường tại Tờ trình số 310/TTr-STNMT ngày 24 tháng 8 năm 2024.</w:t>
      </w:r>
    </w:p>
    <w:p>
      <w:r>
        <w:t>QUYẾT ĐỊNH:</w:t>
      </w:r>
    </w:p>
    <w:p>
      <w:r>
        <w:t>Điều 1. Phạm vi điều chỉnh, đối tượng áp dụng.</w:t>
      </w:r>
    </w:p>
    <w:p>
      <w:r>
        <w:t>Ban hành Giá dịch vụ quan trắc và phân tích môi trường trên địa bàn tỉnh Thừa Thiên Huế như sau:</w:t>
      </w:r>
    </w:p>
    <w:p>
      <w:r>
        <w:t>1. Phạm vi điều chỉnh:</w:t>
      </w:r>
    </w:p>
    <w:p>
      <w:r>
        <w:t>Quyết định này quy định về giá dịch vụ quan trắc và phân tích môi trường trên địa bàn tỉnh Thừa Thiên Huế.</w:t>
      </w:r>
    </w:p>
    <w:p>
      <w:r>
        <w:t>2. Đối tượng áp dụng:</w:t>
      </w:r>
    </w:p>
    <w:p>
      <w:r>
        <w:t>Giá dịch vụ quan trắc và phân tích môi trường áp dụng cho các đơn vị, tổ chức, cá nhân thực hiện các dự án, các nhiệm vụ sử dụng nguồn vốn ngân sách nhà nước và các nguồn vốn khác.</w:t>
      </w:r>
    </w:p>
    <w:p>
      <w:r>
        <w:t>Điều 2. Giá dịch vụ quan trắc và phân tích môi trường:</w:t>
      </w:r>
    </w:p>
    <w:p>
      <w:r>
        <w:t>a) Giá dịch vụ quan trắc môi trường không khí ngoài trời, tiếng ồn và độ rung (Phụ lục 01 ban hành kèm theo Quyết định này);</w:t>
      </w:r>
    </w:p>
    <w:p>
      <w:r>
        <w:t>b) Giá dịch vụ quan trắc môi trường khí thải (Phụ lục 02 ban hành kèm theo Quyết định này);</w:t>
      </w:r>
    </w:p>
    <w:p>
      <w:r>
        <w:t>c) Giá dịch vụ quan trắc môi trường nước mặt lục địa (Phụ lục 03 ban hành kèm theo Quyết định này);</w:t>
      </w:r>
    </w:p>
    <w:p>
      <w:r>
        <w:t>d) Giá dịch vụ quan trắc môi trường nước dưới đất (Phụ lục 04 ban hành kèm theo Quyết định này);</w:t>
      </w:r>
    </w:p>
    <w:p>
      <w:r>
        <w:t>đ) Giá dịch vụ quan trắc môi trường nước mưa (Phụ lục 05 ban hành kèm theo Quyết định này);</w:t>
      </w:r>
    </w:p>
    <w:p>
      <w:r>
        <w:t>e) Giá dịch vụ quan trắc môi trường nước thải (Phụ lục 06 ban hành kèm theo Quyết định này);</w:t>
      </w:r>
    </w:p>
    <w:p>
      <w:r>
        <w:t>g) Giá dịch vụ quan trắc môi trường nước biển (Phụ lục 07 ban hành kèm theo Quyết định này);</w:t>
      </w:r>
    </w:p>
    <w:p>
      <w:r>
        <w:t>h) Giá dịch vụ quan trắc môi trường đất (Phụ lục 08 ban hành kèm theo Quyết định này);</w:t>
      </w:r>
    </w:p>
    <w:p>
      <w:r>
        <w:t>i) Giá dịch vụ quan trắc môi trường trầm tích (Phụ lục 09 ban hành kèm theo Quyết định này);</w:t>
      </w:r>
    </w:p>
    <w:p>
      <w:r>
        <w:t>k) Giá dịch vụ quan trắc môi trường chất thải (Phụ lục 10 ban hành kèm theo Quyết định này).</w:t>
      </w:r>
    </w:p>
    <w:p>
      <w:r>
        <w:t>Điều 3. Hiệu lực thi hành</w:t>
      </w:r>
    </w:p>
    <w:p>
      <w:r>
        <w:t>Quyết định này có hiệu lực kể từ ngày 30 tháng 8 năm 2024.</w:t>
      </w:r>
    </w:p>
    <w:p>
      <w:r>
        <w:t>Điều 4. Tổ chức thực hiện</w:t>
      </w:r>
    </w:p>
    <w:p>
      <w:r>
        <w:t>1. Trách nhiệm của cơ quan Tài nguyên và Môi trường:</w:t>
      </w:r>
    </w:p>
    <w:p>
      <w:r>
        <w:t>a) Tổ chức quản lý, hướng dẫn công tác thu của các đơn vị trực thuộc cung ứng dịch vụ quan trắc và phân tích môi trường theo đúng quy định tại Quyết định này.</w:t>
      </w:r>
    </w:p>
    <w:p>
      <w:r>
        <w:t>b) Hướng dẫn các đơn vị trực thuộc được giao nhiệm vụ quan trắc và phân tích môi trường quản lý và sử dụng nguồn thu đúng mục đích, đảm bảo hiệu quả, tiết kiệm.</w:t>
      </w:r>
    </w:p>
    <w:p>
      <w:r>
        <w:t>c) Phối hợp với Sở Tài chính để chủ động tham mưu Ủy ban nhân dân tỉnh điều chỉnh mức thu giá dịch vụ theo đúng quy định của pháp luật, đảm bảo phù hợp với tình hình thực tế.</w:t>
      </w:r>
    </w:p>
    <w:p>
      <w:r>
        <w:t>2. Trách nhiệm của đơn vị tổ chức thu:</w:t>
      </w:r>
    </w:p>
    <w:p>
      <w:r>
        <w:t>Đơn vị cung ứng dịch vụ quan trắc và phân tích môi trường tổ chức thu theo đúng mức giá quy định tại Quyết định này; thực hiện thông báo, niêm yết công khai mức thu giá dịch vụ tại địa điểm tổ chức thu và cơ quan quy định thu.</w:t>
      </w:r>
    </w:p>
    <w:p>
      <w:r>
        <w:t>Điều 5. Trách nhiệm thi hành</w:t>
      </w:r>
    </w:p>
    <w:p>
      <w:r>
        <w:t>Chánh Văn phòng Ủy ban nhân dân tỉnh, Giám đốc các Sở: Tài chính, Tài nguyên và Môi trường; Cục trưởng Cục Thuế tỉnh và Thủ trưởng các cơ quan, đơn vị, cá nhân có liên quan chịu trách nhiệm thi hành Quyết định này./.</w:t>
      </w:r>
    </w:p>
    <w:p>
      <w:r>
        <w:t>Nơi nhận:</w:t>
      </w:r>
    </w:p>
    <w:p>
      <w:r>
        <w:t>- Như Điều 4;</w:t>
      </w:r>
    </w:p>
    <w:p>
      <w:r>
        <w:t>- Bộ TNMT;</w:t>
      </w:r>
    </w:p>
    <w:p>
      <w:r>
        <w:t>- Bộ Tài chính;</w:t>
      </w:r>
    </w:p>
    <w:p>
      <w:r>
        <w:t>- BCS Đảng UBND tỉnh (b/c);</w:t>
      </w:r>
    </w:p>
    <w:p>
      <w:r>
        <w:t>- UBND tỉnh: CT, các PCT;</w:t>
      </w:r>
    </w:p>
    <w:p>
      <w:r>
        <w:t>- VP UBND tỉnh: CVP, các PCVP;</w:t>
      </w:r>
    </w:p>
    <w:p>
      <w:r>
        <w:t>- Lưu: VT, TC.</w:t>
      </w:r>
    </w:p>
    <w:p>
      <w:r>
        <w:t>TM. ỦY BAN NHÂN DÂN</w:t>
      </w:r>
    </w:p>
    <w:p>
      <w:r>
        <w:t>KT.CHỦ TỊCH</w:t>
      </w:r>
    </w:p>
    <w:p>
      <w:r>
        <w:t>PHÓ CHỦ TỊCH</w:t>
      </w:r>
    </w:p>
    <w:p>
      <w:r>
        <w:t>Phan Quý Phương</w:t>
      </w:r>
    </w:p>
    <w:p>
      <w:r>
        <w:t>PHỤ LỤC 01.</w:t>
      </w:r>
    </w:p>
    <w:p>
      <w:r>
        <w:t>DANH MỤC GIÁ DỊCH VỤ QUAN TRẮC MÔI TRƯỜNG KHÔNG KHÍ NGOÀI TRỜI, TIẾNG ỒN VÀ ĐỘ RUNG</w:t>
      </w:r>
    </w:p>
    <w:p>
      <w:r>
        <w:t>(Ban hành kèm theo Quyết định số: 2272/QĐ-UBND ngày 22 tháng 8 năm 2024 của Ủy ban nhân dân tỉnh Thừa Thiên Huế)</w:t>
      </w:r>
    </w:p>
    <w:p>
      <w:r>
        <w:t>Đơn vị tính: Đồng/thông số</w:t>
      </w:r>
    </w:p>
    <w:p>
      <w:r>
        <w:t>TT</w:t>
      </w:r>
    </w:p>
    <w:p>
      <w:r>
        <w:t>Mã hiệu</w:t>
      </w:r>
    </w:p>
    <w:p>
      <w:r>
        <w:t>Thông số</w:t>
      </w:r>
    </w:p>
    <w:p>
      <w:r>
        <w:t>Giá dịch vụ</w:t>
      </w:r>
    </w:p>
    <w:p>
      <w:r>
        <w:t>A</w:t>
      </w:r>
    </w:p>
    <w:p>
      <w:r>
        <w:t>QUAN TRẮC VÀ PHÂN TÍCH  MÔI TRƯỜNG KHÔNG KHÍ NGOÀI TRỜI</w:t>
      </w:r>
    </w:p>
    <w:p>
      <w:r>
        <w:t>A1</w:t>
      </w:r>
    </w:p>
    <w:p>
      <w:r>
        <w:t>Quan trắc hiện trường (1KK)</w:t>
      </w:r>
    </w:p>
    <w:p>
      <w:r>
        <w:t>1.</w:t>
      </w:r>
    </w:p>
    <w:p>
      <w:r>
        <w:t>1KK1a</w:t>
      </w:r>
    </w:p>
    <w:p>
      <w:r>
        <w:t>Nhiệt độ</w:t>
      </w:r>
    </w:p>
    <w:p>
      <w:r>
        <w:t>42.100</w:t>
      </w:r>
    </w:p>
    <w:p>
      <w:r>
        <w:t>2.</w:t>
      </w:r>
    </w:p>
    <w:p>
      <w:r>
        <w:t>1KK1b</w:t>
      </w:r>
    </w:p>
    <w:p>
      <w:r>
        <w:t>Độ ẩm</w:t>
      </w:r>
    </w:p>
    <w:p>
      <w:r>
        <w:t>42.100</w:t>
      </w:r>
    </w:p>
    <w:p>
      <w:r>
        <w:t>3.</w:t>
      </w:r>
    </w:p>
    <w:p>
      <w:r>
        <w:t>1KK2a</w:t>
      </w:r>
    </w:p>
    <w:p>
      <w:r>
        <w:t>Tốc độ gió</w:t>
      </w:r>
    </w:p>
    <w:p>
      <w:r>
        <w:t>42.100</w:t>
      </w:r>
    </w:p>
    <w:p>
      <w:r>
        <w:t>4.</w:t>
      </w:r>
    </w:p>
    <w:p>
      <w:r>
        <w:t>1KK2b</w:t>
      </w:r>
    </w:p>
    <w:p>
      <w:r>
        <w:t>Hướng gió</w:t>
      </w:r>
    </w:p>
    <w:p>
      <w:r>
        <w:t>42.100</w:t>
      </w:r>
    </w:p>
    <w:p>
      <w:r>
        <w:t>5.</w:t>
      </w:r>
    </w:p>
    <w:p>
      <w:r>
        <w:t>1KK3</w:t>
      </w:r>
    </w:p>
    <w:p>
      <w:r>
        <w:t>Áp suất khí quyển</w:t>
      </w:r>
    </w:p>
    <w:p>
      <w:r>
        <w:t>42.100</w:t>
      </w:r>
    </w:p>
    <w:p>
      <w:r>
        <w:t>6.</w:t>
      </w:r>
    </w:p>
    <w:p>
      <w:r>
        <w:t>1KK4a</w:t>
      </w:r>
    </w:p>
    <w:p>
      <w:r>
        <w:t>TSP</w:t>
      </w:r>
    </w:p>
    <w:p>
      <w:r>
        <w:t>170.000</w:t>
      </w:r>
    </w:p>
    <w:p>
      <w:r>
        <w:t>7.</w:t>
      </w:r>
    </w:p>
    <w:p>
      <w:r>
        <w:t>1KK4b</w:t>
      </w:r>
    </w:p>
    <w:p>
      <w:r>
        <w:t>Pb</w:t>
      </w:r>
    </w:p>
    <w:p>
      <w:r>
        <w:t>170.000</w:t>
      </w:r>
    </w:p>
    <w:p>
      <w:r>
        <w:t>8.</w:t>
      </w:r>
    </w:p>
    <w:p>
      <w:r>
        <w:t>1KK4c</w:t>
      </w:r>
    </w:p>
    <w:p>
      <w:r>
        <w:t>PM10</w:t>
      </w:r>
    </w:p>
    <w:p>
      <w:r>
        <w:t>382.100</w:t>
      </w:r>
    </w:p>
    <w:p>
      <w:r>
        <w:t>9.</w:t>
      </w:r>
    </w:p>
    <w:p>
      <w:r>
        <w:t>1KK4d</w:t>
      </w:r>
    </w:p>
    <w:p>
      <w:r>
        <w:t>PM2,5</w:t>
      </w:r>
    </w:p>
    <w:p>
      <w:r>
        <w:t>382.100</w:t>
      </w:r>
    </w:p>
    <w:p>
      <w:r>
        <w:t>10.</w:t>
      </w:r>
    </w:p>
    <w:p>
      <w:r>
        <w:t>1KK5a</w:t>
      </w:r>
    </w:p>
    <w:p>
      <w:r>
        <w:t>CO (TCVN 7725:2007)</w:t>
      </w:r>
    </w:p>
    <w:p>
      <w:r>
        <w:t>111.000</w:t>
      </w:r>
    </w:p>
    <w:p>
      <w:r>
        <w:t>11.</w:t>
      </w:r>
    </w:p>
    <w:p>
      <w:r>
        <w:t>1KK5b</w:t>
      </w:r>
    </w:p>
    <w:p>
      <w:r>
        <w:t>CO (TCVN 5972:1995)</w:t>
      </w:r>
    </w:p>
    <w:p>
      <w:r>
        <w:t>106.800</w:t>
      </w:r>
    </w:p>
    <w:p>
      <w:r>
        <w:t>12.</w:t>
      </w:r>
    </w:p>
    <w:p>
      <w:r>
        <w:t>1KK5c</w:t>
      </w:r>
    </w:p>
    <w:p>
      <w:r>
        <w:t>CO (pp phân tích so màu)</w:t>
      </w:r>
    </w:p>
    <w:p>
      <w:r>
        <w:t>112.800</w:t>
      </w:r>
    </w:p>
    <w:p>
      <w:r>
        <w:t>13.</w:t>
      </w:r>
    </w:p>
    <w:p>
      <w:r>
        <w:t>1KK6</w:t>
      </w:r>
    </w:p>
    <w:p>
      <w:r>
        <w:t>NO 2  (TCVN 5972:1995)</w:t>
      </w:r>
    </w:p>
    <w:p>
      <w:r>
        <w:t>107.300</w:t>
      </w:r>
    </w:p>
    <w:p>
      <w:r>
        <w:t>14.</w:t>
      </w:r>
    </w:p>
    <w:p>
      <w:r>
        <w:t>1KK7</w:t>
      </w:r>
    </w:p>
    <w:p>
      <w:r>
        <w:t>SO 2</w:t>
      </w:r>
    </w:p>
    <w:p>
      <w:r>
        <w:t>107.400</w:t>
      </w:r>
    </w:p>
    <w:p>
      <w:r>
        <w:t>15.</w:t>
      </w:r>
    </w:p>
    <w:p>
      <w:r>
        <w:t>1KK8</w:t>
      </w:r>
    </w:p>
    <w:p>
      <w:r>
        <w:t>O 3</w:t>
      </w:r>
    </w:p>
    <w:p>
      <w:r>
        <w:t>108.500</w:t>
      </w:r>
    </w:p>
    <w:p>
      <w:r>
        <w:t>16.</w:t>
      </w:r>
    </w:p>
    <w:p>
      <w:r>
        <w:t>1KK9</w:t>
      </w:r>
    </w:p>
    <w:p>
      <w:r>
        <w:t>Amoniac (NH 3 )</w:t>
      </w:r>
    </w:p>
    <w:p>
      <w:r>
        <w:t>142.000</w:t>
      </w:r>
    </w:p>
    <w:p>
      <w:r>
        <w:t>17.</w:t>
      </w:r>
    </w:p>
    <w:p>
      <w:r>
        <w:t>1KK10</w:t>
      </w:r>
    </w:p>
    <w:p>
      <w:r>
        <w:t>Hydrosunfua (H 2 S)</w:t>
      </w:r>
    </w:p>
    <w:p>
      <w:r>
        <w:t>141.900</w:t>
      </w:r>
    </w:p>
    <w:p>
      <w:r>
        <w:t>18.</w:t>
      </w:r>
    </w:p>
    <w:p>
      <w:r>
        <w:t>1KK11a</w:t>
      </w:r>
    </w:p>
    <w:p>
      <w:r>
        <w:t>Hơi axit (HCl)</w:t>
      </w:r>
    </w:p>
    <w:p>
      <w:r>
        <w:t>137.600</w:t>
      </w:r>
    </w:p>
    <w:p>
      <w:r>
        <w:t>19.</w:t>
      </w:r>
    </w:p>
    <w:p>
      <w:r>
        <w:t>1KK11b</w:t>
      </w:r>
    </w:p>
    <w:p>
      <w:r>
        <w:t>Hơi axit (HF)</w:t>
      </w:r>
    </w:p>
    <w:p>
      <w:r>
        <w:t>137.600</w:t>
      </w:r>
    </w:p>
    <w:p>
      <w:r>
        <w:t>20.</w:t>
      </w:r>
    </w:p>
    <w:p>
      <w:r>
        <w:t>1KK11c</w:t>
      </w:r>
    </w:p>
    <w:p>
      <w:r>
        <w:t>Hơi axit (HNO 3 )</w:t>
      </w:r>
    </w:p>
    <w:p>
      <w:r>
        <w:t>137.600</w:t>
      </w:r>
    </w:p>
    <w:p>
      <w:r>
        <w:t>21.</w:t>
      </w:r>
    </w:p>
    <w:p>
      <w:r>
        <w:t>1KK11d</w:t>
      </w:r>
    </w:p>
    <w:p>
      <w:r>
        <w:t>Hơi axit (H 2 SO 4 )</w:t>
      </w:r>
    </w:p>
    <w:p>
      <w:r>
        <w:t>137.600</w:t>
      </w:r>
    </w:p>
    <w:p>
      <w:r>
        <w:t>22.</w:t>
      </w:r>
    </w:p>
    <w:p>
      <w:r>
        <w:t>1KK11đ</w:t>
      </w:r>
    </w:p>
    <w:p>
      <w:r>
        <w:t>Hơi axit (HCN)</w:t>
      </w:r>
    </w:p>
    <w:p>
      <w:r>
        <w:t>137.600</w:t>
      </w:r>
    </w:p>
    <w:p>
      <w:r>
        <w:t>23.</w:t>
      </w:r>
    </w:p>
    <w:p>
      <w:r>
        <w:t>1KK12a</w:t>
      </w:r>
    </w:p>
    <w:p>
      <w:r>
        <w:t>Benzen (C 6 H 6 )</w:t>
      </w:r>
    </w:p>
    <w:p>
      <w:r>
        <w:t>137.300</w:t>
      </w:r>
    </w:p>
    <w:p>
      <w:r>
        <w:t>24.</w:t>
      </w:r>
    </w:p>
    <w:p>
      <w:r>
        <w:t>1KK12b</w:t>
      </w:r>
    </w:p>
    <w:p>
      <w:r>
        <w:t>Toluen (C 6 H 5 CH 3 )</w:t>
      </w:r>
    </w:p>
    <w:p>
      <w:r>
        <w:t>137.300</w:t>
      </w:r>
    </w:p>
    <w:p>
      <w:r>
        <w:t>25.</w:t>
      </w:r>
    </w:p>
    <w:p>
      <w:r>
        <w:t>1KK12c</w:t>
      </w:r>
    </w:p>
    <w:p>
      <w:r>
        <w:t>Xylen (C 6 H 4 (CH 3 ) 2</w:t>
      </w:r>
    </w:p>
    <w:p>
      <w:r>
        <w:t>137.300</w:t>
      </w:r>
    </w:p>
    <w:p>
      <w:r>
        <w:t>26.</w:t>
      </w:r>
    </w:p>
    <w:p>
      <w:r>
        <w:t>1KK12d</w:t>
      </w:r>
    </w:p>
    <w:p>
      <w:r>
        <w:t>Styren</w:t>
      </w:r>
    </w:p>
    <w:p>
      <w:r>
        <w:t>137.300</w:t>
      </w:r>
    </w:p>
    <w:p>
      <w:r>
        <w:t>A2</w:t>
      </w:r>
    </w:p>
    <w:p>
      <w:r>
        <w:t>Phân tích Phòng thí nghiệm (2KK)</w:t>
      </w:r>
    </w:p>
    <w:p>
      <w:r>
        <w:t>1.</w:t>
      </w:r>
    </w:p>
    <w:p>
      <w:r>
        <w:t>2KK4a</w:t>
      </w:r>
    </w:p>
    <w:p>
      <w:r>
        <w:t>TSP</w:t>
      </w:r>
    </w:p>
    <w:p>
      <w:r>
        <w:t>90.400</w:t>
      </w:r>
    </w:p>
    <w:p>
      <w:r>
        <w:t>2.</w:t>
      </w:r>
    </w:p>
    <w:p>
      <w:r>
        <w:t>2KK4b</w:t>
      </w:r>
    </w:p>
    <w:p>
      <w:r>
        <w:t>Pb</w:t>
      </w:r>
    </w:p>
    <w:p>
      <w:r>
        <w:t>160.100</w:t>
      </w:r>
    </w:p>
    <w:p>
      <w:r>
        <w:t>3.</w:t>
      </w:r>
    </w:p>
    <w:p>
      <w:r>
        <w:t>2KK4c</w:t>
      </w:r>
    </w:p>
    <w:p>
      <w:r>
        <w:t>PM 10</w:t>
      </w:r>
    </w:p>
    <w:p>
      <w:r>
        <w:t>90.400</w:t>
      </w:r>
    </w:p>
    <w:p>
      <w:r>
        <w:t>4.</w:t>
      </w:r>
    </w:p>
    <w:p>
      <w:r>
        <w:t>2KK4d</w:t>
      </w:r>
    </w:p>
    <w:p>
      <w:r>
        <w:t>PM 2,5</w:t>
      </w:r>
    </w:p>
    <w:p>
      <w:r>
        <w:t>90.400</w:t>
      </w:r>
    </w:p>
    <w:p>
      <w:r>
        <w:t>5.</w:t>
      </w:r>
    </w:p>
    <w:p>
      <w:r>
        <w:t>2KK5a</w:t>
      </w:r>
    </w:p>
    <w:p>
      <w:r>
        <w:t>CO (TCVN 5972:1995)</w:t>
      </w:r>
    </w:p>
    <w:p>
      <w:r>
        <w:t>281.400</w:t>
      </w:r>
    </w:p>
    <w:p>
      <w:r>
        <w:t>6.</w:t>
      </w:r>
    </w:p>
    <w:p>
      <w:r>
        <w:t>1KK5b</w:t>
      </w:r>
    </w:p>
    <w:p>
      <w:r>
        <w:t>CO (pp phân tích so màu)</w:t>
      </w:r>
    </w:p>
    <w:p>
      <w:r>
        <w:t>154.200</w:t>
      </w:r>
    </w:p>
    <w:p>
      <w:r>
        <w:t>7.</w:t>
      </w:r>
    </w:p>
    <w:p>
      <w:r>
        <w:t>2KK6</w:t>
      </w:r>
    </w:p>
    <w:p>
      <w:r>
        <w:t>NO 2</w:t>
      </w:r>
    </w:p>
    <w:p>
      <w:r>
        <w:t>132.500</w:t>
      </w:r>
    </w:p>
    <w:p>
      <w:r>
        <w:t>8.</w:t>
      </w:r>
    </w:p>
    <w:p>
      <w:r>
        <w:t>2KK7</w:t>
      </w:r>
    </w:p>
    <w:p>
      <w:r>
        <w:t>SO 2</w:t>
      </w:r>
    </w:p>
    <w:p>
      <w:r>
        <w:t>178.200</w:t>
      </w:r>
    </w:p>
    <w:p>
      <w:r>
        <w:t>9.</w:t>
      </w:r>
    </w:p>
    <w:p>
      <w:r>
        <w:t>2KK8</w:t>
      </w:r>
    </w:p>
    <w:p>
      <w:r>
        <w:t>O 3</w:t>
      </w:r>
    </w:p>
    <w:p>
      <w:r>
        <w:t>185.700</w:t>
      </w:r>
    </w:p>
    <w:p>
      <w:r>
        <w:t>10.</w:t>
      </w:r>
    </w:p>
    <w:p>
      <w:r>
        <w:t>2KK9</w:t>
      </w:r>
    </w:p>
    <w:p>
      <w:r>
        <w:t>NH 3</w:t>
      </w:r>
    </w:p>
    <w:p>
      <w:r>
        <w:t>146.100</w:t>
      </w:r>
    </w:p>
    <w:p>
      <w:r>
        <w:t>11.</w:t>
      </w:r>
    </w:p>
    <w:p>
      <w:r>
        <w:t>2KK10</w:t>
      </w:r>
    </w:p>
    <w:p>
      <w:r>
        <w:t>H 2 S</w:t>
      </w:r>
    </w:p>
    <w:p>
      <w:r>
        <w:t>148.900</w:t>
      </w:r>
    </w:p>
    <w:p>
      <w:r>
        <w:t>12.</w:t>
      </w:r>
    </w:p>
    <w:p>
      <w:r>
        <w:t>2KK11a</w:t>
      </w:r>
    </w:p>
    <w:p>
      <w:r>
        <w:t>Hơi axit (HCl)</w:t>
      </w:r>
    </w:p>
    <w:p>
      <w:r>
        <w:t>148.100</w:t>
      </w:r>
    </w:p>
    <w:p>
      <w:r>
        <w:t>13.</w:t>
      </w:r>
    </w:p>
    <w:p>
      <w:r>
        <w:t>2KK11b</w:t>
      </w:r>
    </w:p>
    <w:p>
      <w:r>
        <w:t>Hơi axit (HF)</w:t>
      </w:r>
    </w:p>
    <w:p>
      <w:r>
        <w:t>148.100</w:t>
      </w:r>
    </w:p>
    <w:p>
      <w:r>
        <w:t>14.</w:t>
      </w:r>
    </w:p>
    <w:p>
      <w:r>
        <w:t>2KK11c</w:t>
      </w:r>
    </w:p>
    <w:p>
      <w:r>
        <w:t>Hơi axit (HNO 3 )</w:t>
      </w:r>
    </w:p>
    <w:p>
      <w:r>
        <w:t>148.100</w:t>
      </w:r>
    </w:p>
    <w:p>
      <w:r>
        <w:t>15.</w:t>
      </w:r>
    </w:p>
    <w:p>
      <w:r>
        <w:t>2KK11d</w:t>
      </w:r>
    </w:p>
    <w:p>
      <w:r>
        <w:t>Hơi axit (H 2 SO 4 )</w:t>
      </w:r>
    </w:p>
    <w:p>
      <w:r>
        <w:t>148.100</w:t>
      </w:r>
    </w:p>
    <w:p>
      <w:r>
        <w:t>16.</w:t>
      </w:r>
    </w:p>
    <w:p>
      <w:r>
        <w:t>2KK11đ</w:t>
      </w:r>
    </w:p>
    <w:p>
      <w:r>
        <w:t>Hơi axit (HCN)</w:t>
      </w:r>
    </w:p>
    <w:p>
      <w:r>
        <w:t>148.100</w:t>
      </w:r>
    </w:p>
    <w:p>
      <w:r>
        <w:t>17.</w:t>
      </w:r>
    </w:p>
    <w:p>
      <w:r>
        <w:t>2KK12a</w:t>
      </w:r>
    </w:p>
    <w:p>
      <w:r>
        <w:t>Benzen (C 6 H 6 )</w:t>
      </w:r>
    </w:p>
    <w:p>
      <w:r>
        <w:t>569.900</w:t>
      </w:r>
    </w:p>
    <w:p>
      <w:r>
        <w:t>18.</w:t>
      </w:r>
    </w:p>
    <w:p>
      <w:r>
        <w:t>2KK12b</w:t>
      </w:r>
    </w:p>
    <w:p>
      <w:r>
        <w:t>Toluen (C 6 H 5 CH 3 )</w:t>
      </w:r>
    </w:p>
    <w:p>
      <w:r>
        <w:t>569.900</w:t>
      </w:r>
    </w:p>
    <w:p>
      <w:r>
        <w:t>19.</w:t>
      </w:r>
    </w:p>
    <w:p>
      <w:r>
        <w:t>2KK12c</w:t>
      </w:r>
    </w:p>
    <w:p>
      <w:r>
        <w:t>Xylen (C 6 H 4 (CH 3 ) 2</w:t>
      </w:r>
    </w:p>
    <w:p>
      <w:r>
        <w:t>569.900</w:t>
      </w:r>
    </w:p>
    <w:p>
      <w:r>
        <w:t>20.</w:t>
      </w:r>
    </w:p>
    <w:p>
      <w:r>
        <w:t>2KK12d</w:t>
      </w:r>
    </w:p>
    <w:p>
      <w:r>
        <w:t>styren</w:t>
      </w:r>
    </w:p>
    <w:p>
      <w:r>
        <w:t>569.900</w:t>
      </w:r>
    </w:p>
    <w:p>
      <w:r>
        <w:t>B</w:t>
      </w:r>
    </w:p>
    <w:p>
      <w:r>
        <w:t>QUAN TRẮC VÀ PHÂN TÍCH MÔI TRƯỜNG TIẾNG ỒN</w:t>
      </w:r>
    </w:p>
    <w:p>
      <w:r>
        <w:t>B1</w:t>
      </w:r>
    </w:p>
    <w:p>
      <w:r>
        <w:t>Quan trắc hiện trường (1TO)</w:t>
      </w:r>
    </w:p>
    <w:p>
      <w:r>
        <w:t>a.</w:t>
      </w:r>
    </w:p>
    <w:p>
      <w:r>
        <w:t>Tiếng ồn giao thông</w:t>
      </w:r>
    </w:p>
    <w:p>
      <w:r>
        <w:t>1.</w:t>
      </w:r>
    </w:p>
    <w:p>
      <w:r>
        <w:t>1TO1a</w:t>
      </w:r>
    </w:p>
    <w:p>
      <w:r>
        <w:t>Mức ồn trung bình (LA eq )</w:t>
      </w:r>
    </w:p>
    <w:p>
      <w:r>
        <w:t>56.900</w:t>
      </w:r>
    </w:p>
    <w:p>
      <w:r>
        <w:t>2.</w:t>
      </w:r>
    </w:p>
    <w:p>
      <w:r>
        <w:t>1TO1b</w:t>
      </w:r>
    </w:p>
    <w:p>
      <w:r>
        <w:t>Mức ồn cực đại (LA max )</w:t>
      </w:r>
    </w:p>
    <w:p>
      <w:r>
        <w:t>56.900</w:t>
      </w:r>
    </w:p>
    <w:p>
      <w:r>
        <w:t>3.</w:t>
      </w:r>
    </w:p>
    <w:p>
      <w:r>
        <w:t>1TO2</w:t>
      </w:r>
    </w:p>
    <w:p>
      <w:r>
        <w:t>Cường độ dòng xe</w:t>
      </w:r>
    </w:p>
    <w:p>
      <w:r>
        <w:t>146.300</w:t>
      </w:r>
    </w:p>
    <w:p>
      <w:r>
        <w:t>b.</w:t>
      </w:r>
    </w:p>
    <w:p>
      <w:r>
        <w:t>Tiếng ồn Khu công nghiệp và Đô thị</w:t>
      </w:r>
    </w:p>
    <w:p>
      <w:r>
        <w:t>1.</w:t>
      </w:r>
    </w:p>
    <w:p>
      <w:r>
        <w:t>1TO3a</w:t>
      </w:r>
    </w:p>
    <w:p>
      <w:r>
        <w:t>Mức ồn trung bình (LA eq )</w:t>
      </w:r>
    </w:p>
    <w:p>
      <w:r>
        <w:t>57.100</w:t>
      </w:r>
    </w:p>
    <w:p>
      <w:r>
        <w:t>2.</w:t>
      </w:r>
    </w:p>
    <w:p>
      <w:r>
        <w:t>1TO3b</w:t>
      </w:r>
    </w:p>
    <w:p>
      <w:r>
        <w:t>Mức ồn cực đại (LA max )</w:t>
      </w:r>
    </w:p>
    <w:p>
      <w:r>
        <w:t>57.100</w:t>
      </w:r>
    </w:p>
    <w:p>
      <w:r>
        <w:t>3.</w:t>
      </w:r>
    </w:p>
    <w:p>
      <w:r>
        <w:t>1TO3c</w:t>
      </w:r>
    </w:p>
    <w:p>
      <w:r>
        <w:t>Mức ồn phân vị (LA 50 )</w:t>
      </w:r>
    </w:p>
    <w:p>
      <w:r>
        <w:t>57.100</w:t>
      </w:r>
    </w:p>
    <w:p>
      <w:r>
        <w:t>4.</w:t>
      </w:r>
    </w:p>
    <w:p>
      <w:r>
        <w:t>1TO4</w:t>
      </w:r>
    </w:p>
    <w:p>
      <w:r>
        <w:t>Mức ồn theo tần số (dải Octa)</w:t>
      </w:r>
    </w:p>
    <w:p>
      <w:r>
        <w:t>87.800</w:t>
      </w:r>
    </w:p>
    <w:p>
      <w:r>
        <w:t>B2</w:t>
      </w:r>
    </w:p>
    <w:p>
      <w:r>
        <w:t>Phân tích Phòng thí nghiệm (2TO)</w:t>
      </w:r>
    </w:p>
    <w:p>
      <w:r>
        <w:t>a.</w:t>
      </w:r>
    </w:p>
    <w:p>
      <w:r>
        <w:t>Tiếng ồn giao thông</w:t>
      </w:r>
    </w:p>
    <w:p>
      <w:r>
        <w:t>1.</w:t>
      </w:r>
    </w:p>
    <w:p>
      <w:r>
        <w:t>2TO1a</w:t>
      </w:r>
    </w:p>
    <w:p>
      <w:r>
        <w:t>Mức ồn trung bình (LA eq )</w:t>
      </w:r>
    </w:p>
    <w:p>
      <w:r>
        <w:t>40.300</w:t>
      </w:r>
    </w:p>
    <w:p>
      <w:r>
        <w:t>2.</w:t>
      </w:r>
    </w:p>
    <w:p>
      <w:r>
        <w:t>2TO1b</w:t>
      </w:r>
    </w:p>
    <w:p>
      <w:r>
        <w:t>Mức ồn cực đại (LA max )</w:t>
      </w:r>
    </w:p>
    <w:p>
      <w:r>
        <w:t>40.300</w:t>
      </w:r>
    </w:p>
    <w:p>
      <w:r>
        <w:t>3.</w:t>
      </w:r>
    </w:p>
    <w:p>
      <w:r>
        <w:t>2TO2</w:t>
      </w:r>
    </w:p>
    <w:p>
      <w:r>
        <w:t>Cường độ dòng xe</w:t>
      </w:r>
    </w:p>
    <w:p>
      <w:r>
        <w:t>59.900</w:t>
      </w:r>
    </w:p>
    <w:p>
      <w:r>
        <w:t>b.</w:t>
      </w:r>
    </w:p>
    <w:p>
      <w:r>
        <w:t>Tiếng ồn Khu công nghiệp và Đô thị</w:t>
      </w:r>
    </w:p>
    <w:p>
      <w:r>
        <w:t>1.</w:t>
      </w:r>
    </w:p>
    <w:p>
      <w:r>
        <w:t>2TO3a</w:t>
      </w:r>
    </w:p>
    <w:p>
      <w:r>
        <w:t>Mức ồn trung bình (LA eq )</w:t>
      </w:r>
    </w:p>
    <w:p>
      <w:r>
        <w:t>40.300</w:t>
      </w:r>
    </w:p>
    <w:p>
      <w:r>
        <w:t>2.</w:t>
      </w:r>
    </w:p>
    <w:p>
      <w:r>
        <w:t>2TO3b</w:t>
      </w:r>
    </w:p>
    <w:p>
      <w:r>
        <w:t>Mức ồn cực đại (LA max )</w:t>
      </w:r>
    </w:p>
    <w:p>
      <w:r>
        <w:t>40.300</w:t>
      </w:r>
    </w:p>
    <w:p>
      <w:r>
        <w:t>3.</w:t>
      </w:r>
    </w:p>
    <w:p>
      <w:r>
        <w:t>2TO3c</w:t>
      </w:r>
    </w:p>
    <w:p>
      <w:r>
        <w:t>Mức ồn phân vị (LA 50 )</w:t>
      </w:r>
    </w:p>
    <w:p>
      <w:r>
        <w:t>40.300</w:t>
      </w:r>
    </w:p>
    <w:p>
      <w:r>
        <w:t>4.</w:t>
      </w:r>
    </w:p>
    <w:p>
      <w:r>
        <w:t>2TO4</w:t>
      </w:r>
    </w:p>
    <w:p>
      <w:r>
        <w:t>Mức ồn theo tần số (dải Octa)</w:t>
      </w:r>
    </w:p>
    <w:p>
      <w:r>
        <w:t>69.700</w:t>
      </w:r>
    </w:p>
    <w:p>
      <w:r>
        <w:t>C</w:t>
      </w:r>
    </w:p>
    <w:p>
      <w:r>
        <w:t>QUAN TRẮC VÀ PHÂN TÍCH MÔI TRƯỜNG ĐỘ RUNG</w:t>
      </w:r>
    </w:p>
    <w:p>
      <w:r>
        <w:t>C1</w:t>
      </w:r>
    </w:p>
    <w:p>
      <w:r>
        <w:t>Quan trắc hiện trường (1ĐR)</w:t>
      </w:r>
    </w:p>
    <w:p>
      <w:r>
        <w:t>1</w:t>
      </w:r>
    </w:p>
    <w:p>
      <w:r>
        <w:t>1ĐR01</w:t>
      </w:r>
    </w:p>
    <w:p>
      <w:r>
        <w:t>Độ rung gia tốc</w:t>
      </w:r>
    </w:p>
    <w:p>
      <w:r>
        <w:t>86.200</w:t>
      </w:r>
    </w:p>
    <w:p>
      <w:r>
        <w:t>C2</w:t>
      </w:r>
    </w:p>
    <w:p>
      <w:r>
        <w:t>Phân tích Phòng thí nghiệm (2ĐR)</w:t>
      </w:r>
    </w:p>
    <w:p>
      <w:r>
        <w:t>1</w:t>
      </w:r>
    </w:p>
    <w:p>
      <w:r>
        <w:t>2ĐR01</w:t>
      </w:r>
    </w:p>
    <w:p>
      <w:r>
        <w:t>Độ rung gia tốc</w:t>
      </w:r>
    </w:p>
    <w:p>
      <w:r>
        <w:t>40.500</w:t>
      </w:r>
    </w:p>
    <w:p>
      <w:r>
        <w:t>PHỤ LỤC 02.</w:t>
      </w:r>
    </w:p>
    <w:p>
      <w:r>
        <w:t>DANH MỤC GIÁ DỊCH VỤ QUAN TRẮC MÔI TRƯỜNG KHÍ THẢI</w:t>
      </w:r>
    </w:p>
    <w:p>
      <w:r>
        <w:t>(Ban hành kèm theo Quyết định số: 2272/QĐ-UBND ngày 22 tháng 8 năm 2024 của Ủy ban nhân dân tỉnh Thừa Thiên Huế)</w:t>
      </w:r>
    </w:p>
    <w:p>
      <w:r>
        <w:t>Đơn vị tính: Đồng/thông số</w:t>
      </w:r>
    </w:p>
    <w:p>
      <w:r>
        <w:t>TT</w:t>
      </w:r>
    </w:p>
    <w:p>
      <w:r>
        <w:t>Mã hiệu</w:t>
      </w:r>
    </w:p>
    <w:p>
      <w:r>
        <w:t>Thông số</w:t>
      </w:r>
    </w:p>
    <w:p>
      <w:r>
        <w:t>Giá dịch vụ</w:t>
      </w:r>
    </w:p>
    <w:p>
      <w:r>
        <w:t>D</w:t>
      </w:r>
    </w:p>
    <w:p>
      <w:r>
        <w:t>QUAN TRẮC VÀ PHÂN TÍCH  MÔI TRƯỜNG KHÍ THẢI</w:t>
      </w:r>
    </w:p>
    <w:p>
      <w:r>
        <w:t>D1</w:t>
      </w:r>
    </w:p>
    <w:p>
      <w:r>
        <w:t>Quan trắc hiện trường (1KT)</w:t>
      </w:r>
    </w:p>
    <w:p>
      <w:r>
        <w:t>a.  Các thông số khí tượng</w:t>
      </w:r>
    </w:p>
    <w:p>
      <w:r>
        <w:t>1.</w:t>
      </w:r>
    </w:p>
    <w:p>
      <w:r>
        <w:t>1KT1a</w:t>
      </w:r>
    </w:p>
    <w:p>
      <w:r>
        <w:t>Nhiệt độ</w:t>
      </w:r>
    </w:p>
    <w:p>
      <w:r>
        <w:t>73.700</w:t>
      </w:r>
    </w:p>
    <w:p>
      <w:r>
        <w:t>2.</w:t>
      </w:r>
    </w:p>
    <w:p>
      <w:r>
        <w:t>1KT1b</w:t>
      </w:r>
    </w:p>
    <w:p>
      <w:r>
        <w:t>Độ ẩm</w:t>
      </w:r>
    </w:p>
    <w:p>
      <w:r>
        <w:t>73.700</w:t>
      </w:r>
    </w:p>
    <w:p>
      <w:r>
        <w:t>3.</w:t>
      </w:r>
    </w:p>
    <w:p>
      <w:r>
        <w:t>1KT2a</w:t>
      </w:r>
    </w:p>
    <w:p>
      <w:r>
        <w:t>Vận tốc gió</w:t>
      </w:r>
    </w:p>
    <w:p>
      <w:r>
        <w:t>74.500</w:t>
      </w:r>
    </w:p>
    <w:p>
      <w:r>
        <w:t>4.</w:t>
      </w:r>
    </w:p>
    <w:p>
      <w:r>
        <w:t>1KT2b</w:t>
      </w:r>
    </w:p>
    <w:p>
      <w:r>
        <w:t>Hướng gió</w:t>
      </w:r>
    </w:p>
    <w:p>
      <w:r>
        <w:t>74.500</w:t>
      </w:r>
    </w:p>
    <w:p>
      <w:r>
        <w:t>5.</w:t>
      </w:r>
    </w:p>
    <w:p>
      <w:r>
        <w:t>1KT3</w:t>
      </w:r>
    </w:p>
    <w:p>
      <w:r>
        <w:t>Áp suất khí quyển</w:t>
      </w:r>
    </w:p>
    <w:p>
      <w:r>
        <w:t>75.200</w:t>
      </w:r>
    </w:p>
    <w:p>
      <w:r>
        <w:t>b.  Các thông số khí thải</w:t>
      </w:r>
    </w:p>
    <w:p>
      <w:r>
        <w:t>b1. Các thông số đo tại hiện trường</w:t>
      </w:r>
    </w:p>
    <w:p>
      <w:r>
        <w:t>1.</w:t>
      </w:r>
    </w:p>
    <w:p>
      <w:r>
        <w:t>1KT4</w:t>
      </w:r>
    </w:p>
    <w:p>
      <w:r>
        <w:t>Nhiệt độ, áp suất khí thải (đo nhanh)</w:t>
      </w:r>
    </w:p>
    <w:p>
      <w:r>
        <w:t>195.000</w:t>
      </w:r>
    </w:p>
    <w:p>
      <w:r>
        <w:t>2.</w:t>
      </w:r>
    </w:p>
    <w:p>
      <w:r>
        <w:t>1KT5</w:t>
      </w:r>
    </w:p>
    <w:p>
      <w:r>
        <w:t>Vận tốc</w:t>
      </w:r>
    </w:p>
    <w:p>
      <w:r>
        <w:t>322.700</w:t>
      </w:r>
    </w:p>
    <w:p>
      <w:r>
        <w:t>3.</w:t>
      </w:r>
    </w:p>
    <w:p>
      <w:r>
        <w:t>1KT6</w:t>
      </w:r>
    </w:p>
    <w:p>
      <w:r>
        <w:t>Hàm ẩm</w:t>
      </w:r>
    </w:p>
    <w:p>
      <w:r>
        <w:t>246.200</w:t>
      </w:r>
    </w:p>
    <w:p>
      <w:r>
        <w:t>4.</w:t>
      </w:r>
    </w:p>
    <w:p>
      <w:r>
        <w:t>1KT7</w:t>
      </w:r>
    </w:p>
    <w:p>
      <w:r>
        <w:t>Khối lượng mol phân tử khí khô</w:t>
      </w:r>
    </w:p>
    <w:p>
      <w:r>
        <w:t>249.800</w:t>
      </w:r>
    </w:p>
    <w:p>
      <w:r>
        <w:t>5.</w:t>
      </w:r>
    </w:p>
    <w:p>
      <w:r>
        <w:t>1KT8</w:t>
      </w:r>
    </w:p>
    <w:p>
      <w:r>
        <w:t>Áp suất khí thải</w:t>
      </w:r>
    </w:p>
    <w:p>
      <w:r>
        <w:t>164.000</w:t>
      </w:r>
    </w:p>
    <w:p>
      <w:r>
        <w:t>6.</w:t>
      </w:r>
    </w:p>
    <w:p>
      <w:r>
        <w:t>1KT9a</w:t>
      </w:r>
    </w:p>
    <w:p>
      <w:r>
        <w:t>Khí oxy (O 2 ) (đo trực tiếp)</w:t>
      </w:r>
    </w:p>
    <w:p>
      <w:r>
        <w:t>486.000</w:t>
      </w:r>
    </w:p>
    <w:p>
      <w:r>
        <w:t>7.</w:t>
      </w:r>
    </w:p>
    <w:p>
      <w:r>
        <w:t>1KT9b</w:t>
      </w:r>
    </w:p>
    <w:p>
      <w:r>
        <w:t>Khí CO (đo trực tiếp)</w:t>
      </w:r>
    </w:p>
    <w:p>
      <w:r>
        <w:t>486.000</w:t>
      </w:r>
    </w:p>
    <w:p>
      <w:r>
        <w:t>8.</w:t>
      </w:r>
    </w:p>
    <w:p>
      <w:r>
        <w:t>1KT9c</w:t>
      </w:r>
    </w:p>
    <w:p>
      <w:r>
        <w:t>Khí Nito monoxit NO (đo trực tiếp)</w:t>
      </w:r>
    </w:p>
    <w:p>
      <w:r>
        <w:t>486.000</w:t>
      </w:r>
    </w:p>
    <w:p>
      <w:r>
        <w:t>9.</w:t>
      </w:r>
    </w:p>
    <w:p>
      <w:r>
        <w:t>1KT9d</w:t>
      </w:r>
    </w:p>
    <w:p>
      <w:r>
        <w:t>Khí Nito dioxit NO 2 (đo trực tiếp)</w:t>
      </w:r>
    </w:p>
    <w:p>
      <w:r>
        <w:t>486.000</w:t>
      </w:r>
    </w:p>
    <w:p>
      <w:r>
        <w:t>10.</w:t>
      </w:r>
    </w:p>
    <w:p>
      <w:r>
        <w:t>1KT9đ</w:t>
      </w:r>
    </w:p>
    <w:p>
      <w:r>
        <w:t>Khí Lưu huỳnh dioxit (SO 2 ) (đo trực tiếp)</w:t>
      </w:r>
    </w:p>
    <w:p>
      <w:r>
        <w:t>486.000</w:t>
      </w:r>
    </w:p>
    <w:p>
      <w:r>
        <w:t>b2. Lấy mẫu ngoài hiện trường</w:t>
      </w:r>
    </w:p>
    <w:p>
      <w:r>
        <w:t>1.</w:t>
      </w:r>
    </w:p>
    <w:p>
      <w:r>
        <w:t>1KT9e</w:t>
      </w:r>
    </w:p>
    <w:p>
      <w:r>
        <w:t>Khí Nito oxit NOx</w:t>
      </w:r>
    </w:p>
    <w:p>
      <w:r>
        <w:t>382.400</w:t>
      </w:r>
    </w:p>
    <w:p>
      <w:r>
        <w:t>2.</w:t>
      </w:r>
    </w:p>
    <w:p>
      <w:r>
        <w:t>1KT9f</w:t>
      </w:r>
    </w:p>
    <w:p>
      <w:r>
        <w:t>Khí Lưu huỳnh dioxit (SO 2 )</w:t>
      </w:r>
    </w:p>
    <w:p>
      <w:r>
        <w:t>345.700</w:t>
      </w:r>
    </w:p>
    <w:p>
      <w:r>
        <w:t>3.</w:t>
      </w:r>
    </w:p>
    <w:p>
      <w:r>
        <w:t>1KT9g</w:t>
      </w:r>
    </w:p>
    <w:p>
      <w:r>
        <w:t>Khí CO</w:t>
      </w:r>
    </w:p>
    <w:p>
      <w:r>
        <w:t>329.600</w:t>
      </w:r>
    </w:p>
    <w:p>
      <w:r>
        <w:t>4.</w:t>
      </w:r>
    </w:p>
    <w:p>
      <w:r>
        <w:t>1KT10a</w:t>
      </w:r>
    </w:p>
    <w:p>
      <w:r>
        <w:t>Bụi tổng số</w:t>
      </w:r>
    </w:p>
    <w:p>
      <w:r>
        <w:t>2.547.400</w:t>
      </w:r>
    </w:p>
    <w:p>
      <w:r>
        <w:t>5.</w:t>
      </w:r>
    </w:p>
    <w:p>
      <w:r>
        <w:t>1KT10b</w:t>
      </w:r>
    </w:p>
    <w:p>
      <w:r>
        <w:t>Bụi PM10</w:t>
      </w:r>
    </w:p>
    <w:p>
      <w:r>
        <w:t>2.547.400</w:t>
      </w:r>
    </w:p>
    <w:p>
      <w:r>
        <w:t>6.</w:t>
      </w:r>
    </w:p>
    <w:p>
      <w:r>
        <w:t>1KT11a</w:t>
      </w:r>
    </w:p>
    <w:p>
      <w:r>
        <w:t>Hơi axit (HCl)</w:t>
      </w:r>
    </w:p>
    <w:p>
      <w:r>
        <w:t>468.800</w:t>
      </w:r>
    </w:p>
    <w:p>
      <w:r>
        <w:t>7.</w:t>
      </w:r>
    </w:p>
    <w:p>
      <w:r>
        <w:t>1KT11b</w:t>
      </w:r>
    </w:p>
    <w:p>
      <w:r>
        <w:t>Hơi axit (HF)</w:t>
      </w:r>
    </w:p>
    <w:p>
      <w:r>
        <w:t>468.800</w:t>
      </w:r>
    </w:p>
    <w:p>
      <w:r>
        <w:t>8.</w:t>
      </w:r>
    </w:p>
    <w:p>
      <w:r>
        <w:t>1KT11c</w:t>
      </w:r>
    </w:p>
    <w:p>
      <w:r>
        <w:t>H 2 SO 4</w:t>
      </w:r>
    </w:p>
    <w:p>
      <w:r>
        <w:t>468.800</w:t>
      </w:r>
    </w:p>
    <w:p>
      <w:r>
        <w:t>9.</w:t>
      </w:r>
    </w:p>
    <w:p>
      <w:r>
        <w:t>1KT12a1</w:t>
      </w:r>
    </w:p>
    <w:p>
      <w:r>
        <w:t>Kim loại Pb</w:t>
      </w:r>
    </w:p>
    <w:p>
      <w:r>
        <w:t>561.000</w:t>
      </w:r>
    </w:p>
    <w:p>
      <w:r>
        <w:t>10.</w:t>
      </w:r>
    </w:p>
    <w:p>
      <w:r>
        <w:t>1KT12a2</w:t>
      </w:r>
    </w:p>
    <w:p>
      <w:r>
        <w:t>Kim loại Cd</w:t>
      </w:r>
    </w:p>
    <w:p>
      <w:r>
        <w:t>561.000</w:t>
      </w:r>
    </w:p>
    <w:p>
      <w:r>
        <w:t>11.</w:t>
      </w:r>
    </w:p>
    <w:p>
      <w:r>
        <w:t>1KT12b1</w:t>
      </w:r>
    </w:p>
    <w:p>
      <w:r>
        <w:t>Kim loại As</w:t>
      </w:r>
    </w:p>
    <w:p>
      <w:r>
        <w:t>561.000</w:t>
      </w:r>
    </w:p>
    <w:p>
      <w:r>
        <w:t>12.</w:t>
      </w:r>
    </w:p>
    <w:p>
      <w:r>
        <w:t>1KT12b2</w:t>
      </w:r>
    </w:p>
    <w:p>
      <w:r>
        <w:t>Kim loại Sb</w:t>
      </w:r>
    </w:p>
    <w:p>
      <w:r>
        <w:t>561.000</w:t>
      </w:r>
    </w:p>
    <w:p>
      <w:r>
        <w:t>13.</w:t>
      </w:r>
    </w:p>
    <w:p>
      <w:r>
        <w:t>1KT12b3</w:t>
      </w:r>
    </w:p>
    <w:p>
      <w:r>
        <w:t>Kim loại Se</w:t>
      </w:r>
    </w:p>
    <w:p>
      <w:r>
        <w:t>561.000</w:t>
      </w:r>
    </w:p>
    <w:p>
      <w:r>
        <w:t>14.</w:t>
      </w:r>
    </w:p>
    <w:p>
      <w:r>
        <w:t>1KT12b4</w:t>
      </w:r>
    </w:p>
    <w:p>
      <w:r>
        <w:t>Hg</w:t>
      </w:r>
    </w:p>
    <w:p>
      <w:r>
        <w:t>561.000</w:t>
      </w:r>
    </w:p>
    <w:p>
      <w:r>
        <w:t>15.</w:t>
      </w:r>
    </w:p>
    <w:p>
      <w:r>
        <w:t>1KT12c1</w:t>
      </w:r>
    </w:p>
    <w:p>
      <w:r>
        <w:t>Kim loại Cu</w:t>
      </w:r>
    </w:p>
    <w:p>
      <w:r>
        <w:t>561.000</w:t>
      </w:r>
    </w:p>
    <w:p>
      <w:r>
        <w:t>16.</w:t>
      </w:r>
    </w:p>
    <w:p>
      <w:r>
        <w:t>1KT12c2</w:t>
      </w:r>
    </w:p>
    <w:p>
      <w:r>
        <w:t>Kim loại Cr</w:t>
      </w:r>
    </w:p>
    <w:p>
      <w:r>
        <w:t>561.000</w:t>
      </w:r>
    </w:p>
    <w:p>
      <w:r>
        <w:t>17.</w:t>
      </w:r>
    </w:p>
    <w:p>
      <w:r>
        <w:t>1KT12c3</w:t>
      </w:r>
    </w:p>
    <w:p>
      <w:r>
        <w:t>Kim loại Mn</w:t>
      </w:r>
    </w:p>
    <w:p>
      <w:r>
        <w:t>561.000</w:t>
      </w:r>
    </w:p>
    <w:p>
      <w:r>
        <w:t>18.</w:t>
      </w:r>
    </w:p>
    <w:p>
      <w:r>
        <w:t>1KT12c4</w:t>
      </w:r>
    </w:p>
    <w:p>
      <w:r>
        <w:t>Kim loại Zn</w:t>
      </w:r>
    </w:p>
    <w:p>
      <w:r>
        <w:t>561.000</w:t>
      </w:r>
    </w:p>
    <w:p>
      <w:r>
        <w:t>19.</w:t>
      </w:r>
    </w:p>
    <w:p>
      <w:r>
        <w:t>1KT12c5</w:t>
      </w:r>
    </w:p>
    <w:p>
      <w:r>
        <w:t>Kim loại Ni</w:t>
      </w:r>
    </w:p>
    <w:p>
      <w:r>
        <w:t>561.000</w:t>
      </w:r>
    </w:p>
    <w:p>
      <w:r>
        <w:t>20.</w:t>
      </w:r>
    </w:p>
    <w:p>
      <w:r>
        <w:t>1KT12d</w:t>
      </w:r>
    </w:p>
    <w:p>
      <w:r>
        <w:t>Hg (method 30B)</w:t>
      </w:r>
    </w:p>
    <w:p>
      <w:r>
        <w:t>687.700</w:t>
      </w:r>
    </w:p>
    <w:p>
      <w:r>
        <w:t>21.</w:t>
      </w:r>
    </w:p>
    <w:p>
      <w:r>
        <w:t>1KT13a</w:t>
      </w:r>
    </w:p>
    <w:p>
      <w:r>
        <w:t>Các hợp chất hữu cơ</w:t>
      </w:r>
    </w:p>
    <w:p>
      <w:r>
        <w:t>913.500</w:t>
      </w:r>
    </w:p>
    <w:p>
      <w:r>
        <w:t>22.</w:t>
      </w:r>
    </w:p>
    <w:p>
      <w:r>
        <w:t>1KT13b</w:t>
      </w:r>
    </w:p>
    <w:p>
      <w:r>
        <w:t>Tổng các hợp chất hữu cơ không bao gồm metan (TGNMO)</w:t>
      </w:r>
    </w:p>
    <w:p>
      <w:r>
        <w:t>886.100</w:t>
      </w:r>
    </w:p>
    <w:p>
      <w:r>
        <w:t>c. Các đặc tính nguồn thải</w:t>
      </w:r>
    </w:p>
    <w:p>
      <w:r>
        <w:t>1.</w:t>
      </w:r>
    </w:p>
    <w:p>
      <w:r>
        <w:t>1KT15a</w:t>
      </w:r>
    </w:p>
    <w:p>
      <w:r>
        <w:t>Chiều cao nguồn thải</w:t>
      </w:r>
    </w:p>
    <w:p>
      <w:r>
        <w:t>119.900</w:t>
      </w:r>
    </w:p>
    <w:p>
      <w:r>
        <w:t>2.</w:t>
      </w:r>
    </w:p>
    <w:p>
      <w:r>
        <w:t>1KT15b</w:t>
      </w:r>
    </w:p>
    <w:p>
      <w:r>
        <w:t>Đường kính trong miệng ống khói</w:t>
      </w:r>
    </w:p>
    <w:p>
      <w:r>
        <w:t>119.900</w:t>
      </w:r>
    </w:p>
    <w:p>
      <w:r>
        <w:t>3.</w:t>
      </w:r>
    </w:p>
    <w:p>
      <w:r>
        <w:t>1KT16</w:t>
      </w:r>
    </w:p>
    <w:p>
      <w:r>
        <w:t>Lưu lượng khí thải</w:t>
      </w:r>
    </w:p>
    <w:p>
      <w:r>
        <w:t>162.300</w:t>
      </w:r>
    </w:p>
    <w:p>
      <w:r>
        <w:t>D2</w:t>
      </w:r>
    </w:p>
    <w:p>
      <w:r>
        <w:t>Phân tích Phòng thí nghiệm (2KT)</w:t>
      </w:r>
    </w:p>
    <w:p>
      <w:r>
        <w:t>1.</w:t>
      </w:r>
    </w:p>
    <w:p>
      <w:r>
        <w:t>2KT9a</w:t>
      </w:r>
    </w:p>
    <w:p>
      <w:r>
        <w:t>Khí CO</w:t>
      </w:r>
    </w:p>
    <w:p>
      <w:r>
        <w:t>169.000</w:t>
      </w:r>
    </w:p>
    <w:p>
      <w:r>
        <w:t>2.</w:t>
      </w:r>
    </w:p>
    <w:p>
      <w:r>
        <w:t>2KT9b</w:t>
      </w:r>
    </w:p>
    <w:p>
      <w:r>
        <w:t>Khí NOx</w:t>
      </w:r>
    </w:p>
    <w:p>
      <w:r>
        <w:t>165.400</w:t>
      </w:r>
    </w:p>
    <w:p>
      <w:r>
        <w:t>3.</w:t>
      </w:r>
    </w:p>
    <w:p>
      <w:r>
        <w:t>2KT9c</w:t>
      </w:r>
    </w:p>
    <w:p>
      <w:r>
        <w:t>Khí Lưu huỳnh dioxit (SO 2 )</w:t>
      </w:r>
    </w:p>
    <w:p>
      <w:r>
        <w:t>169.600</w:t>
      </w:r>
    </w:p>
    <w:p>
      <w:r>
        <w:t>4.</w:t>
      </w:r>
    </w:p>
    <w:p>
      <w:r>
        <w:t>2KT10a</w:t>
      </w:r>
    </w:p>
    <w:p>
      <w:r>
        <w:t>Bụi tổng số</w:t>
      </w:r>
    </w:p>
    <w:p>
      <w:r>
        <w:t>173.100</w:t>
      </w:r>
    </w:p>
    <w:p>
      <w:r>
        <w:t>5.</w:t>
      </w:r>
    </w:p>
    <w:p>
      <w:r>
        <w:t>2KT10b</w:t>
      </w:r>
    </w:p>
    <w:p>
      <w:r>
        <w:t>PM 10</w:t>
      </w:r>
    </w:p>
    <w:p>
      <w:r>
        <w:t>173.100</w:t>
      </w:r>
    </w:p>
    <w:p>
      <w:r>
        <w:t>6.</w:t>
      </w:r>
    </w:p>
    <w:p>
      <w:r>
        <w:t>2KT11c</w:t>
      </w:r>
    </w:p>
    <w:p>
      <w:r>
        <w:t>Hơi axit (HCl)</w:t>
      </w:r>
    </w:p>
    <w:p>
      <w:r>
        <w:t>260.400</w:t>
      </w:r>
    </w:p>
    <w:p>
      <w:r>
        <w:t>7.</w:t>
      </w:r>
    </w:p>
    <w:p>
      <w:r>
        <w:t>2KT11b</w:t>
      </w:r>
    </w:p>
    <w:p>
      <w:r>
        <w:t>Hơi axit (HF)</w:t>
      </w:r>
    </w:p>
    <w:p>
      <w:r>
        <w:t>260.400</w:t>
      </w:r>
    </w:p>
    <w:p>
      <w:r>
        <w:t>8.</w:t>
      </w:r>
    </w:p>
    <w:p>
      <w:r>
        <w:t>2KT11c</w:t>
      </w:r>
    </w:p>
    <w:p>
      <w:r>
        <w:t>H 2 SO 4</w:t>
      </w:r>
    </w:p>
    <w:p>
      <w:r>
        <w:t>260.400</w:t>
      </w:r>
    </w:p>
    <w:p>
      <w:r>
        <w:t>9.</w:t>
      </w:r>
    </w:p>
    <w:p>
      <w:r>
        <w:t>2KT12a1</w:t>
      </w:r>
    </w:p>
    <w:p>
      <w:r>
        <w:t>Pb</w:t>
      </w:r>
    </w:p>
    <w:p>
      <w:r>
        <w:t>354.900</w:t>
      </w:r>
    </w:p>
    <w:p>
      <w:r>
        <w:t>10.</w:t>
      </w:r>
    </w:p>
    <w:p>
      <w:r>
        <w:t>2KT12a2</w:t>
      </w:r>
    </w:p>
    <w:p>
      <w:r>
        <w:t>Cd</w:t>
      </w:r>
    </w:p>
    <w:p>
      <w:r>
        <w:t>354.900</w:t>
      </w:r>
    </w:p>
    <w:p>
      <w:r>
        <w:t>11.</w:t>
      </w:r>
    </w:p>
    <w:p>
      <w:r>
        <w:t>2KT12b1</w:t>
      </w:r>
    </w:p>
    <w:p>
      <w:r>
        <w:t>As</w:t>
      </w:r>
    </w:p>
    <w:p>
      <w:r>
        <w:t>447.200</w:t>
      </w:r>
    </w:p>
    <w:p>
      <w:r>
        <w:t>12.</w:t>
      </w:r>
    </w:p>
    <w:p>
      <w:r>
        <w:t>2KT12b2</w:t>
      </w:r>
    </w:p>
    <w:p>
      <w:r>
        <w:t>Sb</w:t>
      </w:r>
    </w:p>
    <w:p>
      <w:r>
        <w:t>447.200</w:t>
      </w:r>
    </w:p>
    <w:p>
      <w:r>
        <w:t>13.</w:t>
      </w:r>
    </w:p>
    <w:p>
      <w:r>
        <w:t>2KT12b3</w:t>
      </w:r>
    </w:p>
    <w:p>
      <w:r>
        <w:t>Se</w:t>
      </w:r>
    </w:p>
    <w:p>
      <w:r>
        <w:t>447.200</w:t>
      </w:r>
    </w:p>
    <w:p>
      <w:r>
        <w:t>14.</w:t>
      </w:r>
    </w:p>
    <w:p>
      <w:r>
        <w:t>2KT12b4</w:t>
      </w:r>
    </w:p>
    <w:p>
      <w:r>
        <w:t>Hg</w:t>
      </w:r>
    </w:p>
    <w:p>
      <w:r>
        <w:t>438.800</w:t>
      </w:r>
    </w:p>
    <w:p>
      <w:r>
        <w:t>15.</w:t>
      </w:r>
    </w:p>
    <w:p>
      <w:r>
        <w:t>2KT12c1</w:t>
      </w:r>
    </w:p>
    <w:p>
      <w:r>
        <w:t>Kim loại Cu</w:t>
      </w:r>
    </w:p>
    <w:p>
      <w:r>
        <w:t>350.700</w:t>
      </w:r>
    </w:p>
    <w:p>
      <w:r>
        <w:t>16.</w:t>
      </w:r>
    </w:p>
    <w:p>
      <w:r>
        <w:t>2KT12c2</w:t>
      </w:r>
    </w:p>
    <w:p>
      <w:r>
        <w:t>Kim loại Cr</w:t>
      </w:r>
    </w:p>
    <w:p>
      <w:r>
        <w:t>350.700</w:t>
      </w:r>
    </w:p>
    <w:p>
      <w:r>
        <w:t>17.</w:t>
      </w:r>
    </w:p>
    <w:p>
      <w:r>
        <w:t>2KT12c3</w:t>
      </w:r>
    </w:p>
    <w:p>
      <w:r>
        <w:t>Kim loại Zn</w:t>
      </w:r>
    </w:p>
    <w:p>
      <w:r>
        <w:t>350.700</w:t>
      </w:r>
    </w:p>
    <w:p>
      <w:r>
        <w:t>18.</w:t>
      </w:r>
    </w:p>
    <w:p>
      <w:r>
        <w:t>2KT12c4</w:t>
      </w:r>
    </w:p>
    <w:p>
      <w:r>
        <w:t>Kim loại Mn</w:t>
      </w:r>
    </w:p>
    <w:p>
      <w:r>
        <w:t>350.700</w:t>
      </w:r>
    </w:p>
    <w:p>
      <w:r>
        <w:t>19.</w:t>
      </w:r>
    </w:p>
    <w:p>
      <w:r>
        <w:t>2KT12c5</w:t>
      </w:r>
    </w:p>
    <w:p>
      <w:r>
        <w:t>Kim loại Ni</w:t>
      </w:r>
    </w:p>
    <w:p>
      <w:r>
        <w:t>350.700</w:t>
      </w:r>
    </w:p>
    <w:p>
      <w:r>
        <w:t>20.</w:t>
      </w:r>
    </w:p>
    <w:p>
      <w:r>
        <w:t>2KT12d</w:t>
      </w:r>
    </w:p>
    <w:p>
      <w:r>
        <w:t>Hg</w:t>
      </w:r>
    </w:p>
    <w:p>
      <w:r>
        <w:t>433.000</w:t>
      </w:r>
    </w:p>
    <w:p>
      <w:r>
        <w:t>21.</w:t>
      </w:r>
    </w:p>
    <w:p>
      <w:r>
        <w:t>2KT13a</w:t>
      </w:r>
    </w:p>
    <w:p>
      <w:r>
        <w:t>Các hợp chất hữu cơ:</w:t>
      </w:r>
    </w:p>
    <w:p>
      <w:r>
        <w:t>683.000</w:t>
      </w:r>
    </w:p>
    <w:p>
      <w:r>
        <w:t>22.</w:t>
      </w:r>
    </w:p>
    <w:p>
      <w:r>
        <w:t>2KT13b</w:t>
      </w:r>
    </w:p>
    <w:p>
      <w:r>
        <w:t>Tổng các hợp chất hữu cơ không bao gồm metan (TGNMO)</w:t>
      </w:r>
    </w:p>
    <w:p>
      <w:r>
        <w:t>683.000</w:t>
      </w:r>
    </w:p>
    <w:p>
      <w:r>
        <w:t>23.</w:t>
      </w:r>
    </w:p>
    <w:p>
      <w:r>
        <w:t>2KT14</w:t>
      </w:r>
    </w:p>
    <w:p>
      <w:r>
        <w:t>Phân tích đồng thời các kim loại (giá tính cho một mẫu)</w:t>
      </w:r>
    </w:p>
    <w:p>
      <w:r>
        <w:t>1.147.100</w:t>
      </w:r>
    </w:p>
    <w:p>
      <w:r>
        <w:t>PHỤ LỤC 03.</w:t>
      </w:r>
    </w:p>
    <w:p>
      <w:r>
        <w:t>DANH MỤC GIÁ DỊCH VỤ QUAN TRẮC MÔI TRƯỜNG NƯỚC MẶT LỤC ĐỊA</w:t>
      </w:r>
    </w:p>
    <w:p>
      <w:r>
        <w:t>(Ban hành kèm theo Quyết định số: 2272/QĐ-UBND ngày 22 tháng 8 năm 2024 của Ủy ban nhân dân tỉnh Thừa Thiên Huế)</w:t>
      </w:r>
    </w:p>
    <w:p>
      <w:r>
        <w:t>Đơn vị tính: Đồng/thông số</w:t>
      </w:r>
    </w:p>
    <w:p>
      <w:r>
        <w:t>TT</w:t>
      </w:r>
    </w:p>
    <w:p>
      <w:r>
        <w:t>Mã hiệu</w:t>
      </w:r>
    </w:p>
    <w:p>
      <w:r>
        <w:t>Thông số</w:t>
      </w:r>
    </w:p>
    <w:p>
      <w:r>
        <w:t>Giá dịch vụ</w:t>
      </w:r>
    </w:p>
    <w:p>
      <w:r>
        <w:t>E</w:t>
      </w:r>
    </w:p>
    <w:p>
      <w:r>
        <w:t>QUAN TRẮC VÀ PHÂN TÍCH MÔI TRƯỜNG NƯỚC MẶT LỤC ĐỊA</w:t>
      </w:r>
    </w:p>
    <w:p>
      <w:r>
        <w:t>E1</w:t>
      </w:r>
    </w:p>
    <w:p>
      <w:r>
        <w:t>Quan trắc hiện trường (1NM)</w:t>
      </w:r>
    </w:p>
    <w:p>
      <w:r>
        <w:t>1.</w:t>
      </w:r>
    </w:p>
    <w:p>
      <w:r>
        <w:t>1NM1a1</w:t>
      </w:r>
    </w:p>
    <w:p>
      <w:r>
        <w:t>Nhiệt độ</w:t>
      </w:r>
    </w:p>
    <w:p>
      <w:r>
        <w:t>47.700</w:t>
      </w:r>
    </w:p>
    <w:p>
      <w:r>
        <w:t>2.</w:t>
      </w:r>
    </w:p>
    <w:p>
      <w:r>
        <w:t>1NM1a2</w:t>
      </w:r>
    </w:p>
    <w:p>
      <w:r>
        <w:t>pH</w:t>
      </w:r>
    </w:p>
    <w:p>
      <w:r>
        <w:t>57.500</w:t>
      </w:r>
    </w:p>
    <w:p>
      <w:r>
        <w:t>3.</w:t>
      </w:r>
    </w:p>
    <w:p>
      <w:r>
        <w:t>1NM1b</w:t>
      </w:r>
    </w:p>
    <w:p>
      <w:r>
        <w:t>Thế oxi hóa khử (ORP)</w:t>
      </w:r>
    </w:p>
    <w:p>
      <w:r>
        <w:t>47.500</w:t>
      </w:r>
    </w:p>
    <w:p>
      <w:r>
        <w:t>4.</w:t>
      </w:r>
    </w:p>
    <w:p>
      <w:r>
        <w:t>1NM2a</w:t>
      </w:r>
    </w:p>
    <w:p>
      <w:r>
        <w:t>DO</w:t>
      </w:r>
    </w:p>
    <w:p>
      <w:r>
        <w:t>79.800</w:t>
      </w:r>
    </w:p>
    <w:p>
      <w:r>
        <w:t>5.</w:t>
      </w:r>
    </w:p>
    <w:p>
      <w:r>
        <w:t>1NM2b</w:t>
      </w:r>
    </w:p>
    <w:p>
      <w:r>
        <w:t>Độ đục</w:t>
      </w:r>
    </w:p>
    <w:p>
      <w:r>
        <w:t>62.400</w:t>
      </w:r>
    </w:p>
    <w:p>
      <w:r>
        <w:t>6.</w:t>
      </w:r>
    </w:p>
    <w:p>
      <w:r>
        <w:t>1NM3a</w:t>
      </w:r>
    </w:p>
    <w:p>
      <w:r>
        <w:t>Tổng chất rắn hòa tan (TDS)</w:t>
      </w:r>
    </w:p>
    <w:p>
      <w:r>
        <w:t>79.900</w:t>
      </w:r>
    </w:p>
    <w:p>
      <w:r>
        <w:t>7.</w:t>
      </w:r>
    </w:p>
    <w:p>
      <w:r>
        <w:t>1NM3b</w:t>
      </w:r>
    </w:p>
    <w:p>
      <w:r>
        <w:t>Độ dẫn điện (EC)</w:t>
      </w:r>
    </w:p>
    <w:p>
      <w:r>
        <w:t>79.900</w:t>
      </w:r>
    </w:p>
    <w:p>
      <w:r>
        <w:t>8.</w:t>
      </w:r>
    </w:p>
    <w:p>
      <w:r>
        <w:t>1NM4</w:t>
      </w:r>
    </w:p>
    <w:p>
      <w:r>
        <w:t>Đo đồng thời đa chỉ tiêu: nhiệt độ, pH, oxy hòa tan (DO), tổng chất rắn hòa tan (TDS), độ dẫn điện (EC), thế oxi hóa khử (ORP); Độ đục</w:t>
      </w:r>
    </w:p>
    <w:p>
      <w:r>
        <w:t>269.800</w:t>
      </w:r>
    </w:p>
    <w:p>
      <w:r>
        <w:t>9.</w:t>
      </w:r>
    </w:p>
    <w:p>
      <w:r>
        <w:t>1NM5</w:t>
      </w:r>
    </w:p>
    <w:p>
      <w:r>
        <w:t>Chất rắn lơ lửng (SS)</w:t>
      </w:r>
    </w:p>
    <w:p>
      <w:r>
        <w:t>42.000</w:t>
      </w:r>
    </w:p>
    <w:p>
      <w:r>
        <w:t>10.</w:t>
      </w:r>
    </w:p>
    <w:p>
      <w:r>
        <w:t>1NM6a</w:t>
      </w:r>
    </w:p>
    <w:p>
      <w:r>
        <w:t>Nhu cầu oxy sinh hóa (BOD5)</w:t>
      </w:r>
    </w:p>
    <w:p>
      <w:r>
        <w:t>42.400</w:t>
      </w:r>
    </w:p>
    <w:p>
      <w:r>
        <w:t>11.</w:t>
      </w:r>
    </w:p>
    <w:p>
      <w:r>
        <w:t>1NM6b</w:t>
      </w:r>
    </w:p>
    <w:p>
      <w:r>
        <w:t>Nhu cầu oxy hóa học (COD)</w:t>
      </w:r>
    </w:p>
    <w:p>
      <w:r>
        <w:t>42.500</w:t>
      </w:r>
    </w:p>
    <w:p>
      <w:r>
        <w:t>12.</w:t>
      </w:r>
    </w:p>
    <w:p>
      <w:r>
        <w:t>1NM7a</w:t>
      </w:r>
    </w:p>
    <w:p>
      <w:r>
        <w:t>Nitơ amôn (NH4+), Nitrite (NO2-), Nitrate (NO3-), Tổng N, Tổng P, Sulphat (SO42-), Photphat (PO43-), Clorua (Cl-), Florua (F-), Crom (VI) (Định mức tính cho 1 thông số)</w:t>
      </w:r>
    </w:p>
    <w:p>
      <w:r>
        <w:t>47.600</w:t>
      </w:r>
    </w:p>
    <w:p>
      <w:r>
        <w:t>13.</w:t>
      </w:r>
    </w:p>
    <w:p>
      <w:r>
        <w:t>1NM7b</w:t>
      </w:r>
    </w:p>
    <w:p>
      <w:r>
        <w:t>Kim loại nặng Pb, Cd, Hg, As, Fe, Cu, Zn, Mn, Ni (Định mức tính cho 1 thông số)</w:t>
      </w:r>
    </w:p>
    <w:p>
      <w:r>
        <w:t>36.500</w:t>
      </w:r>
    </w:p>
    <w:p>
      <w:r>
        <w:t>14.</w:t>
      </w:r>
    </w:p>
    <w:p>
      <w:r>
        <w:t>1NM8</w:t>
      </w:r>
    </w:p>
    <w:p>
      <w:r>
        <w:t>Dầu mỡ</w:t>
      </w:r>
    </w:p>
    <w:p>
      <w:r>
        <w:t>47.100</w:t>
      </w:r>
    </w:p>
    <w:p>
      <w:r>
        <w:t>15.</w:t>
      </w:r>
    </w:p>
    <w:p>
      <w:r>
        <w:t>1NM9a</w:t>
      </w:r>
    </w:p>
    <w:p>
      <w:r>
        <w:t>Coliform</w:t>
      </w:r>
    </w:p>
    <w:p>
      <w:r>
        <w:t>46.900</w:t>
      </w:r>
    </w:p>
    <w:p>
      <w:r>
        <w:t>16.</w:t>
      </w:r>
    </w:p>
    <w:p>
      <w:r>
        <w:t>1NM9b</w:t>
      </w:r>
    </w:p>
    <w:p>
      <w:r>
        <w:t>E.Coli</w:t>
      </w:r>
    </w:p>
    <w:p>
      <w:r>
        <w:t>46.900</w:t>
      </w:r>
    </w:p>
    <w:p>
      <w:r>
        <w:t>17.</w:t>
      </w:r>
    </w:p>
    <w:p>
      <w:r>
        <w:t>1NM10</w:t>
      </w:r>
    </w:p>
    <w:p>
      <w:r>
        <w:t>Tổng cacbon hữu cơ (TOC)</w:t>
      </w:r>
    </w:p>
    <w:p>
      <w:r>
        <w:t>51.900</w:t>
      </w:r>
    </w:p>
    <w:p>
      <w:r>
        <w:t>18.</w:t>
      </w:r>
    </w:p>
    <w:p>
      <w:r>
        <w:t>1NM11</w:t>
      </w:r>
    </w:p>
    <w:p>
      <w:r>
        <w:t>Thuốc BVTV nhóm Clo hữu cơ</w:t>
      </w:r>
    </w:p>
    <w:p>
      <w:r>
        <w:t>51.100</w:t>
      </w:r>
    </w:p>
    <w:p>
      <w:r>
        <w:t>19.</w:t>
      </w:r>
    </w:p>
    <w:p>
      <w:r>
        <w:t>1NM12</w:t>
      </w:r>
    </w:p>
    <w:p>
      <w:r>
        <w:t>Thuốc BVTV nhóm photpho hữu cơ</w:t>
      </w:r>
    </w:p>
    <w:p>
      <w:r>
        <w:t>51.100</w:t>
      </w:r>
    </w:p>
    <w:p>
      <w:r>
        <w:t>20.</w:t>
      </w:r>
    </w:p>
    <w:p>
      <w:r>
        <w:t>1NM13</w:t>
      </w:r>
    </w:p>
    <w:p>
      <w:r>
        <w:t>Xyanua (CN-)</w:t>
      </w:r>
    </w:p>
    <w:p>
      <w:r>
        <w:t>52.300</w:t>
      </w:r>
    </w:p>
    <w:p>
      <w:r>
        <w:t>21.</w:t>
      </w:r>
    </w:p>
    <w:p>
      <w:r>
        <w:t>1NM14</w:t>
      </w:r>
    </w:p>
    <w:p>
      <w:r>
        <w:t>Chất hoạt động bề mặt</w:t>
      </w:r>
    </w:p>
    <w:p>
      <w:r>
        <w:t>56.800</w:t>
      </w:r>
    </w:p>
    <w:p>
      <w:r>
        <w:t>22.</w:t>
      </w:r>
    </w:p>
    <w:p>
      <w:r>
        <w:t>1NM15</w:t>
      </w:r>
    </w:p>
    <w:p>
      <w:r>
        <w:t>Phenol</w:t>
      </w:r>
    </w:p>
    <w:p>
      <w:r>
        <w:t>56.800</w:t>
      </w:r>
    </w:p>
    <w:p>
      <w:r>
        <w:t>E2</w:t>
      </w:r>
    </w:p>
    <w:p>
      <w:r>
        <w:t>Phân tích Phòng thí nghiệm (2NM)</w:t>
      </w:r>
    </w:p>
    <w:p>
      <w:r>
        <w:t>1.</w:t>
      </w:r>
    </w:p>
    <w:p>
      <w:r>
        <w:t>2NM5</w:t>
      </w:r>
    </w:p>
    <w:p>
      <w:r>
        <w:t>Chất rắn lơ lửng TSS</w:t>
      </w:r>
    </w:p>
    <w:p>
      <w:r>
        <w:t>76.200</w:t>
      </w:r>
    </w:p>
    <w:p>
      <w:r>
        <w:t>2.</w:t>
      </w:r>
    </w:p>
    <w:p>
      <w:r>
        <w:t>2NM6a</w:t>
      </w:r>
    </w:p>
    <w:p>
      <w:r>
        <w:t>BOD 5</w:t>
      </w:r>
    </w:p>
    <w:p>
      <w:r>
        <w:t>112.300</w:t>
      </w:r>
    </w:p>
    <w:p>
      <w:r>
        <w:t>3.</w:t>
      </w:r>
    </w:p>
    <w:p>
      <w:r>
        <w:t>2NM6b</w:t>
      </w:r>
    </w:p>
    <w:p>
      <w:r>
        <w:t>COD</w:t>
      </w:r>
    </w:p>
    <w:p>
      <w:r>
        <w:t>113.600</w:t>
      </w:r>
    </w:p>
    <w:p>
      <w:r>
        <w:t>4.</w:t>
      </w:r>
    </w:p>
    <w:p>
      <w:r>
        <w:t>2NM7a</w:t>
      </w:r>
    </w:p>
    <w:p>
      <w:r>
        <w:t>NH 4  +</w:t>
      </w:r>
    </w:p>
    <w:p>
      <w:r>
        <w:t>91.500</w:t>
      </w:r>
    </w:p>
    <w:p>
      <w:r>
        <w:t>5.</w:t>
      </w:r>
    </w:p>
    <w:p>
      <w:r>
        <w:t>2NM7b</w:t>
      </w:r>
    </w:p>
    <w:p>
      <w:r>
        <w:t>NO 2  -</w:t>
      </w:r>
    </w:p>
    <w:p>
      <w:r>
        <w:t>91.000</w:t>
      </w:r>
    </w:p>
    <w:p>
      <w:r>
        <w:t>6.</w:t>
      </w:r>
    </w:p>
    <w:p>
      <w:r>
        <w:t>2NM7c</w:t>
      </w:r>
    </w:p>
    <w:p>
      <w:r>
        <w:t>NO 3  -</w:t>
      </w:r>
    </w:p>
    <w:p>
      <w:r>
        <w:t>100.000</w:t>
      </w:r>
    </w:p>
    <w:p>
      <w:r>
        <w:t>7.</w:t>
      </w:r>
    </w:p>
    <w:p>
      <w:r>
        <w:t>2NM7d</w:t>
      </w:r>
    </w:p>
    <w:p>
      <w:r>
        <w:t>Tổng P</w:t>
      </w:r>
    </w:p>
    <w:p>
      <w:r>
        <w:t>144.900</w:t>
      </w:r>
    </w:p>
    <w:p>
      <w:r>
        <w:t>8.</w:t>
      </w:r>
    </w:p>
    <w:p>
      <w:r>
        <w:t>2NM7đ</w:t>
      </w:r>
    </w:p>
    <w:p>
      <w:r>
        <w:t>Tổng N</w:t>
      </w:r>
    </w:p>
    <w:p>
      <w:r>
        <w:t>164.300</w:t>
      </w:r>
    </w:p>
    <w:p>
      <w:r>
        <w:t>9.</w:t>
      </w:r>
    </w:p>
    <w:p>
      <w:r>
        <w:t>2NM7k</w:t>
      </w:r>
    </w:p>
    <w:p>
      <w:r>
        <w:t>Photphat</w:t>
      </w:r>
    </w:p>
    <w:p>
      <w:r>
        <w:t>124.000</w:t>
      </w:r>
    </w:p>
    <w:p>
      <w:r>
        <w:t>10.</w:t>
      </w:r>
    </w:p>
    <w:p>
      <w:r>
        <w:t>2NM7e1</w:t>
      </w:r>
    </w:p>
    <w:p>
      <w:r>
        <w:t>Pb</w:t>
      </w:r>
    </w:p>
    <w:p>
      <w:r>
        <w:t>239.700</w:t>
      </w:r>
    </w:p>
    <w:p>
      <w:r>
        <w:t>11.</w:t>
      </w:r>
    </w:p>
    <w:p>
      <w:r>
        <w:t>2NM7e2</w:t>
      </w:r>
    </w:p>
    <w:p>
      <w:r>
        <w:t>Cd</w:t>
      </w:r>
    </w:p>
    <w:p>
      <w:r>
        <w:t>239.700</w:t>
      </w:r>
    </w:p>
    <w:p>
      <w:r>
        <w:t>12.</w:t>
      </w:r>
    </w:p>
    <w:p>
      <w:r>
        <w:t>2NM7g1</w:t>
      </w:r>
    </w:p>
    <w:p>
      <w:r>
        <w:t>Kim loại nặng (As)</w:t>
      </w:r>
    </w:p>
    <w:p>
      <w:r>
        <w:t>256.400</w:t>
      </w:r>
    </w:p>
    <w:p>
      <w:r>
        <w:t>13.</w:t>
      </w:r>
    </w:p>
    <w:p>
      <w:r>
        <w:t>2NM7g2</w:t>
      </w:r>
    </w:p>
    <w:p>
      <w:r>
        <w:t>Kim loại nặng (Hg)</w:t>
      </w:r>
    </w:p>
    <w:p>
      <w:r>
        <w:t>242.700</w:t>
      </w:r>
    </w:p>
    <w:p>
      <w:r>
        <w:t>14.</w:t>
      </w:r>
    </w:p>
    <w:p>
      <w:r>
        <w:t>2NM7h1</w:t>
      </w:r>
    </w:p>
    <w:p>
      <w:r>
        <w:t>Kim loại (Fe)</w:t>
      </w:r>
    </w:p>
    <w:p>
      <w:r>
        <w:t>173.400</w:t>
      </w:r>
    </w:p>
    <w:p>
      <w:r>
        <w:t>15.</w:t>
      </w:r>
    </w:p>
    <w:p>
      <w:r>
        <w:t>2NM7h2</w:t>
      </w:r>
    </w:p>
    <w:p>
      <w:r>
        <w:t>Kim loại (Cu)</w:t>
      </w:r>
    </w:p>
    <w:p>
      <w:r>
        <w:t>173.400</w:t>
      </w:r>
    </w:p>
    <w:p>
      <w:r>
        <w:t>16.</w:t>
      </w:r>
    </w:p>
    <w:p>
      <w:r>
        <w:t>2NM7h3</w:t>
      </w:r>
    </w:p>
    <w:p>
      <w:r>
        <w:t>Kim loại (Zn)</w:t>
      </w:r>
    </w:p>
    <w:p>
      <w:r>
        <w:t>173.400</w:t>
      </w:r>
    </w:p>
    <w:p>
      <w:r>
        <w:t>17.</w:t>
      </w:r>
    </w:p>
    <w:p>
      <w:r>
        <w:t>2NM7h4</w:t>
      </w:r>
    </w:p>
    <w:p>
      <w:r>
        <w:t>Kim loại (Mn)</w:t>
      </w:r>
    </w:p>
    <w:p>
      <w:r>
        <w:t>173.400</w:t>
      </w:r>
    </w:p>
    <w:p>
      <w:r>
        <w:t>18.</w:t>
      </w:r>
    </w:p>
    <w:p>
      <w:r>
        <w:t>2NM7h5</w:t>
      </w:r>
    </w:p>
    <w:p>
      <w:r>
        <w:t>Kim loại (Cr)</w:t>
      </w:r>
    </w:p>
    <w:p>
      <w:r>
        <w:t>173.400</w:t>
      </w:r>
    </w:p>
    <w:p>
      <w:r>
        <w:t>19.</w:t>
      </w:r>
    </w:p>
    <w:p>
      <w:r>
        <w:t>2NM7h6</w:t>
      </w:r>
    </w:p>
    <w:p>
      <w:r>
        <w:t>Kim loại  (Ni)</w:t>
      </w:r>
    </w:p>
    <w:p>
      <w:r>
        <w:t>173.400</w:t>
      </w:r>
    </w:p>
    <w:p>
      <w:r>
        <w:t>20.</w:t>
      </w:r>
    </w:p>
    <w:p>
      <w:r>
        <w:t>2NM7i</w:t>
      </w:r>
    </w:p>
    <w:p>
      <w:r>
        <w:t>Sulphat (SO 4  2- )</w:t>
      </w:r>
    </w:p>
    <w:p>
      <w:r>
        <w:t>121.400</w:t>
      </w:r>
    </w:p>
    <w:p>
      <w:r>
        <w:t>21.</w:t>
      </w:r>
    </w:p>
    <w:p>
      <w:r>
        <w:t>2NM7l</w:t>
      </w:r>
    </w:p>
    <w:p>
      <w:r>
        <w:t>Clorua (Cl-)</w:t>
      </w:r>
    </w:p>
    <w:p>
      <w:r>
        <w:t>80.100</w:t>
      </w:r>
    </w:p>
    <w:p>
      <w:r>
        <w:t>22.</w:t>
      </w:r>
    </w:p>
    <w:p>
      <w:r>
        <w:t>2NM7m</w:t>
      </w:r>
    </w:p>
    <w:p>
      <w:r>
        <w:t>Florua (F-)</w:t>
      </w:r>
    </w:p>
    <w:p>
      <w:r>
        <w:t>168.100</w:t>
      </w:r>
    </w:p>
    <w:p>
      <w:r>
        <w:t>23.</w:t>
      </w:r>
    </w:p>
    <w:p>
      <w:r>
        <w:t>2NM7n</w:t>
      </w:r>
    </w:p>
    <w:p>
      <w:r>
        <w:t>Crom (VI)</w:t>
      </w:r>
    </w:p>
    <w:p>
      <w:r>
        <w:t>110.400</w:t>
      </w:r>
    </w:p>
    <w:p>
      <w:r>
        <w:t>24.</w:t>
      </w:r>
    </w:p>
    <w:p>
      <w:r>
        <w:t>2NM8</w:t>
      </w:r>
    </w:p>
    <w:p>
      <w:r>
        <w:t>Dầu mỡ</w:t>
      </w:r>
    </w:p>
    <w:p>
      <w:r>
        <w:t>482.900</w:t>
      </w:r>
    </w:p>
    <w:p>
      <w:r>
        <w:t>25.</w:t>
      </w:r>
    </w:p>
    <w:p>
      <w:r>
        <w:t>2NM9a1</w:t>
      </w:r>
    </w:p>
    <w:p>
      <w:r>
        <w:t>Coliform (TCVN 6187-1:2009)</w:t>
      </w:r>
    </w:p>
    <w:p>
      <w:r>
        <w:t>189.600</w:t>
      </w:r>
    </w:p>
    <w:p>
      <w:r>
        <w:t>26.</w:t>
      </w:r>
    </w:p>
    <w:p>
      <w:r>
        <w:t>2NM9a2</w:t>
      </w:r>
    </w:p>
    <w:p>
      <w:r>
        <w:t>Coliform (TCVN 6187-2:2009)</w:t>
      </w:r>
    </w:p>
    <w:p>
      <w:r>
        <w:t>189.000</w:t>
      </w:r>
    </w:p>
    <w:p>
      <w:r>
        <w:t>27.</w:t>
      </w:r>
    </w:p>
    <w:p>
      <w:r>
        <w:t>2NM9b1</w:t>
      </w:r>
    </w:p>
    <w:p>
      <w:r>
        <w:t>E.Coli (TCVN 6187-1:2009)</w:t>
      </w:r>
    </w:p>
    <w:p>
      <w:r>
        <w:t>189.300</w:t>
      </w:r>
    </w:p>
    <w:p>
      <w:r>
        <w:t>28.</w:t>
      </w:r>
    </w:p>
    <w:p>
      <w:r>
        <w:t>2NM9b2</w:t>
      </w:r>
    </w:p>
    <w:p>
      <w:r>
        <w:t>E.Coli (TCVN 6187-2:2009)</w:t>
      </w:r>
    </w:p>
    <w:p>
      <w:r>
        <w:t>189.000</w:t>
      </w:r>
    </w:p>
    <w:p>
      <w:r>
        <w:t>29.</w:t>
      </w:r>
    </w:p>
    <w:p>
      <w:r>
        <w:t>2NM12</w:t>
      </w:r>
    </w:p>
    <w:p>
      <w:r>
        <w:t>Tổng cacbon hữu cơ (TOC)</w:t>
      </w:r>
    </w:p>
    <w:p>
      <w:r>
        <w:t>202.800</w:t>
      </w:r>
    </w:p>
    <w:p>
      <w:r>
        <w:t>30.</w:t>
      </w:r>
    </w:p>
    <w:p>
      <w:r>
        <w:t>2NM11</w:t>
      </w:r>
    </w:p>
    <w:p>
      <w:r>
        <w:t>Hóa chất BVTV nhóm Clo hữu cơ</w:t>
      </w:r>
    </w:p>
    <w:p>
      <w:r>
        <w:t>1.014.700</w:t>
      </w:r>
    </w:p>
    <w:p>
      <w:r>
        <w:t>31.</w:t>
      </w:r>
    </w:p>
    <w:p>
      <w:r>
        <w:t>2NN12</w:t>
      </w:r>
    </w:p>
    <w:p>
      <w:r>
        <w:t>Thuốc BVTV nhóm photpho hữu cơ</w:t>
      </w:r>
    </w:p>
    <w:p>
      <w:r>
        <w:t>879.800</w:t>
      </w:r>
    </w:p>
    <w:p>
      <w:r>
        <w:t>32.</w:t>
      </w:r>
    </w:p>
    <w:p>
      <w:r>
        <w:t>2NM13</w:t>
      </w:r>
    </w:p>
    <w:p>
      <w:r>
        <w:t>Xyanua (CN-)</w:t>
      </w:r>
    </w:p>
    <w:p>
      <w:r>
        <w:t>158.400</w:t>
      </w:r>
    </w:p>
    <w:p>
      <w:r>
        <w:t>33.</w:t>
      </w:r>
    </w:p>
    <w:p>
      <w:r>
        <w:t>2NM14</w:t>
      </w:r>
    </w:p>
    <w:p>
      <w:r>
        <w:t>Chất hoạt động bề mặt</w:t>
      </w:r>
    </w:p>
    <w:p>
      <w:r>
        <w:t>447.400</w:t>
      </w:r>
    </w:p>
    <w:p>
      <w:r>
        <w:t>34.</w:t>
      </w:r>
    </w:p>
    <w:p>
      <w:r>
        <w:t>2NM15</w:t>
      </w:r>
    </w:p>
    <w:p>
      <w:r>
        <w:t>Phenol</w:t>
      </w:r>
    </w:p>
    <w:p>
      <w:r>
        <w:t>322.400</w:t>
      </w:r>
    </w:p>
    <w:p>
      <w:r>
        <w:t>35.</w:t>
      </w:r>
    </w:p>
    <w:p>
      <w:r>
        <w:t>2NM16</w:t>
      </w:r>
    </w:p>
    <w:p>
      <w:r>
        <w:t>Phân tích đồng thời các kim loại</w:t>
      </w:r>
    </w:p>
    <w:p>
      <w:r>
        <w:t>969.000</w:t>
      </w:r>
    </w:p>
    <w:p>
      <w:r>
        <w:t>PHỤ LỤC 04.</w:t>
      </w:r>
    </w:p>
    <w:p>
      <w:r>
        <w:t>DANH MỤC GIÁ DỊCH VỤ QUAN TRẮC MÔI TRƯỜNG NƯỚC DƯỚI ĐẤT</w:t>
      </w:r>
    </w:p>
    <w:p>
      <w:r>
        <w:t>(Ban hành kèm theo Quyết định số: 2272/QĐ-UBND ngày 22 tháng 8 năm 2024 của Ủy ban nhân dân tỉnh Thừa Thiên Huế)</w:t>
      </w:r>
    </w:p>
    <w:p>
      <w:r>
        <w:t>Đơn vị tính: Đồng/thông số</w:t>
      </w:r>
    </w:p>
    <w:p>
      <w:r>
        <w:t>TT</w:t>
      </w:r>
    </w:p>
    <w:p>
      <w:r>
        <w:t>Mã hiệu</w:t>
      </w:r>
    </w:p>
    <w:p>
      <w:r>
        <w:t>Thông số</w:t>
      </w:r>
    </w:p>
    <w:p>
      <w:r>
        <w:t>Giá dịch vụ</w:t>
      </w:r>
    </w:p>
    <w:p>
      <w:r>
        <w:t>F</w:t>
      </w:r>
    </w:p>
    <w:p>
      <w:r>
        <w:t>QUAN TRẮC VÀ PHÂN TÍCH MÔI TRƯỜNG NƯỚC DƯỚI ĐẤT</w:t>
      </w:r>
    </w:p>
    <w:p>
      <w:r>
        <w:t>F1</w:t>
      </w:r>
    </w:p>
    <w:p>
      <w:r>
        <w:t>Quan trắc hiện trường (1NN)</w:t>
      </w:r>
    </w:p>
    <w:p>
      <w:r>
        <w:t>1.</w:t>
      </w:r>
    </w:p>
    <w:p>
      <w:r>
        <w:t>1NN1a</w:t>
      </w:r>
    </w:p>
    <w:p>
      <w:r>
        <w:t>Nhiệt độ</w:t>
      </w:r>
    </w:p>
    <w:p>
      <w:r>
        <w:t>55.500</w:t>
      </w:r>
    </w:p>
    <w:p>
      <w:r>
        <w:t>2.</w:t>
      </w:r>
    </w:p>
    <w:p>
      <w:r>
        <w:t>1NN1b</w:t>
      </w:r>
    </w:p>
    <w:p>
      <w:r>
        <w:t>pH</w:t>
      </w:r>
    </w:p>
    <w:p>
      <w:r>
        <w:t>56.900</w:t>
      </w:r>
    </w:p>
    <w:p>
      <w:r>
        <w:t>3.</w:t>
      </w:r>
    </w:p>
    <w:p>
      <w:r>
        <w:t>1NN2</w:t>
      </w:r>
    </w:p>
    <w:p>
      <w:r>
        <w:t>Oxy hòa tan (DO)</w:t>
      </w:r>
    </w:p>
    <w:p>
      <w:r>
        <w:t>80.300</w:t>
      </w:r>
    </w:p>
    <w:p>
      <w:r>
        <w:t>4.</w:t>
      </w:r>
    </w:p>
    <w:p>
      <w:r>
        <w:t>1NN3a</w:t>
      </w:r>
    </w:p>
    <w:p>
      <w:r>
        <w:t>độ đục</w:t>
      </w:r>
    </w:p>
    <w:p>
      <w:r>
        <w:t>64.900</w:t>
      </w:r>
    </w:p>
    <w:p>
      <w:r>
        <w:t>5.</w:t>
      </w:r>
    </w:p>
    <w:p>
      <w:r>
        <w:t>1NN3b</w:t>
      </w:r>
    </w:p>
    <w:p>
      <w:r>
        <w:t>Độ dẫn điện (EC)</w:t>
      </w:r>
    </w:p>
    <w:p>
      <w:r>
        <w:t>89.000</w:t>
      </w:r>
    </w:p>
    <w:p>
      <w:r>
        <w:t>6.</w:t>
      </w:r>
    </w:p>
    <w:p>
      <w:r>
        <w:t>1NN3c</w:t>
      </w:r>
    </w:p>
    <w:p>
      <w:r>
        <w:t>Thế Ôxy hóa khử (ORP)</w:t>
      </w:r>
    </w:p>
    <w:p>
      <w:r>
        <w:t>75.600</w:t>
      </w:r>
    </w:p>
    <w:p>
      <w:r>
        <w:t>7.</w:t>
      </w:r>
    </w:p>
    <w:p>
      <w:r>
        <w:t>1NN3d</w:t>
      </w:r>
    </w:p>
    <w:p>
      <w:r>
        <w:t>Tổng chất rắn hòa tan  (TDS)</w:t>
      </w:r>
    </w:p>
    <w:p>
      <w:r>
        <w:t>81.200</w:t>
      </w:r>
    </w:p>
    <w:p>
      <w:r>
        <w:t>8.</w:t>
      </w:r>
    </w:p>
    <w:p>
      <w:r>
        <w:t>1NN4</w:t>
      </w:r>
    </w:p>
    <w:p>
      <w:r>
        <w:t>Lấy mẫu phân tích đồng thời: nhiệt độ, pH, oxy hòa tan (DO), tổng chất rắn hòa tan (TDS), độ dẫn điện (EC), thế Oxy hóa khử (ORP), độ đục</w:t>
      </w:r>
    </w:p>
    <w:p>
      <w:r>
        <w:t>242.200</w:t>
      </w:r>
    </w:p>
    <w:p>
      <w:r>
        <w:t>9.</w:t>
      </w:r>
    </w:p>
    <w:p>
      <w:r>
        <w:t>1NN5a</w:t>
      </w:r>
    </w:p>
    <w:p>
      <w:r>
        <w:t>Chất rắn lơ lửng (SS)</w:t>
      </w:r>
    </w:p>
    <w:p>
      <w:r>
        <w:t>46.900</w:t>
      </w:r>
    </w:p>
    <w:p>
      <w:r>
        <w:t>10.</w:t>
      </w:r>
    </w:p>
    <w:p>
      <w:r>
        <w:t>1NN5b</w:t>
      </w:r>
    </w:p>
    <w:p>
      <w:r>
        <w:t>Chất rắn tổng số (TS)</w:t>
      </w:r>
    </w:p>
    <w:p>
      <w:r>
        <w:t>46.900</w:t>
      </w:r>
    </w:p>
    <w:p>
      <w:r>
        <w:t>11.</w:t>
      </w:r>
    </w:p>
    <w:p>
      <w:r>
        <w:t>1NN6</w:t>
      </w:r>
    </w:p>
    <w:p>
      <w:r>
        <w:t>Độ cứng theo CaCO3</w:t>
      </w:r>
    </w:p>
    <w:p>
      <w:r>
        <w:t>46.800</w:t>
      </w:r>
    </w:p>
    <w:p>
      <w:r>
        <w:t>12.</w:t>
      </w:r>
    </w:p>
    <w:p>
      <w:r>
        <w:t>1NN7a</w:t>
      </w:r>
    </w:p>
    <w:p>
      <w:r>
        <w:t>Nitơ amôn (NH 4  + ), Nitrite (NO 2  - ), Nitrate (NO 3  - ), chất rắn lơ lững (SS), chất rắn tổng số (TS), oxit silic (SiO3), Tổng N, Tổng P, Sulphat (SO 4  2- ), Photphat (PO 4  3- ), Clorua (Cl-),  Chỉ số Permanganat (định mức tính cho 1 thông số)</w:t>
      </w:r>
    </w:p>
    <w:p>
      <w:r>
        <w:t>49.800</w:t>
      </w:r>
    </w:p>
    <w:p>
      <w:r>
        <w:t>13.</w:t>
      </w:r>
    </w:p>
    <w:p>
      <w:r>
        <w:t>1NN7b</w:t>
      </w:r>
    </w:p>
    <w:p>
      <w:r>
        <w:t>Kim loại nặng Pb, Cd, Hg, As, Cr VI, Fe, Cu, Zn, Mn, Se, Ni,  (định mức tính cho 1 thông số)</w:t>
      </w:r>
    </w:p>
    <w:p>
      <w:r>
        <w:t>49.900</w:t>
      </w:r>
    </w:p>
    <w:p>
      <w:r>
        <w:t>14.</w:t>
      </w:r>
    </w:p>
    <w:p>
      <w:r>
        <w:t>1NN8</w:t>
      </w:r>
    </w:p>
    <w:p>
      <w:r>
        <w:t>Cyanua (CN - )</w:t>
      </w:r>
    </w:p>
    <w:p>
      <w:r>
        <w:t>49.800</w:t>
      </w:r>
    </w:p>
    <w:p>
      <w:r>
        <w:t>15.</w:t>
      </w:r>
    </w:p>
    <w:p>
      <w:r>
        <w:t>1NN9</w:t>
      </w:r>
    </w:p>
    <w:p>
      <w:r>
        <w:t>Coliform, E.Coli</w:t>
      </w:r>
    </w:p>
    <w:p>
      <w:r>
        <w:t>49.700</w:t>
      </w:r>
    </w:p>
    <w:p>
      <w:r>
        <w:t>16.</w:t>
      </w:r>
    </w:p>
    <w:p>
      <w:r>
        <w:t>1NN10</w:t>
      </w:r>
    </w:p>
    <w:p>
      <w:r>
        <w:t>Thuốc BVTV nhóm Clo hữu cơ</w:t>
      </w:r>
    </w:p>
    <w:p>
      <w:r>
        <w:t>54.400</w:t>
      </w:r>
    </w:p>
    <w:p>
      <w:r>
        <w:t>17.</w:t>
      </w:r>
    </w:p>
    <w:p>
      <w:r>
        <w:t>1NN11</w:t>
      </w:r>
    </w:p>
    <w:p>
      <w:r>
        <w:t>Thuốc BVTV nhóm photpho</w:t>
      </w:r>
    </w:p>
    <w:p>
      <w:r>
        <w:t>54.400</w:t>
      </w:r>
    </w:p>
    <w:p>
      <w:r>
        <w:t>18.</w:t>
      </w:r>
    </w:p>
    <w:p>
      <w:r>
        <w:t>1NN12</w:t>
      </w:r>
    </w:p>
    <w:p>
      <w:r>
        <w:t>Phenol</w:t>
      </w:r>
    </w:p>
    <w:p>
      <w:r>
        <w:t>49.800</w:t>
      </w:r>
    </w:p>
    <w:p>
      <w:r>
        <w:t>F2</w:t>
      </w:r>
    </w:p>
    <w:p>
      <w:r>
        <w:t>Phân tích Phòng thí nghiệm (2NN)</w:t>
      </w:r>
    </w:p>
    <w:p>
      <w:r>
        <w:t>1.</w:t>
      </w:r>
    </w:p>
    <w:p>
      <w:r>
        <w:t>2NN5a</w:t>
      </w:r>
    </w:p>
    <w:p>
      <w:r>
        <w:t>Chất rắn lơ lửng SS</w:t>
      </w:r>
    </w:p>
    <w:p>
      <w:r>
        <w:t>85.000</w:t>
      </w:r>
    </w:p>
    <w:p>
      <w:r>
        <w:t>2.</w:t>
      </w:r>
    </w:p>
    <w:p>
      <w:r>
        <w:t>2NN5b</w:t>
      </w:r>
    </w:p>
    <w:p>
      <w:r>
        <w:t>Chất rắn tổng số TS</w:t>
      </w:r>
    </w:p>
    <w:p>
      <w:r>
        <w:t>76.900</w:t>
      </w:r>
    </w:p>
    <w:p>
      <w:r>
        <w:t>3.</w:t>
      </w:r>
    </w:p>
    <w:p>
      <w:r>
        <w:t>2NN6</w:t>
      </w:r>
    </w:p>
    <w:p>
      <w:r>
        <w:t>Độ cứng theo CaCO 3</w:t>
      </w:r>
    </w:p>
    <w:p>
      <w:r>
        <w:t>85.000</w:t>
      </w:r>
    </w:p>
    <w:p>
      <w:r>
        <w:t>4.</w:t>
      </w:r>
    </w:p>
    <w:p>
      <w:r>
        <w:t>2NN7a</w:t>
      </w:r>
    </w:p>
    <w:p>
      <w:r>
        <w:t>Chỉ số permanganat</w:t>
      </w:r>
    </w:p>
    <w:p>
      <w:r>
        <w:t>89.800</w:t>
      </w:r>
    </w:p>
    <w:p>
      <w:r>
        <w:t>5.</w:t>
      </w:r>
    </w:p>
    <w:p>
      <w:r>
        <w:t>2NN7b</w:t>
      </w:r>
    </w:p>
    <w:p>
      <w:r>
        <w:t>NH 4  +</w:t>
      </w:r>
    </w:p>
    <w:p>
      <w:r>
        <w:t>88.200</w:t>
      </w:r>
    </w:p>
    <w:p>
      <w:r>
        <w:t>6.</w:t>
      </w:r>
    </w:p>
    <w:p>
      <w:r>
        <w:t>2NN7c</w:t>
      </w:r>
    </w:p>
    <w:p>
      <w:r>
        <w:t>NO 2  -</w:t>
      </w:r>
    </w:p>
    <w:p>
      <w:r>
        <w:t>96.400</w:t>
      </w:r>
    </w:p>
    <w:p>
      <w:r>
        <w:t>7.</w:t>
      </w:r>
    </w:p>
    <w:p>
      <w:r>
        <w:t>2NN7d</w:t>
      </w:r>
    </w:p>
    <w:p>
      <w:r>
        <w:t>NO 3  -</w:t>
      </w:r>
    </w:p>
    <w:p>
      <w:r>
        <w:t>105.500</w:t>
      </w:r>
    </w:p>
    <w:p>
      <w:r>
        <w:t>8.</w:t>
      </w:r>
    </w:p>
    <w:p>
      <w:r>
        <w:t>2NN7đ</w:t>
      </w:r>
    </w:p>
    <w:p>
      <w:r>
        <w:t>Sulphat (SO 4  3- )</w:t>
      </w:r>
    </w:p>
    <w:p>
      <w:r>
        <w:t>85.500</w:t>
      </w:r>
    </w:p>
    <w:p>
      <w:r>
        <w:t>9.</w:t>
      </w:r>
    </w:p>
    <w:p>
      <w:r>
        <w:t>2NN7e</w:t>
      </w:r>
    </w:p>
    <w:p>
      <w:r>
        <w:t>Florua (F - )</w:t>
      </w:r>
    </w:p>
    <w:p>
      <w:r>
        <w:t>116.300</w:t>
      </w:r>
    </w:p>
    <w:p>
      <w:r>
        <w:t>10.</w:t>
      </w:r>
    </w:p>
    <w:p>
      <w:r>
        <w:t>2NN7f</w:t>
      </w:r>
    </w:p>
    <w:p>
      <w:r>
        <w:t>Photphat</w:t>
      </w:r>
    </w:p>
    <w:p>
      <w:r>
        <w:t>102.300</w:t>
      </w:r>
    </w:p>
    <w:p>
      <w:r>
        <w:t>11.</w:t>
      </w:r>
    </w:p>
    <w:p>
      <w:r>
        <w:t>2NN7g</w:t>
      </w:r>
    </w:p>
    <w:p>
      <w:r>
        <w:t>Oxyt Silic (SiO 3 )</w:t>
      </w:r>
    </w:p>
    <w:p>
      <w:r>
        <w:t>98.400</w:t>
      </w:r>
    </w:p>
    <w:p>
      <w:r>
        <w:t>12.</w:t>
      </w:r>
    </w:p>
    <w:p>
      <w:r>
        <w:t>2NN7h</w:t>
      </w:r>
    </w:p>
    <w:p>
      <w:r>
        <w:t>Tổng N</w:t>
      </w:r>
    </w:p>
    <w:p>
      <w:r>
        <w:t>162.300</w:t>
      </w:r>
    </w:p>
    <w:p>
      <w:r>
        <w:t>13.</w:t>
      </w:r>
    </w:p>
    <w:p>
      <w:r>
        <w:t>2NN7i</w:t>
      </w:r>
    </w:p>
    <w:p>
      <w:r>
        <w:t>Crom VI (Cr 6+ )</w:t>
      </w:r>
    </w:p>
    <w:p>
      <w:r>
        <w:t>104.900</w:t>
      </w:r>
    </w:p>
    <w:p>
      <w:r>
        <w:t>14.</w:t>
      </w:r>
    </w:p>
    <w:p>
      <w:r>
        <w:t>2NN7k</w:t>
      </w:r>
    </w:p>
    <w:p>
      <w:r>
        <w:t>Tổng P</w:t>
      </w:r>
    </w:p>
    <w:p>
      <w:r>
        <w:t>152.000</w:t>
      </w:r>
    </w:p>
    <w:p>
      <w:r>
        <w:t>15.</w:t>
      </w:r>
    </w:p>
    <w:p>
      <w:r>
        <w:t>2NN7l</w:t>
      </w:r>
    </w:p>
    <w:p>
      <w:r>
        <w:t>Clorua (Cl-)</w:t>
      </w:r>
    </w:p>
    <w:p>
      <w:r>
        <w:t>75.900</w:t>
      </w:r>
    </w:p>
    <w:p>
      <w:r>
        <w:t>16.</w:t>
      </w:r>
    </w:p>
    <w:p>
      <w:r>
        <w:t>2NN7m1</w:t>
      </w:r>
    </w:p>
    <w:p>
      <w:r>
        <w:t>Kim loại nặng (Pb)</w:t>
      </w:r>
    </w:p>
    <w:p>
      <w:r>
        <w:t>248.100</w:t>
      </w:r>
    </w:p>
    <w:p>
      <w:r>
        <w:t>17.</w:t>
      </w:r>
    </w:p>
    <w:p>
      <w:r>
        <w:t>2NN7m2</w:t>
      </w:r>
    </w:p>
    <w:p>
      <w:r>
        <w:t>Kim loại nặng (Cd)</w:t>
      </w:r>
    </w:p>
    <w:p>
      <w:r>
        <w:t>248.100</w:t>
      </w:r>
    </w:p>
    <w:p>
      <w:r>
        <w:t>18.</w:t>
      </w:r>
    </w:p>
    <w:p>
      <w:r>
        <w:t>2NN7n1</w:t>
      </w:r>
    </w:p>
    <w:p>
      <w:r>
        <w:t>As</w:t>
      </w:r>
    </w:p>
    <w:p>
      <w:r>
        <w:t>277.400</w:t>
      </w:r>
    </w:p>
    <w:p>
      <w:r>
        <w:t>19.</w:t>
      </w:r>
    </w:p>
    <w:p>
      <w:r>
        <w:t>2NN7n2</w:t>
      </w:r>
    </w:p>
    <w:p>
      <w:r>
        <w:t>Se</w:t>
      </w:r>
    </w:p>
    <w:p>
      <w:r>
        <w:t>276.500</w:t>
      </w:r>
    </w:p>
    <w:p>
      <w:r>
        <w:t>20.</w:t>
      </w:r>
    </w:p>
    <w:p>
      <w:r>
        <w:t>2NN7n3</w:t>
      </w:r>
    </w:p>
    <w:p>
      <w:r>
        <w:t>Hg</w:t>
      </w:r>
    </w:p>
    <w:p>
      <w:r>
        <w:t>277.300</w:t>
      </w:r>
    </w:p>
    <w:p>
      <w:r>
        <w:t>21.</w:t>
      </w:r>
    </w:p>
    <w:p>
      <w:r>
        <w:t>2NN7o</w:t>
      </w:r>
    </w:p>
    <w:p>
      <w:r>
        <w:t>Sunfua (S 2- )</w:t>
      </w:r>
    </w:p>
    <w:p>
      <w:r>
        <w:t>100.100</w:t>
      </w:r>
    </w:p>
    <w:p>
      <w:r>
        <w:t>22.</w:t>
      </w:r>
    </w:p>
    <w:p>
      <w:r>
        <w:t>2NN7p1</w:t>
      </w:r>
    </w:p>
    <w:p>
      <w:r>
        <w:t>Kim loại (Fe)</w:t>
      </w:r>
    </w:p>
    <w:p>
      <w:r>
        <w:t>183.000</w:t>
      </w:r>
    </w:p>
    <w:p>
      <w:r>
        <w:t>23.</w:t>
      </w:r>
    </w:p>
    <w:p>
      <w:r>
        <w:t>2NN7p2</w:t>
      </w:r>
    </w:p>
    <w:p>
      <w:r>
        <w:t>Kim loại (Cu)</w:t>
      </w:r>
    </w:p>
    <w:p>
      <w:r>
        <w:t>183.000</w:t>
      </w:r>
    </w:p>
    <w:p>
      <w:r>
        <w:t>24.</w:t>
      </w:r>
    </w:p>
    <w:p>
      <w:r>
        <w:t>2NN7p3</w:t>
      </w:r>
    </w:p>
    <w:p>
      <w:r>
        <w:t>Kim loại (Zn)</w:t>
      </w:r>
    </w:p>
    <w:p>
      <w:r>
        <w:t>183.000</w:t>
      </w:r>
    </w:p>
    <w:p>
      <w:r>
        <w:t>25.</w:t>
      </w:r>
    </w:p>
    <w:p>
      <w:r>
        <w:t>2NN7p4</w:t>
      </w:r>
    </w:p>
    <w:p>
      <w:r>
        <w:t>Kim loại (Mn)</w:t>
      </w:r>
    </w:p>
    <w:p>
      <w:r>
        <w:t>183.000</w:t>
      </w:r>
    </w:p>
    <w:p>
      <w:r>
        <w:t>26.</w:t>
      </w:r>
    </w:p>
    <w:p>
      <w:r>
        <w:t>2NN7p5</w:t>
      </w:r>
    </w:p>
    <w:p>
      <w:r>
        <w:t>Kim loại (Cr)</w:t>
      </w:r>
    </w:p>
    <w:p>
      <w:r>
        <w:t>183.000</w:t>
      </w:r>
    </w:p>
    <w:p>
      <w:r>
        <w:t>27.</w:t>
      </w:r>
    </w:p>
    <w:p>
      <w:r>
        <w:t>2NN7p6</w:t>
      </w:r>
    </w:p>
    <w:p>
      <w:r>
        <w:t>Kim loại (Ni)</w:t>
      </w:r>
    </w:p>
    <w:p>
      <w:r>
        <w:t>183.000</w:t>
      </w:r>
    </w:p>
    <w:p>
      <w:r>
        <w:t>28.</w:t>
      </w:r>
    </w:p>
    <w:p>
      <w:r>
        <w:t>2NN8</w:t>
      </w:r>
    </w:p>
    <w:p>
      <w:r>
        <w:t>Cyanua (CN - )</w:t>
      </w:r>
    </w:p>
    <w:p>
      <w:r>
        <w:t>149.600</w:t>
      </w:r>
    </w:p>
    <w:p>
      <w:r>
        <w:t>29.</w:t>
      </w:r>
    </w:p>
    <w:p>
      <w:r>
        <w:t>2NN9a1</w:t>
      </w:r>
    </w:p>
    <w:p>
      <w:r>
        <w:t>Coliform (TCVN 6187-1:2009)</w:t>
      </w:r>
    </w:p>
    <w:p>
      <w:r>
        <w:t>173.700</w:t>
      </w:r>
    </w:p>
    <w:p>
      <w:r>
        <w:t>30.</w:t>
      </w:r>
    </w:p>
    <w:p>
      <w:r>
        <w:t>2NN9a2</w:t>
      </w:r>
    </w:p>
    <w:p>
      <w:r>
        <w:t>Coliform (TCVN 6187-2:2009)</w:t>
      </w:r>
    </w:p>
    <w:p>
      <w:r>
        <w:t>173.000</w:t>
      </w:r>
    </w:p>
    <w:p>
      <w:r>
        <w:t>31.</w:t>
      </w:r>
    </w:p>
    <w:p>
      <w:r>
        <w:t>2NN9b1</w:t>
      </w:r>
    </w:p>
    <w:p>
      <w:r>
        <w:t>E.Coli (TCVN 6187-1:2009)</w:t>
      </w:r>
    </w:p>
    <w:p>
      <w:r>
        <w:t>173.700</w:t>
      </w:r>
    </w:p>
    <w:p>
      <w:r>
        <w:t>32.</w:t>
      </w:r>
    </w:p>
    <w:p>
      <w:r>
        <w:t>2NN9b2</w:t>
      </w:r>
    </w:p>
    <w:p>
      <w:r>
        <w:t>E.Coli (TCVN 6187-2:2009)</w:t>
      </w:r>
    </w:p>
    <w:p>
      <w:r>
        <w:t>174.600</w:t>
      </w:r>
    </w:p>
    <w:p>
      <w:r>
        <w:t>33.</w:t>
      </w:r>
    </w:p>
    <w:p>
      <w:r>
        <w:t>2NN10</w:t>
      </w:r>
    </w:p>
    <w:p>
      <w:r>
        <w:t>Thuốc BVTV nhóm Clo hữu cơ</w:t>
      </w:r>
    </w:p>
    <w:p>
      <w:r>
        <w:t>1.060.900</w:t>
      </w:r>
    </w:p>
    <w:p>
      <w:r>
        <w:t>34.</w:t>
      </w:r>
    </w:p>
    <w:p>
      <w:r>
        <w:t>2NN11</w:t>
      </w:r>
    </w:p>
    <w:p>
      <w:r>
        <w:t>Thuốc BVTV nhóm photpho</w:t>
      </w:r>
    </w:p>
    <w:p>
      <w:r>
        <w:t>973.000</w:t>
      </w:r>
    </w:p>
    <w:p>
      <w:r>
        <w:t>35.</w:t>
      </w:r>
    </w:p>
    <w:p>
      <w:r>
        <w:t>2NN12</w:t>
      </w:r>
    </w:p>
    <w:p>
      <w:r>
        <w:t>Phenol</w:t>
      </w:r>
    </w:p>
    <w:p>
      <w:r>
        <w:t>297.600</w:t>
      </w:r>
    </w:p>
    <w:p>
      <w:r>
        <w:t>36.</w:t>
      </w:r>
    </w:p>
    <w:p>
      <w:r>
        <w:t>2NN12</w:t>
      </w:r>
    </w:p>
    <w:p>
      <w:r>
        <w:t>Phân tích đồng thời các kim loại</w:t>
      </w:r>
    </w:p>
    <w:p>
      <w:r>
        <w:t>874.700</w:t>
      </w:r>
    </w:p>
    <w:p>
      <w:r>
        <w:t>PHỤ LỤC 05.</w:t>
      </w:r>
    </w:p>
    <w:p>
      <w:r>
        <w:t>DANH MỤC GIÁ DỊCH VỤ QUAN TRẮC MÔI TRƯỜNG NƯỚC MƯA</w:t>
      </w:r>
    </w:p>
    <w:p>
      <w:r>
        <w:t>(Ban hành kèm theo Quyết định số: 2272/QĐ-UBND ngày 22 tháng 8 năm 2024 của Ủy ban nhân dân tỉnh Thừa Thiên Huế)</w:t>
      </w:r>
    </w:p>
    <w:p>
      <w:r>
        <w:t>Đơn vị tính: Đồng/thông số</w:t>
      </w:r>
    </w:p>
    <w:p>
      <w:r>
        <w:t>TT</w:t>
      </w:r>
    </w:p>
    <w:p>
      <w:r>
        <w:t>Mã hiệu</w:t>
      </w:r>
    </w:p>
    <w:p>
      <w:r>
        <w:t>Thông số</w:t>
      </w:r>
    </w:p>
    <w:p>
      <w:r>
        <w:t>Giá dịch vụ</w:t>
      </w:r>
    </w:p>
    <w:p>
      <w:r>
        <w:t>G</w:t>
      </w:r>
    </w:p>
    <w:p>
      <w:r>
        <w:t>QUAN TRẮC VÀ PHÂN TÍCH MÔI TRƯỜNG NƯỚC MƯA</w:t>
      </w:r>
    </w:p>
    <w:p>
      <w:r>
        <w:t>G1</w:t>
      </w:r>
    </w:p>
    <w:p>
      <w:r>
        <w:t>Quan trắc hiện trường (1MA)</w:t>
      </w:r>
    </w:p>
    <w:p>
      <w:r>
        <w:t>1.</w:t>
      </w:r>
    </w:p>
    <w:p>
      <w:r>
        <w:t>1MA1a</w:t>
      </w:r>
    </w:p>
    <w:p>
      <w:r>
        <w:t>Nhiệt độ</w:t>
      </w:r>
    </w:p>
    <w:p>
      <w:r>
        <w:t>34.200</w:t>
      </w:r>
    </w:p>
    <w:p>
      <w:r>
        <w:t>2.</w:t>
      </w:r>
    </w:p>
    <w:p>
      <w:r>
        <w:t>1MA1b</w:t>
      </w:r>
    </w:p>
    <w:p>
      <w:r>
        <w:t>pH</w:t>
      </w:r>
    </w:p>
    <w:p>
      <w:r>
        <w:t>37.700</w:t>
      </w:r>
    </w:p>
    <w:p>
      <w:r>
        <w:t>3.</w:t>
      </w:r>
    </w:p>
    <w:p>
      <w:r>
        <w:t>1MA2</w:t>
      </w:r>
    </w:p>
    <w:p>
      <w:r>
        <w:t>Ec</w:t>
      </w:r>
    </w:p>
    <w:p>
      <w:r>
        <w:t>64.100</w:t>
      </w:r>
    </w:p>
    <w:p>
      <w:r>
        <w:t>4.</w:t>
      </w:r>
    </w:p>
    <w:p>
      <w:r>
        <w:t>1MA2b</w:t>
      </w:r>
    </w:p>
    <w:p>
      <w:r>
        <w:t>Thế oxi hóa khử ORP</w:t>
      </w:r>
    </w:p>
    <w:p>
      <w:r>
        <w:t>40.400</w:t>
      </w:r>
    </w:p>
    <w:p>
      <w:r>
        <w:t>5.</w:t>
      </w:r>
    </w:p>
    <w:p>
      <w:r>
        <w:t>1MA2c</w:t>
      </w:r>
    </w:p>
    <w:p>
      <w:r>
        <w:t>độ đục</w:t>
      </w:r>
    </w:p>
    <w:p>
      <w:r>
        <w:t>49.900</w:t>
      </w:r>
    </w:p>
    <w:p>
      <w:r>
        <w:t>6.</w:t>
      </w:r>
    </w:p>
    <w:p>
      <w:r>
        <w:t>1MA2d</w:t>
      </w:r>
    </w:p>
    <w:p>
      <w:r>
        <w:t>Tổng chất rắn hòa tan TDS</w:t>
      </w:r>
    </w:p>
    <w:p>
      <w:r>
        <w:t>47.400</w:t>
      </w:r>
    </w:p>
    <w:p>
      <w:r>
        <w:t>7.</w:t>
      </w:r>
    </w:p>
    <w:p>
      <w:r>
        <w:t>1MA2đ</w:t>
      </w:r>
    </w:p>
    <w:p>
      <w:r>
        <w:t>Hàm lượng oxi hòa tan DO</w:t>
      </w:r>
    </w:p>
    <w:p>
      <w:r>
        <w:t>37.900</w:t>
      </w:r>
    </w:p>
    <w:p>
      <w:r>
        <w:t>8.</w:t>
      </w:r>
    </w:p>
    <w:p>
      <w:r>
        <w:t>1MA3</w:t>
      </w:r>
    </w:p>
    <w:p>
      <w:r>
        <w:t>Đo đồng thời đa chỉ tiêu: Nhiệt độ, pH, EC, Thế oxi hóa khử ORP, độ đục, TDS, DO</w:t>
      </w:r>
    </w:p>
    <w:p>
      <w:r>
        <w:t>226.000</w:t>
      </w:r>
    </w:p>
    <w:p>
      <w:r>
        <w:t>9.</w:t>
      </w:r>
    </w:p>
    <w:p>
      <w:r>
        <w:t>1MA4a</w:t>
      </w:r>
    </w:p>
    <w:p>
      <w:r>
        <w:t>Cl-; Cr VI,F-; NO 2  - ; NO 3  - ; SO 4  2-    (định mức tính cho 1 thông số)</w:t>
      </w:r>
    </w:p>
    <w:p>
      <w:r>
        <w:t>34.700</w:t>
      </w:r>
    </w:p>
    <w:p>
      <w:r>
        <w:t>10.</w:t>
      </w:r>
    </w:p>
    <w:p>
      <w:r>
        <w:t>1MA4b</w:t>
      </w:r>
    </w:p>
    <w:p>
      <w:r>
        <w:t>Pb, Cd, As, Hg  (định mức tính cho 1 thông số)</w:t>
      </w:r>
    </w:p>
    <w:p>
      <w:r>
        <w:t>35.500</w:t>
      </w:r>
    </w:p>
    <w:p>
      <w:r>
        <w:t>11.</w:t>
      </w:r>
    </w:p>
    <w:p>
      <w:r>
        <w:t>1MA5</w:t>
      </w:r>
    </w:p>
    <w:p>
      <w:r>
        <w:t>Ca 2+ ; K + ; Mg 2+ ; Na + , NH 4  +   (định mức tính cho 1 thông số)</w:t>
      </w:r>
    </w:p>
    <w:p>
      <w:r>
        <w:t>34.700</w:t>
      </w:r>
    </w:p>
    <w:p>
      <w:r>
        <w:t>G2</w:t>
      </w:r>
    </w:p>
    <w:p>
      <w:r>
        <w:t>Phân tích Phòng thí nghiệm (2MA)</w:t>
      </w:r>
    </w:p>
    <w:p>
      <w:r>
        <w:t>1.</w:t>
      </w:r>
    </w:p>
    <w:p>
      <w:r>
        <w:t>2MA4a</w:t>
      </w:r>
    </w:p>
    <w:p>
      <w:r>
        <w:t>Cl-</w:t>
      </w:r>
    </w:p>
    <w:p>
      <w:r>
        <w:t>113.800</w:t>
      </w:r>
    </w:p>
    <w:p>
      <w:r>
        <w:t>2.</w:t>
      </w:r>
    </w:p>
    <w:p>
      <w:r>
        <w:t>2MA4b</w:t>
      </w:r>
    </w:p>
    <w:p>
      <w:r>
        <w:t>F-</w:t>
      </w:r>
    </w:p>
    <w:p>
      <w:r>
        <w:t>129.900</w:t>
      </w:r>
    </w:p>
    <w:p>
      <w:r>
        <w:t>3.</w:t>
      </w:r>
    </w:p>
    <w:p>
      <w:r>
        <w:t>2MA4c</w:t>
      </w:r>
    </w:p>
    <w:p>
      <w:r>
        <w:t>NO 2  -</w:t>
      </w:r>
    </w:p>
    <w:p>
      <w:r>
        <w:t>107.100</w:t>
      </w:r>
    </w:p>
    <w:p>
      <w:r>
        <w:t>4.</w:t>
      </w:r>
    </w:p>
    <w:p>
      <w:r>
        <w:t>2MA4d</w:t>
      </w:r>
    </w:p>
    <w:p>
      <w:r>
        <w:t>NO 3  -</w:t>
      </w:r>
    </w:p>
    <w:p>
      <w:r>
        <w:t>121.500</w:t>
      </w:r>
    </w:p>
    <w:p>
      <w:r>
        <w:t>5.</w:t>
      </w:r>
    </w:p>
    <w:p>
      <w:r>
        <w:t>2MA4e</w:t>
      </w:r>
    </w:p>
    <w:p>
      <w:r>
        <w:t>SO 4  2-</w:t>
      </w:r>
    </w:p>
    <w:p>
      <w:r>
        <w:t>98.700</w:t>
      </w:r>
    </w:p>
    <w:p>
      <w:r>
        <w:t>6.</w:t>
      </w:r>
    </w:p>
    <w:p>
      <w:r>
        <w:t>2MA4f</w:t>
      </w:r>
    </w:p>
    <w:p>
      <w:r>
        <w:t>Crom VI (Cr 6+)</w:t>
      </w:r>
    </w:p>
    <w:p>
      <w:r>
        <w:t>104.600</w:t>
      </w:r>
    </w:p>
    <w:p>
      <w:r>
        <w:t>7.</w:t>
      </w:r>
    </w:p>
    <w:p>
      <w:r>
        <w:t>2MA5a</w:t>
      </w:r>
    </w:p>
    <w:p>
      <w:r>
        <w:t>Na +</w:t>
      </w:r>
    </w:p>
    <w:p>
      <w:r>
        <w:t>184.900</w:t>
      </w:r>
    </w:p>
    <w:p>
      <w:r>
        <w:t>8.</w:t>
      </w:r>
    </w:p>
    <w:p>
      <w:r>
        <w:t>2MA5b</w:t>
      </w:r>
    </w:p>
    <w:p>
      <w:r>
        <w:t>NH 4  +</w:t>
      </w:r>
    </w:p>
    <w:p>
      <w:r>
        <w:t>122.300</w:t>
      </w:r>
    </w:p>
    <w:p>
      <w:r>
        <w:t>9.</w:t>
      </w:r>
    </w:p>
    <w:p>
      <w:r>
        <w:t>2MA5c</w:t>
      </w:r>
    </w:p>
    <w:p>
      <w:r>
        <w:t>K +</w:t>
      </w:r>
    </w:p>
    <w:p>
      <w:r>
        <w:t>184.900</w:t>
      </w:r>
    </w:p>
    <w:p>
      <w:r>
        <w:t>10.</w:t>
      </w:r>
    </w:p>
    <w:p>
      <w:r>
        <w:t>2MA5d</w:t>
      </w:r>
    </w:p>
    <w:p>
      <w:r>
        <w:t>Mg 2+</w:t>
      </w:r>
    </w:p>
    <w:p>
      <w:r>
        <w:t>130.100</w:t>
      </w:r>
    </w:p>
    <w:p>
      <w:r>
        <w:t>11.</w:t>
      </w:r>
    </w:p>
    <w:p>
      <w:r>
        <w:t>2MA5e</w:t>
      </w:r>
    </w:p>
    <w:p>
      <w:r>
        <w:t>Ca 2+</w:t>
      </w:r>
    </w:p>
    <w:p>
      <w:r>
        <w:t>132.100</w:t>
      </w:r>
    </w:p>
    <w:p>
      <w:r>
        <w:t>12.</w:t>
      </w:r>
    </w:p>
    <w:p>
      <w:r>
        <w:t>2MA5f1</w:t>
      </w:r>
    </w:p>
    <w:p>
      <w:r>
        <w:t>Kim loại nặng (Pb)</w:t>
      </w:r>
    </w:p>
    <w:p>
      <w:r>
        <w:t>237.600</w:t>
      </w:r>
    </w:p>
    <w:p>
      <w:r>
        <w:t>13.</w:t>
      </w:r>
    </w:p>
    <w:p>
      <w:r>
        <w:t>2MA5f2</w:t>
      </w:r>
    </w:p>
    <w:p>
      <w:r>
        <w:t>Kim loại nặng (Cd)</w:t>
      </w:r>
    </w:p>
    <w:p>
      <w:r>
        <w:t>237.600</w:t>
      </w:r>
    </w:p>
    <w:p>
      <w:r>
        <w:t>14.</w:t>
      </w:r>
    </w:p>
    <w:p>
      <w:r>
        <w:t>2MA5g1</w:t>
      </w:r>
    </w:p>
    <w:p>
      <w:r>
        <w:t>Kim loại nặng (As)</w:t>
      </w:r>
    </w:p>
    <w:p>
      <w:r>
        <w:t>287.500</w:t>
      </w:r>
    </w:p>
    <w:p>
      <w:r>
        <w:t>15.</w:t>
      </w:r>
    </w:p>
    <w:p>
      <w:r>
        <w:t>2MA5g2</w:t>
      </w:r>
    </w:p>
    <w:p>
      <w:r>
        <w:t>Kim loại nặng (Hg)</w:t>
      </w:r>
    </w:p>
    <w:p>
      <w:r>
        <w:t>292.600</w:t>
      </w:r>
    </w:p>
    <w:p>
      <w:r>
        <w:t>16.</w:t>
      </w:r>
    </w:p>
    <w:p>
      <w:r>
        <w:t>2MA5h1</w:t>
      </w:r>
    </w:p>
    <w:p>
      <w:r>
        <w:t>Kim loại (Fe)</w:t>
      </w:r>
    </w:p>
    <w:p>
      <w:r>
        <w:t>168.200</w:t>
      </w:r>
    </w:p>
    <w:p>
      <w:r>
        <w:t>17.</w:t>
      </w:r>
    </w:p>
    <w:p>
      <w:r>
        <w:t>2MA5h2</w:t>
      </w:r>
    </w:p>
    <w:p>
      <w:r>
        <w:t>Kim loại (Cu)</w:t>
      </w:r>
    </w:p>
    <w:p>
      <w:r>
        <w:t>168.200</w:t>
      </w:r>
    </w:p>
    <w:p>
      <w:r>
        <w:t>18.</w:t>
      </w:r>
    </w:p>
    <w:p>
      <w:r>
        <w:t>2MA5h3</w:t>
      </w:r>
    </w:p>
    <w:p>
      <w:r>
        <w:t>Kim loại (Zn)</w:t>
      </w:r>
    </w:p>
    <w:p>
      <w:r>
        <w:t>168.200</w:t>
      </w:r>
    </w:p>
    <w:p>
      <w:r>
        <w:t>19.</w:t>
      </w:r>
    </w:p>
    <w:p>
      <w:r>
        <w:t>2MA5h4</w:t>
      </w:r>
    </w:p>
    <w:p>
      <w:r>
        <w:t>Kim loại (Cr)</w:t>
      </w:r>
    </w:p>
    <w:p>
      <w:r>
        <w:t>168.200</w:t>
      </w:r>
    </w:p>
    <w:p>
      <w:r>
        <w:t>20.</w:t>
      </w:r>
    </w:p>
    <w:p>
      <w:r>
        <w:t>2MA5h5</w:t>
      </w:r>
    </w:p>
    <w:p>
      <w:r>
        <w:t>Kim loại (Mn)</w:t>
      </w:r>
    </w:p>
    <w:p>
      <w:r>
        <w:t>168.200</w:t>
      </w:r>
    </w:p>
    <w:p>
      <w:r>
        <w:t>21.</w:t>
      </w:r>
    </w:p>
    <w:p>
      <w:r>
        <w:t>2MA5h6</w:t>
      </w:r>
    </w:p>
    <w:p>
      <w:r>
        <w:t>Kim loại (Ni)</w:t>
      </w:r>
    </w:p>
    <w:p>
      <w:r>
        <w:t>168.200</w:t>
      </w:r>
    </w:p>
    <w:p>
      <w:r>
        <w:t>22.</w:t>
      </w:r>
    </w:p>
    <w:p>
      <w:r>
        <w:t>2MA6a</w:t>
      </w:r>
    </w:p>
    <w:p>
      <w:r>
        <w:t>Phân tich đồng thời các KLN</w:t>
      </w:r>
    </w:p>
    <w:p>
      <w:r>
        <w:t>833.400</w:t>
      </w:r>
    </w:p>
    <w:p>
      <w:r>
        <w:t>23.</w:t>
      </w:r>
    </w:p>
    <w:p>
      <w:r>
        <w:t>2MA6b</w:t>
      </w:r>
    </w:p>
    <w:p>
      <w:r>
        <w:t>Phân tích đồng thời Cl-; F-; NO 2  - ; NO 3  - ; SO 4  2-</w:t>
      </w:r>
    </w:p>
    <w:p>
      <w:r>
        <w:t>527.500</w:t>
      </w:r>
    </w:p>
    <w:p>
      <w:r>
        <w:t>PHỤ LỤC 06.</w:t>
      </w:r>
    </w:p>
    <w:p>
      <w:r>
        <w:t>DANH MỤC GIÁ DỊCH VỤ QUAN TRẮC MÔI TRƯỜNG NƯỚC THẢI</w:t>
      </w:r>
    </w:p>
    <w:p>
      <w:r>
        <w:t>(Ban hành kèm theo Quyết định số: 2272/QĐ-UBND ngày 22 tháng 8 năm 2024 của Ủy ban nhân dân tỉnh Thừa Thiên Huế)</w:t>
      </w:r>
    </w:p>
    <w:p>
      <w:r>
        <w:t>Đơn vị tính: Đồng/thông số</w:t>
      </w:r>
    </w:p>
    <w:p>
      <w:r>
        <w:t>TT</w:t>
      </w:r>
    </w:p>
    <w:p>
      <w:r>
        <w:t>Mã hiệu</w:t>
      </w:r>
    </w:p>
    <w:p>
      <w:r>
        <w:t>Thông số</w:t>
      </w:r>
    </w:p>
    <w:p>
      <w:r>
        <w:t>Giá dịch vụ</w:t>
      </w:r>
    </w:p>
    <w:p>
      <w:r>
        <w:t>H</w:t>
      </w:r>
    </w:p>
    <w:p>
      <w:r>
        <w:t>QUAN TRẮC VÀ PHÂN TÍCH MÔI TRƯỜNG NƯỚC THẢI</w:t>
      </w:r>
    </w:p>
    <w:p>
      <w:r>
        <w:t>H1</w:t>
      </w:r>
    </w:p>
    <w:p>
      <w:r>
        <w:t>Quan trắc hiện trường (1NT)</w:t>
      </w:r>
    </w:p>
    <w:p>
      <w:r>
        <w:t>1.</w:t>
      </w:r>
    </w:p>
    <w:p>
      <w:r>
        <w:t>1NT1</w:t>
      </w:r>
    </w:p>
    <w:p>
      <w:r>
        <w:t>Nhiệt độ</w:t>
      </w:r>
    </w:p>
    <w:p>
      <w:r>
        <w:t>45.500</w:t>
      </w:r>
    </w:p>
    <w:p>
      <w:r>
        <w:t>2.</w:t>
      </w:r>
    </w:p>
    <w:p>
      <w:r>
        <w:t>1NT2</w:t>
      </w:r>
    </w:p>
    <w:p>
      <w:r>
        <w:t>pH</w:t>
      </w:r>
    </w:p>
    <w:p>
      <w:r>
        <w:t>47.600</w:t>
      </w:r>
    </w:p>
    <w:p>
      <w:r>
        <w:t>3.</w:t>
      </w:r>
    </w:p>
    <w:p>
      <w:r>
        <w:t>1NT3</w:t>
      </w:r>
    </w:p>
    <w:p>
      <w:r>
        <w:t>Vận tốc</w:t>
      </w:r>
    </w:p>
    <w:p>
      <w:r>
        <w:t>93.000</w:t>
      </w:r>
    </w:p>
    <w:p>
      <w:r>
        <w:t>4.</w:t>
      </w:r>
    </w:p>
    <w:p>
      <w:r>
        <w:t>1NT4a</w:t>
      </w:r>
    </w:p>
    <w:p>
      <w:r>
        <w:t>TDS</w:t>
      </w:r>
    </w:p>
    <w:p>
      <w:r>
        <w:t>94.900</w:t>
      </w:r>
    </w:p>
    <w:p>
      <w:r>
        <w:t>5.</w:t>
      </w:r>
    </w:p>
    <w:p>
      <w:r>
        <w:t>1NT4b</w:t>
      </w:r>
    </w:p>
    <w:p>
      <w:r>
        <w:t>Độ màu</w:t>
      </w:r>
    </w:p>
    <w:p>
      <w:r>
        <w:t>86.300</w:t>
      </w:r>
    </w:p>
    <w:p>
      <w:r>
        <w:t>6.</w:t>
      </w:r>
    </w:p>
    <w:p>
      <w:r>
        <w:t>1NT5a</w:t>
      </w:r>
    </w:p>
    <w:p>
      <w:r>
        <w:t>Nhu cầu oxy sinh hóa (BOD5)</w:t>
      </w:r>
    </w:p>
    <w:p>
      <w:r>
        <w:t>43.900</w:t>
      </w:r>
    </w:p>
    <w:p>
      <w:r>
        <w:t>7.</w:t>
      </w:r>
    </w:p>
    <w:p>
      <w:r>
        <w:t>1NT5b</w:t>
      </w:r>
    </w:p>
    <w:p>
      <w:r>
        <w:t>Nhu cầu oxy hóa học (COD)</w:t>
      </w:r>
    </w:p>
    <w:p>
      <w:r>
        <w:t>42.400</w:t>
      </w:r>
    </w:p>
    <w:p>
      <w:r>
        <w:t>8.</w:t>
      </w:r>
    </w:p>
    <w:p>
      <w:r>
        <w:t>1NT6</w:t>
      </w:r>
    </w:p>
    <w:p>
      <w:r>
        <w:t>Chất rắn lơ lửng TSS</w:t>
      </w:r>
    </w:p>
    <w:p>
      <w:r>
        <w:t>41.700</w:t>
      </w:r>
    </w:p>
    <w:p>
      <w:r>
        <w:t>9.</w:t>
      </w:r>
    </w:p>
    <w:p>
      <w:r>
        <w:t>1NT7a</w:t>
      </w:r>
    </w:p>
    <w:p>
      <w:r>
        <w:t>Coliform</w:t>
      </w:r>
    </w:p>
    <w:p>
      <w:r>
        <w:t>46.700</w:t>
      </w:r>
    </w:p>
    <w:p>
      <w:r>
        <w:t>10.</w:t>
      </w:r>
    </w:p>
    <w:p>
      <w:r>
        <w:t>1NT7b</w:t>
      </w:r>
    </w:p>
    <w:p>
      <w:r>
        <w:t>E.Coli</w:t>
      </w:r>
    </w:p>
    <w:p>
      <w:r>
        <w:t>51.200</w:t>
      </w:r>
    </w:p>
    <w:p>
      <w:r>
        <w:t>11.</w:t>
      </w:r>
    </w:p>
    <w:p>
      <w:r>
        <w:t>1NT8</w:t>
      </w:r>
    </w:p>
    <w:p>
      <w:r>
        <w:t>Tổng dầu,  mỡ khoáng</w:t>
      </w:r>
    </w:p>
    <w:p>
      <w:r>
        <w:t>51.100</w:t>
      </w:r>
    </w:p>
    <w:p>
      <w:r>
        <w:t>12.</w:t>
      </w:r>
    </w:p>
    <w:p>
      <w:r>
        <w:t>1NT9</w:t>
      </w:r>
    </w:p>
    <w:p>
      <w:r>
        <w:t>Xyanua (CN-)</w:t>
      </w:r>
    </w:p>
    <w:p>
      <w:r>
        <w:t>47.800</w:t>
      </w:r>
    </w:p>
    <w:p>
      <w:r>
        <w:t>13.</w:t>
      </w:r>
    </w:p>
    <w:p>
      <w:r>
        <w:t>1NT10a</w:t>
      </w:r>
    </w:p>
    <w:p>
      <w:r>
        <w:t>Tổng P</w:t>
      </w:r>
    </w:p>
    <w:p>
      <w:r>
        <w:t>46.200</w:t>
      </w:r>
    </w:p>
    <w:p>
      <w:r>
        <w:t>14.</w:t>
      </w:r>
    </w:p>
    <w:p>
      <w:r>
        <w:t>1NT10b</w:t>
      </w:r>
    </w:p>
    <w:p>
      <w:r>
        <w:t>Tổng N</w:t>
      </w:r>
    </w:p>
    <w:p>
      <w:r>
        <w:t>46.200</w:t>
      </w:r>
    </w:p>
    <w:p>
      <w:r>
        <w:t>15.</w:t>
      </w:r>
    </w:p>
    <w:p>
      <w:r>
        <w:t>1NT10c</w:t>
      </w:r>
    </w:p>
    <w:p>
      <w:r>
        <w:t>Nitơ amoni (NH 4  + )</w:t>
      </w:r>
    </w:p>
    <w:p>
      <w:r>
        <w:t>46.200</w:t>
      </w:r>
    </w:p>
    <w:p>
      <w:r>
        <w:t>16.</w:t>
      </w:r>
    </w:p>
    <w:p>
      <w:r>
        <w:t>1NT10d</w:t>
      </w:r>
    </w:p>
    <w:p>
      <w:r>
        <w:t>Sunlfua (S 2- )</w:t>
      </w:r>
    </w:p>
    <w:p>
      <w:r>
        <w:t>46.200</w:t>
      </w:r>
    </w:p>
    <w:p>
      <w:r>
        <w:t>17.</w:t>
      </w:r>
    </w:p>
    <w:p>
      <w:r>
        <w:t>1NT10đ</w:t>
      </w:r>
    </w:p>
    <w:p>
      <w:r>
        <w:t>Crom (VI)</w:t>
      </w:r>
    </w:p>
    <w:p>
      <w:r>
        <w:t>46.200</w:t>
      </w:r>
    </w:p>
    <w:p>
      <w:r>
        <w:t>18.</w:t>
      </w:r>
    </w:p>
    <w:p>
      <w:r>
        <w:t>1NT10e</w:t>
      </w:r>
    </w:p>
    <w:p>
      <w:r>
        <w:t>Nitrate (NO 3  - )</w:t>
      </w:r>
    </w:p>
    <w:p>
      <w:r>
        <w:t>46.200</w:t>
      </w:r>
    </w:p>
    <w:p>
      <w:r>
        <w:t>19.</w:t>
      </w:r>
    </w:p>
    <w:p>
      <w:r>
        <w:t>1NT10f</w:t>
      </w:r>
    </w:p>
    <w:p>
      <w:r>
        <w:t>Sunlphat (SO 4  2- )</w:t>
      </w:r>
    </w:p>
    <w:p>
      <w:r>
        <w:t>46.200</w:t>
      </w:r>
    </w:p>
    <w:p>
      <w:r>
        <w:t>20.</w:t>
      </w:r>
    </w:p>
    <w:p>
      <w:r>
        <w:t>1NT10g</w:t>
      </w:r>
    </w:p>
    <w:p>
      <w:r>
        <w:t>Photphat (PO 4  3- )</w:t>
      </w:r>
    </w:p>
    <w:p>
      <w:r>
        <w:t>46.200</w:t>
      </w:r>
    </w:p>
    <w:p>
      <w:r>
        <w:t>21.</w:t>
      </w:r>
    </w:p>
    <w:p>
      <w:r>
        <w:t>1NT10h</w:t>
      </w:r>
    </w:p>
    <w:p>
      <w:r>
        <w:t>Florua (F-)</w:t>
      </w:r>
    </w:p>
    <w:p>
      <w:r>
        <w:t>46.200</w:t>
      </w:r>
    </w:p>
    <w:p>
      <w:r>
        <w:t>22.</w:t>
      </w:r>
    </w:p>
    <w:p>
      <w:r>
        <w:t>1NT10i</w:t>
      </w:r>
    </w:p>
    <w:p>
      <w:r>
        <w:t>Clorua (Cl-)</w:t>
      </w:r>
    </w:p>
    <w:p>
      <w:r>
        <w:t>46.200</w:t>
      </w:r>
    </w:p>
    <w:p>
      <w:r>
        <w:t>23.</w:t>
      </w:r>
    </w:p>
    <w:p>
      <w:r>
        <w:t>1NT10j</w:t>
      </w:r>
    </w:p>
    <w:p>
      <w:r>
        <w:t>Clo dư (Cl 2 )</w:t>
      </w:r>
    </w:p>
    <w:p>
      <w:r>
        <w:t>46.200</w:t>
      </w:r>
    </w:p>
    <w:p>
      <w:r>
        <w:t>24.</w:t>
      </w:r>
    </w:p>
    <w:p>
      <w:r>
        <w:t>1NT10k1</w:t>
      </w:r>
    </w:p>
    <w:p>
      <w:r>
        <w:t>Kim loại nặng (Pb)</w:t>
      </w:r>
    </w:p>
    <w:p>
      <w:r>
        <w:t>35.100</w:t>
      </w:r>
    </w:p>
    <w:p>
      <w:r>
        <w:t>25.</w:t>
      </w:r>
    </w:p>
    <w:p>
      <w:r>
        <w:t>1NT10k2</w:t>
      </w:r>
    </w:p>
    <w:p>
      <w:r>
        <w:t>Kim loại nặng (Cd)</w:t>
      </w:r>
    </w:p>
    <w:p>
      <w:r>
        <w:t>35.100</w:t>
      </w:r>
    </w:p>
    <w:p>
      <w:r>
        <w:t>26.</w:t>
      </w:r>
    </w:p>
    <w:p>
      <w:r>
        <w:t>1NT10l1</w:t>
      </w:r>
    </w:p>
    <w:p>
      <w:r>
        <w:t>Kim loại nặng (As)</w:t>
      </w:r>
    </w:p>
    <w:p>
      <w:r>
        <w:t>35.100</w:t>
      </w:r>
    </w:p>
    <w:p>
      <w:r>
        <w:t>27.</w:t>
      </w:r>
    </w:p>
    <w:p>
      <w:r>
        <w:t>1NT10l2</w:t>
      </w:r>
    </w:p>
    <w:p>
      <w:r>
        <w:t>Kim loại nặng (Hg)</w:t>
      </w:r>
    </w:p>
    <w:p>
      <w:r>
        <w:t>35.100</w:t>
      </w:r>
    </w:p>
    <w:p>
      <w:r>
        <w:t>28.</w:t>
      </w:r>
    </w:p>
    <w:p>
      <w:r>
        <w:t>1NT10m1</w:t>
      </w:r>
    </w:p>
    <w:p>
      <w:r>
        <w:t>Kim loại (Cu)</w:t>
      </w:r>
    </w:p>
    <w:p>
      <w:r>
        <w:t>35.100</w:t>
      </w:r>
    </w:p>
    <w:p>
      <w:r>
        <w:t>29.</w:t>
      </w:r>
    </w:p>
    <w:p>
      <w:r>
        <w:t>1NT10m2</w:t>
      </w:r>
    </w:p>
    <w:p>
      <w:r>
        <w:t>Kim loại (Zn)</w:t>
      </w:r>
    </w:p>
    <w:p>
      <w:r>
        <w:t>35.100</w:t>
      </w:r>
    </w:p>
    <w:p>
      <w:r>
        <w:t>30.</w:t>
      </w:r>
    </w:p>
    <w:p>
      <w:r>
        <w:t>1NT10m3</w:t>
      </w:r>
    </w:p>
    <w:p>
      <w:r>
        <w:t>Kim loại (Mn)</w:t>
      </w:r>
    </w:p>
    <w:p>
      <w:r>
        <w:t>35.100</w:t>
      </w:r>
    </w:p>
    <w:p>
      <w:r>
        <w:t>31.</w:t>
      </w:r>
    </w:p>
    <w:p>
      <w:r>
        <w:t>1NT10m4</w:t>
      </w:r>
    </w:p>
    <w:p>
      <w:r>
        <w:t>Kim loại (Fe)</w:t>
      </w:r>
    </w:p>
    <w:p>
      <w:r>
        <w:t>35.100</w:t>
      </w:r>
    </w:p>
    <w:p>
      <w:r>
        <w:t>32.</w:t>
      </w:r>
    </w:p>
    <w:p>
      <w:r>
        <w:t>1NT10m5</w:t>
      </w:r>
    </w:p>
    <w:p>
      <w:r>
        <w:t>Kim loại (Cr)</w:t>
      </w:r>
    </w:p>
    <w:p>
      <w:r>
        <w:t>35.100</w:t>
      </w:r>
    </w:p>
    <w:p>
      <w:r>
        <w:t>33.</w:t>
      </w:r>
    </w:p>
    <w:p>
      <w:r>
        <w:t>1NT10m6</w:t>
      </w:r>
    </w:p>
    <w:p>
      <w:r>
        <w:t>Kim loại (Ni)</w:t>
      </w:r>
    </w:p>
    <w:p>
      <w:r>
        <w:t>35.100</w:t>
      </w:r>
    </w:p>
    <w:p>
      <w:r>
        <w:t>34.</w:t>
      </w:r>
    </w:p>
    <w:p>
      <w:r>
        <w:t>1NT11</w:t>
      </w:r>
    </w:p>
    <w:p>
      <w:r>
        <w:t>Phenol</w:t>
      </w:r>
    </w:p>
    <w:p>
      <w:r>
        <w:t>46.500</w:t>
      </w:r>
    </w:p>
    <w:p>
      <w:r>
        <w:t>35.</w:t>
      </w:r>
    </w:p>
    <w:p>
      <w:r>
        <w:t>1NT12</w:t>
      </w:r>
    </w:p>
    <w:p>
      <w:r>
        <w:t>Chất hoạt động bề mặt</w:t>
      </w:r>
    </w:p>
    <w:p>
      <w:r>
        <w:t>46.500</w:t>
      </w:r>
    </w:p>
    <w:p>
      <w:r>
        <w:t>36.</w:t>
      </w:r>
    </w:p>
    <w:p>
      <w:r>
        <w:t>1NT13a</w:t>
      </w:r>
    </w:p>
    <w:p>
      <w:r>
        <w:t>HCBVTV clo hữu cơ</w:t>
      </w:r>
    </w:p>
    <w:p>
      <w:r>
        <w:t>46.500</w:t>
      </w:r>
    </w:p>
    <w:p>
      <w:r>
        <w:t>37.</w:t>
      </w:r>
    </w:p>
    <w:p>
      <w:r>
        <w:t>1NT13b</w:t>
      </w:r>
    </w:p>
    <w:p>
      <w:r>
        <w:t>HCBVTV photpho hữu cơ</w:t>
      </w:r>
    </w:p>
    <w:p>
      <w:r>
        <w:t>63.300</w:t>
      </w:r>
    </w:p>
    <w:p>
      <w:r>
        <w:t>38.</w:t>
      </w:r>
    </w:p>
    <w:p>
      <w:r>
        <w:t>1NT13c</w:t>
      </w:r>
    </w:p>
    <w:p>
      <w:r>
        <w:t>PCBs</w:t>
      </w:r>
    </w:p>
    <w:p>
      <w:r>
        <w:t>63.300</w:t>
      </w:r>
    </w:p>
    <w:p>
      <w:r>
        <w:t>H2</w:t>
      </w:r>
    </w:p>
    <w:p>
      <w:r>
        <w:t>Phân tích Phòng thí nghiệm (2NT)</w:t>
      </w:r>
    </w:p>
    <w:p>
      <w:r>
        <w:t>1.</w:t>
      </w:r>
    </w:p>
    <w:p>
      <w:r>
        <w:t>2NT5a</w:t>
      </w:r>
    </w:p>
    <w:p>
      <w:r>
        <w:t>Nhu cầu oxy sinh hóa (BOD 5 )</w:t>
      </w:r>
    </w:p>
    <w:p>
      <w:r>
        <w:t>117.500</w:t>
      </w:r>
    </w:p>
    <w:p>
      <w:r>
        <w:t>2.</w:t>
      </w:r>
    </w:p>
    <w:p>
      <w:r>
        <w:t>2NT5b</w:t>
      </w:r>
    </w:p>
    <w:p>
      <w:r>
        <w:t>Nhu cầu oxy hóa học (COD)</w:t>
      </w:r>
    </w:p>
    <w:p>
      <w:r>
        <w:t>135.700</w:t>
      </w:r>
    </w:p>
    <w:p>
      <w:r>
        <w:t>3.</w:t>
      </w:r>
    </w:p>
    <w:p>
      <w:r>
        <w:t>2NT6</w:t>
      </w:r>
    </w:p>
    <w:p>
      <w:r>
        <w:t>Chất rắn lơ lửng TSS</w:t>
      </w:r>
    </w:p>
    <w:p>
      <w:r>
        <w:t>88.800</w:t>
      </w:r>
    </w:p>
    <w:p>
      <w:r>
        <w:t>4.</w:t>
      </w:r>
    </w:p>
    <w:p>
      <w:r>
        <w:t>2NT7a1</w:t>
      </w:r>
    </w:p>
    <w:p>
      <w:r>
        <w:t>Coliform</w:t>
      </w:r>
    </w:p>
    <w:p>
      <w:r>
        <w:t>196.200</w:t>
      </w:r>
    </w:p>
    <w:p>
      <w:r>
        <w:t>5.</w:t>
      </w:r>
    </w:p>
    <w:p>
      <w:r>
        <w:t>2NT7a2</w:t>
      </w:r>
    </w:p>
    <w:p>
      <w:r>
        <w:t>Coliform</w:t>
      </w:r>
    </w:p>
    <w:p>
      <w:r>
        <w:t>195.400</w:t>
      </w:r>
    </w:p>
    <w:p>
      <w:r>
        <w:t>6.</w:t>
      </w:r>
    </w:p>
    <w:p>
      <w:r>
        <w:t>2NT7b1</w:t>
      </w:r>
    </w:p>
    <w:p>
      <w:r>
        <w:t>E.Coli</w:t>
      </w:r>
    </w:p>
    <w:p>
      <w:r>
        <w:t>196.200</w:t>
      </w:r>
    </w:p>
    <w:p>
      <w:r>
        <w:t>7.</w:t>
      </w:r>
    </w:p>
    <w:p>
      <w:r>
        <w:t>2NT7b2</w:t>
      </w:r>
    </w:p>
    <w:p>
      <w:r>
        <w:t>E.Coli</w:t>
      </w:r>
    </w:p>
    <w:p>
      <w:r>
        <w:t>195.400</w:t>
      </w:r>
    </w:p>
    <w:p>
      <w:r>
        <w:t>8.</w:t>
      </w:r>
    </w:p>
    <w:p>
      <w:r>
        <w:t>2NT8</w:t>
      </w:r>
    </w:p>
    <w:p>
      <w:r>
        <w:t>Tổng dầu, mỡ khoáng</w:t>
      </w:r>
    </w:p>
    <w:p>
      <w:r>
        <w:t>492.400</w:t>
      </w:r>
    </w:p>
    <w:p>
      <w:r>
        <w:t>9.</w:t>
      </w:r>
    </w:p>
    <w:p>
      <w:r>
        <w:t>2NT9</w:t>
      </w:r>
    </w:p>
    <w:p>
      <w:r>
        <w:t>Xyanua (CN-)</w:t>
      </w:r>
    </w:p>
    <w:p>
      <w:r>
        <w:t>144.200</w:t>
      </w:r>
    </w:p>
    <w:p>
      <w:r>
        <w:t>10.</w:t>
      </w:r>
    </w:p>
    <w:p>
      <w:r>
        <w:t>2NT10a</w:t>
      </w:r>
    </w:p>
    <w:p>
      <w:r>
        <w:t>Tổng P</w:t>
      </w:r>
    </w:p>
    <w:p>
      <w:r>
        <w:t>139.800</w:t>
      </w:r>
    </w:p>
    <w:p>
      <w:r>
        <w:t>11.</w:t>
      </w:r>
    </w:p>
    <w:p>
      <w:r>
        <w:t>2NT10b</w:t>
      </w:r>
    </w:p>
    <w:p>
      <w:r>
        <w:t>Tổng N</w:t>
      </w:r>
    </w:p>
    <w:p>
      <w:r>
        <w:t>141.500</w:t>
      </w:r>
    </w:p>
    <w:p>
      <w:r>
        <w:t>12.</w:t>
      </w:r>
    </w:p>
    <w:p>
      <w:r>
        <w:t>2NT10c</w:t>
      </w:r>
    </w:p>
    <w:p>
      <w:r>
        <w:t>Nitơ amoni (NH 4  + )</w:t>
      </w:r>
    </w:p>
    <w:p>
      <w:r>
        <w:t>102.200</w:t>
      </w:r>
    </w:p>
    <w:p>
      <w:r>
        <w:t>13.</w:t>
      </w:r>
    </w:p>
    <w:p>
      <w:r>
        <w:t>2NT10d</w:t>
      </w:r>
    </w:p>
    <w:p>
      <w:r>
        <w:t>Sunlfua (S 2- )</w:t>
      </w:r>
    </w:p>
    <w:p>
      <w:r>
        <w:t>114.500</w:t>
      </w:r>
    </w:p>
    <w:p>
      <w:r>
        <w:t>14.</w:t>
      </w:r>
    </w:p>
    <w:p>
      <w:r>
        <w:t>2NT10đ</w:t>
      </w:r>
    </w:p>
    <w:p>
      <w:r>
        <w:t>Crom (VI)</w:t>
      </w:r>
    </w:p>
    <w:p>
      <w:r>
        <w:t>119.000</w:t>
      </w:r>
    </w:p>
    <w:p>
      <w:r>
        <w:t>15.</w:t>
      </w:r>
    </w:p>
    <w:p>
      <w:r>
        <w:t>2NT10e</w:t>
      </w:r>
    </w:p>
    <w:p>
      <w:r>
        <w:t>Nitrate (NO 3  - )</w:t>
      </w:r>
    </w:p>
    <w:p>
      <w:r>
        <w:t>126.300</w:t>
      </w:r>
    </w:p>
    <w:p>
      <w:r>
        <w:t>16.</w:t>
      </w:r>
    </w:p>
    <w:p>
      <w:r>
        <w:t>2NT10f</w:t>
      </w:r>
    </w:p>
    <w:p>
      <w:r>
        <w:t>Sunlphat (SO 4  2- )</w:t>
      </w:r>
    </w:p>
    <w:p>
      <w:r>
        <w:t>109.100</w:t>
      </w:r>
    </w:p>
    <w:p>
      <w:r>
        <w:t>17.</w:t>
      </w:r>
    </w:p>
    <w:p>
      <w:r>
        <w:t>2NT10g</w:t>
      </w:r>
    </w:p>
    <w:p>
      <w:r>
        <w:t>Photphat (PO 4  3- )</w:t>
      </w:r>
    </w:p>
    <w:p>
      <w:r>
        <w:t>114.100</w:t>
      </w:r>
    </w:p>
    <w:p>
      <w:r>
        <w:t>18.</w:t>
      </w:r>
    </w:p>
    <w:p>
      <w:r>
        <w:t>2NT10h</w:t>
      </w:r>
    </w:p>
    <w:p>
      <w:r>
        <w:t>Florua (F-)</w:t>
      </w:r>
    </w:p>
    <w:p>
      <w:r>
        <w:t>151.100</w:t>
      </w:r>
    </w:p>
    <w:p>
      <w:r>
        <w:t>19.</w:t>
      </w:r>
    </w:p>
    <w:p>
      <w:r>
        <w:t>2NT20i</w:t>
      </w:r>
    </w:p>
    <w:p>
      <w:r>
        <w:t>Clorua (Cl-)</w:t>
      </w:r>
    </w:p>
    <w:p>
      <w:r>
        <w:t>112.600</w:t>
      </w:r>
    </w:p>
    <w:p>
      <w:r>
        <w:t>20.</w:t>
      </w:r>
    </w:p>
    <w:p>
      <w:r>
        <w:t>2NT10j</w:t>
      </w:r>
    </w:p>
    <w:p>
      <w:r>
        <w:t>Clo dư (Cl 2 )</w:t>
      </w:r>
    </w:p>
    <w:p>
      <w:r>
        <w:t>206.100</w:t>
      </w:r>
    </w:p>
    <w:p>
      <w:r>
        <w:t>21.</w:t>
      </w:r>
    </w:p>
    <w:p>
      <w:r>
        <w:t>2NT10k1</w:t>
      </w:r>
    </w:p>
    <w:p>
      <w:r>
        <w:t>Kim loại nặng (Pb)</w:t>
      </w:r>
    </w:p>
    <w:p>
      <w:r>
        <w:t>245.000</w:t>
      </w:r>
    </w:p>
    <w:p>
      <w:r>
        <w:t>22.</w:t>
      </w:r>
    </w:p>
    <w:p>
      <w:r>
        <w:t>2NT10k2</w:t>
      </w:r>
    </w:p>
    <w:p>
      <w:r>
        <w:t>Kim loại nặng (Cd)</w:t>
      </w:r>
    </w:p>
    <w:p>
      <w:r>
        <w:t>245.000</w:t>
      </w:r>
    </w:p>
    <w:p>
      <w:r>
        <w:t>23.</w:t>
      </w:r>
    </w:p>
    <w:p>
      <w:r>
        <w:t>2NT10l1</w:t>
      </w:r>
    </w:p>
    <w:p>
      <w:r>
        <w:t>Kim loại nặng (As)</w:t>
      </w:r>
    </w:p>
    <w:p>
      <w:r>
        <w:t>287.500</w:t>
      </w:r>
    </w:p>
    <w:p>
      <w:r>
        <w:t>24.</w:t>
      </w:r>
    </w:p>
    <w:p>
      <w:r>
        <w:t>2NT10l2</w:t>
      </w:r>
    </w:p>
    <w:p>
      <w:r>
        <w:t>Kim loại nặng (Hg)</w:t>
      </w:r>
    </w:p>
    <w:p>
      <w:r>
        <w:t>271.800</w:t>
      </w:r>
    </w:p>
    <w:p>
      <w:r>
        <w:t>25.</w:t>
      </w:r>
    </w:p>
    <w:p>
      <w:r>
        <w:t>2NT10m1</w:t>
      </w:r>
    </w:p>
    <w:p>
      <w:r>
        <w:t>Kim loại (Cu)</w:t>
      </w:r>
    </w:p>
    <w:p>
      <w:r>
        <w:t>189.800</w:t>
      </w:r>
    </w:p>
    <w:p>
      <w:r>
        <w:t>26.</w:t>
      </w:r>
    </w:p>
    <w:p>
      <w:r>
        <w:t>2NT10m2</w:t>
      </w:r>
    </w:p>
    <w:p>
      <w:r>
        <w:t>Kim loại (Zn)</w:t>
      </w:r>
    </w:p>
    <w:p>
      <w:r>
        <w:t>189.800</w:t>
      </w:r>
    </w:p>
    <w:p>
      <w:r>
        <w:t>27.</w:t>
      </w:r>
    </w:p>
    <w:p>
      <w:r>
        <w:t>2NT10m3</w:t>
      </w:r>
    </w:p>
    <w:p>
      <w:r>
        <w:t>Kim loại (Mn)</w:t>
      </w:r>
    </w:p>
    <w:p>
      <w:r>
        <w:t>189.800</w:t>
      </w:r>
    </w:p>
    <w:p>
      <w:r>
        <w:t>28.</w:t>
      </w:r>
    </w:p>
    <w:p>
      <w:r>
        <w:t>2NT10m4</w:t>
      </w:r>
    </w:p>
    <w:p>
      <w:r>
        <w:t>Kim loại (Fe)</w:t>
      </w:r>
    </w:p>
    <w:p>
      <w:r>
        <w:t>189.800</w:t>
      </w:r>
    </w:p>
    <w:p>
      <w:r>
        <w:t>29.</w:t>
      </w:r>
    </w:p>
    <w:p>
      <w:r>
        <w:t>2NT10m5</w:t>
      </w:r>
    </w:p>
    <w:p>
      <w:r>
        <w:t>Kim loại (Cr)</w:t>
      </w:r>
    </w:p>
    <w:p>
      <w:r>
        <w:t>189.800</w:t>
      </w:r>
    </w:p>
    <w:p>
      <w:r>
        <w:t>30.</w:t>
      </w:r>
    </w:p>
    <w:p>
      <w:r>
        <w:t>2NT10m6</w:t>
      </w:r>
    </w:p>
    <w:p>
      <w:r>
        <w:t>Kim loại (Ni)</w:t>
      </w:r>
    </w:p>
    <w:p>
      <w:r>
        <w:t>189.800</w:t>
      </w:r>
    </w:p>
    <w:p>
      <w:r>
        <w:t>31.</w:t>
      </w:r>
    </w:p>
    <w:p>
      <w:r>
        <w:t>2NT11</w:t>
      </w:r>
    </w:p>
    <w:p>
      <w:r>
        <w:t>Phenol</w:t>
      </w:r>
    </w:p>
    <w:p>
      <w:r>
        <w:t>280.100</w:t>
      </w:r>
    </w:p>
    <w:p>
      <w:r>
        <w:t>32.</w:t>
      </w:r>
    </w:p>
    <w:p>
      <w:r>
        <w:t>2NT12</w:t>
      </w:r>
    </w:p>
    <w:p>
      <w:r>
        <w:t>Chất hoạt động bề mặt</w:t>
      </w:r>
    </w:p>
    <w:p>
      <w:r>
        <w:t>420.100</w:t>
      </w:r>
    </w:p>
    <w:p>
      <w:r>
        <w:t>33.</w:t>
      </w:r>
    </w:p>
    <w:p>
      <w:r>
        <w:t>2NT13a</w:t>
      </w:r>
    </w:p>
    <w:p>
      <w:r>
        <w:t>HCBVTV clo hữu cơ</w:t>
      </w:r>
    </w:p>
    <w:p>
      <w:r>
        <w:t>1.072.700</w:t>
      </w:r>
    </w:p>
    <w:p>
      <w:r>
        <w:t>34.</w:t>
      </w:r>
    </w:p>
    <w:p>
      <w:r>
        <w:t>2NT13b</w:t>
      </w:r>
    </w:p>
    <w:p>
      <w:r>
        <w:t>HCBVTV photpho hữu cơ</w:t>
      </w:r>
    </w:p>
    <w:p>
      <w:r>
        <w:t>931.500</w:t>
      </w:r>
    </w:p>
    <w:p>
      <w:r>
        <w:t>35.</w:t>
      </w:r>
    </w:p>
    <w:p>
      <w:r>
        <w:t>2NT13c</w:t>
      </w:r>
    </w:p>
    <w:p>
      <w:r>
        <w:t>PCBs</w:t>
      </w:r>
    </w:p>
    <w:p>
      <w:r>
        <w:t>1.174.000</w:t>
      </w:r>
    </w:p>
    <w:p>
      <w:r>
        <w:t>36.</w:t>
      </w:r>
    </w:p>
    <w:p>
      <w:r>
        <w:t>2NT14</w:t>
      </w:r>
    </w:p>
    <w:p>
      <w:r>
        <w:t>Phân tích đồng thời các kim loại</w:t>
      </w:r>
    </w:p>
    <w:p>
      <w:r>
        <w:t>978.100</w:t>
      </w:r>
    </w:p>
    <w:p>
      <w:r>
        <w:t>PHỤ LỤC 07.</w:t>
      </w:r>
    </w:p>
    <w:p>
      <w:r>
        <w:t>DANH MỤC GIÁ DỊCH VỤ QUAN TRẮC MÔI TRƯỜNG NƯỚC BIỂN</w:t>
      </w:r>
    </w:p>
    <w:p>
      <w:r>
        <w:t>(Ban hành kèm theo Quyết định số: 2272/QĐ-UBND ngày 22 tháng 8 năm 2024 của Ủy ban nhân dân tỉnh Thừa Thiên Huế)</w:t>
      </w:r>
    </w:p>
    <w:p>
      <w:r>
        <w:t>Đơn vị tính: Đồng/thông số</w:t>
      </w:r>
    </w:p>
    <w:p>
      <w:r>
        <w:t>TT</w:t>
      </w:r>
    </w:p>
    <w:p>
      <w:r>
        <w:t>Mã hiệu</w:t>
      </w:r>
    </w:p>
    <w:p>
      <w:r>
        <w:t>Thông số</w:t>
      </w:r>
    </w:p>
    <w:p>
      <w:r>
        <w:t>Giá dịch vụ</w:t>
      </w:r>
    </w:p>
    <w:p>
      <w:r>
        <w:t>K</w:t>
      </w:r>
    </w:p>
    <w:p>
      <w:r>
        <w:t>QUAN TRẮC VÀ PHÂN TÍCH MÔI TRƯỜNG NƯỚC BIỂN</w:t>
      </w:r>
    </w:p>
    <w:p>
      <w:r>
        <w:t>K1</w:t>
      </w:r>
    </w:p>
    <w:p>
      <w:r>
        <w:t>BIỂN VEN BỜ</w:t>
      </w:r>
    </w:p>
    <w:p>
      <w:r>
        <w:t>I</w:t>
      </w:r>
    </w:p>
    <w:p>
      <w:r>
        <w:t>Quan trắc hiện trường (1NB)</w:t>
      </w:r>
    </w:p>
    <w:p>
      <w:r>
        <w:t>1.</w:t>
      </w:r>
    </w:p>
    <w:p>
      <w:r>
        <w:t>1NB1a</w:t>
      </w:r>
    </w:p>
    <w:p>
      <w:r>
        <w:t>Nhiệt độ</w:t>
      </w:r>
    </w:p>
    <w:p>
      <w:r>
        <w:t>56.600</w:t>
      </w:r>
    </w:p>
    <w:p>
      <w:r>
        <w:t>2.</w:t>
      </w:r>
    </w:p>
    <w:p>
      <w:r>
        <w:t>1NB1b</w:t>
      </w:r>
    </w:p>
    <w:p>
      <w:r>
        <w:t>độ ẩm không khí</w:t>
      </w:r>
    </w:p>
    <w:p>
      <w:r>
        <w:t>56.600</w:t>
      </w:r>
    </w:p>
    <w:p>
      <w:r>
        <w:t>3.</w:t>
      </w:r>
    </w:p>
    <w:p>
      <w:r>
        <w:t>1NB2</w:t>
      </w:r>
    </w:p>
    <w:p>
      <w:r>
        <w:t>Tốc độ gió</w:t>
      </w:r>
    </w:p>
    <w:p>
      <w:r>
        <w:t>60.700</w:t>
      </w:r>
    </w:p>
    <w:p>
      <w:r>
        <w:t>4.</w:t>
      </w:r>
    </w:p>
    <w:p>
      <w:r>
        <w:t>1NB3</w:t>
      </w:r>
    </w:p>
    <w:p>
      <w:r>
        <w:t>Sóng</w:t>
      </w:r>
    </w:p>
    <w:p>
      <w:r>
        <w:t>67.600</w:t>
      </w:r>
    </w:p>
    <w:p>
      <w:r>
        <w:t>5.</w:t>
      </w:r>
    </w:p>
    <w:p>
      <w:r>
        <w:t>1NB4</w:t>
      </w:r>
    </w:p>
    <w:p>
      <w:r>
        <w:t>Tốc độ dòng chảy tầng mặt</w:t>
      </w:r>
    </w:p>
    <w:p>
      <w:r>
        <w:t>99.000</w:t>
      </w:r>
    </w:p>
    <w:p>
      <w:r>
        <w:t>6.</w:t>
      </w:r>
    </w:p>
    <w:p>
      <w:r>
        <w:t>1NB5</w:t>
      </w:r>
    </w:p>
    <w:p>
      <w:r>
        <w:t>Nhiệt độ nước biển</w:t>
      </w:r>
    </w:p>
    <w:p>
      <w:r>
        <w:t>81.000</w:t>
      </w:r>
    </w:p>
    <w:p>
      <w:r>
        <w:t>7.</w:t>
      </w:r>
    </w:p>
    <w:p>
      <w:r>
        <w:t>1NB6</w:t>
      </w:r>
    </w:p>
    <w:p>
      <w:r>
        <w:t>Độ muối</w:t>
      </w:r>
    </w:p>
    <w:p>
      <w:r>
        <w:t>73.400</w:t>
      </w:r>
    </w:p>
    <w:p>
      <w:r>
        <w:t>8.</w:t>
      </w:r>
    </w:p>
    <w:p>
      <w:r>
        <w:t>1NB7</w:t>
      </w:r>
    </w:p>
    <w:p>
      <w:r>
        <w:t>Độ đục</w:t>
      </w:r>
    </w:p>
    <w:p>
      <w:r>
        <w:t>76.600</w:t>
      </w:r>
    </w:p>
    <w:p>
      <w:r>
        <w:t>9.</w:t>
      </w:r>
    </w:p>
    <w:p>
      <w:r>
        <w:t>1NB8</w:t>
      </w:r>
    </w:p>
    <w:p>
      <w:r>
        <w:t>Độ trong suốt</w:t>
      </w:r>
    </w:p>
    <w:p>
      <w:r>
        <w:t>74.500</w:t>
      </w:r>
    </w:p>
    <w:p>
      <w:r>
        <w:t>10.</w:t>
      </w:r>
    </w:p>
    <w:p>
      <w:r>
        <w:t>1NB9</w:t>
      </w:r>
    </w:p>
    <w:p>
      <w:r>
        <w:t>Độ màu</w:t>
      </w:r>
    </w:p>
    <w:p>
      <w:r>
        <w:t>74.400</w:t>
      </w:r>
    </w:p>
    <w:p>
      <w:r>
        <w:t>11.</w:t>
      </w:r>
    </w:p>
    <w:p>
      <w:r>
        <w:t>1NB10</w:t>
      </w:r>
    </w:p>
    <w:p>
      <w:r>
        <w:t>pH</w:t>
      </w:r>
    </w:p>
    <w:p>
      <w:r>
        <w:t>85.600</w:t>
      </w:r>
    </w:p>
    <w:p>
      <w:r>
        <w:t>12.</w:t>
      </w:r>
    </w:p>
    <w:p>
      <w:r>
        <w:t>1NB11</w:t>
      </w:r>
    </w:p>
    <w:p>
      <w:r>
        <w:t>DO</w:t>
      </w:r>
    </w:p>
    <w:p>
      <w:r>
        <w:t>119.300</w:t>
      </w:r>
    </w:p>
    <w:p>
      <w:r>
        <w:t>13.</w:t>
      </w:r>
    </w:p>
    <w:p>
      <w:r>
        <w:t>1NB12</w:t>
      </w:r>
    </w:p>
    <w:p>
      <w:r>
        <w:t>EC</w:t>
      </w:r>
    </w:p>
    <w:p>
      <w:r>
        <w:t>104.700</w:t>
      </w:r>
    </w:p>
    <w:p>
      <w:r>
        <w:t>14.</w:t>
      </w:r>
    </w:p>
    <w:p>
      <w:r>
        <w:t>1NB13</w:t>
      </w:r>
    </w:p>
    <w:p>
      <w:r>
        <w:t>TDS</w:t>
      </w:r>
    </w:p>
    <w:p>
      <w:r>
        <w:t>104.500</w:t>
      </w:r>
    </w:p>
    <w:p>
      <w:r>
        <w:t>15.</w:t>
      </w:r>
    </w:p>
    <w:p>
      <w:r>
        <w:t>1NB14</w:t>
      </w:r>
    </w:p>
    <w:p>
      <w:r>
        <w:t>Lấy mẫu, đo đồng thời: pH, DO, EC, TDS</w:t>
      </w:r>
    </w:p>
    <w:p>
      <w:r>
        <w:t>287.600</w:t>
      </w:r>
    </w:p>
    <w:p>
      <w:r>
        <w:t>II</w:t>
      </w:r>
    </w:p>
    <w:p>
      <w:r>
        <w:t>LẤY MẪU (1NB)</w:t>
      </w:r>
    </w:p>
    <w:p>
      <w:r>
        <w:t>1.</w:t>
      </w:r>
    </w:p>
    <w:p>
      <w:r>
        <w:t>1NB15</w:t>
      </w:r>
    </w:p>
    <w:p>
      <w:r>
        <w:t>NH 4  + , NO 2  - , NO 3  - , SO 4  2- , PO 4  3- , SiO 3  2- , Tổng N, Tổng P, Cr(VI) (định mức tính cho 1 thông số)</w:t>
      </w:r>
    </w:p>
    <w:p>
      <w:r>
        <w:t>70.700</w:t>
      </w:r>
    </w:p>
    <w:p>
      <w:r>
        <w:t>2.</w:t>
      </w:r>
    </w:p>
    <w:p>
      <w:r>
        <w:t>1NB16a</w:t>
      </w:r>
    </w:p>
    <w:p>
      <w:r>
        <w:t>COD</w:t>
      </w:r>
    </w:p>
    <w:p>
      <w:r>
        <w:t>62.100</w:t>
      </w:r>
    </w:p>
    <w:p>
      <w:r>
        <w:t>3.</w:t>
      </w:r>
    </w:p>
    <w:p>
      <w:r>
        <w:t>1NB16b</w:t>
      </w:r>
    </w:p>
    <w:p>
      <w:r>
        <w:t>BOD 5</w:t>
      </w:r>
    </w:p>
    <w:p>
      <w:r>
        <w:t>62.100</w:t>
      </w:r>
    </w:p>
    <w:p>
      <w:r>
        <w:t>4.</w:t>
      </w:r>
    </w:p>
    <w:p>
      <w:r>
        <w:t>1NB17a</w:t>
      </w:r>
    </w:p>
    <w:p>
      <w:r>
        <w:t>Chất rắn lơ lửng SS</w:t>
      </w:r>
    </w:p>
    <w:p>
      <w:r>
        <w:t>58.000</w:t>
      </w:r>
    </w:p>
    <w:p>
      <w:r>
        <w:t>5.</w:t>
      </w:r>
    </w:p>
    <w:p>
      <w:r>
        <w:t>1NB17b</w:t>
      </w:r>
    </w:p>
    <w:p>
      <w:r>
        <w:t>độ màu</w:t>
      </w:r>
    </w:p>
    <w:p>
      <w:r>
        <w:t>70.700</w:t>
      </w:r>
    </w:p>
    <w:p>
      <w:r>
        <w:t>6.</w:t>
      </w:r>
    </w:p>
    <w:p>
      <w:r>
        <w:t>1NB18</w:t>
      </w:r>
    </w:p>
    <w:p>
      <w:r>
        <w:t>Coliform, Fecal Coliform (định mức tính cho 1 thông số)</w:t>
      </w:r>
    </w:p>
    <w:p>
      <w:r>
        <w:t>70.700</w:t>
      </w:r>
    </w:p>
    <w:p>
      <w:r>
        <w:t>7.</w:t>
      </w:r>
    </w:p>
    <w:p>
      <w:r>
        <w:t>1NB19a</w:t>
      </w:r>
    </w:p>
    <w:p>
      <w:r>
        <w:t>Chlorophyll a</w:t>
      </w:r>
    </w:p>
    <w:p>
      <w:r>
        <w:t>77.500</w:t>
      </w:r>
    </w:p>
    <w:p>
      <w:r>
        <w:t>8.</w:t>
      </w:r>
    </w:p>
    <w:p>
      <w:r>
        <w:t>1NB19b</w:t>
      </w:r>
    </w:p>
    <w:p>
      <w:r>
        <w:t>Chlorophyll b</w:t>
      </w:r>
    </w:p>
    <w:p>
      <w:r>
        <w:t>77.500</w:t>
      </w:r>
    </w:p>
    <w:p>
      <w:r>
        <w:t>9.</w:t>
      </w:r>
    </w:p>
    <w:p>
      <w:r>
        <w:t>1NB19c</w:t>
      </w:r>
    </w:p>
    <w:p>
      <w:r>
        <w:t>Chlorophyll c</w:t>
      </w:r>
    </w:p>
    <w:p>
      <w:r>
        <w:t>77.500</w:t>
      </w:r>
    </w:p>
    <w:p>
      <w:r>
        <w:t>10.</w:t>
      </w:r>
    </w:p>
    <w:p>
      <w:r>
        <w:t>1NB20</w:t>
      </w:r>
    </w:p>
    <w:p>
      <w:r>
        <w:t>Cyanua (CN - )</w:t>
      </w:r>
    </w:p>
    <w:p>
      <w:r>
        <w:t>77.500</w:t>
      </w:r>
    </w:p>
    <w:p>
      <w:r>
        <w:t>11.</w:t>
      </w:r>
    </w:p>
    <w:p>
      <w:r>
        <w:t>1NB21</w:t>
      </w:r>
    </w:p>
    <w:p>
      <w:r>
        <w:t>Pb, Cd, Hg, As, Cu, Zn, Mn, Mg, Ni, Cr, Fe, Cr(III) (định mức tính cho 1 thông số)</w:t>
      </w:r>
    </w:p>
    <w:p>
      <w:r>
        <w:t>77.500</w:t>
      </w:r>
    </w:p>
    <w:p>
      <w:r>
        <w:t>12.</w:t>
      </w:r>
    </w:p>
    <w:p>
      <w:r>
        <w:t>1NB22</w:t>
      </w:r>
    </w:p>
    <w:p>
      <w:r>
        <w:t>Dầu mỡ trong tầng nước mặt</w:t>
      </w:r>
    </w:p>
    <w:p>
      <w:r>
        <w:t>77.500</w:t>
      </w:r>
    </w:p>
    <w:p>
      <w:r>
        <w:t>13.</w:t>
      </w:r>
    </w:p>
    <w:p>
      <w:r>
        <w:t>1NB23</w:t>
      </w:r>
    </w:p>
    <w:p>
      <w:r>
        <w:t>Phenol</w:t>
      </w:r>
    </w:p>
    <w:p>
      <w:r>
        <w:t>77.500</w:t>
      </w:r>
    </w:p>
    <w:p>
      <w:r>
        <w:t>14.</w:t>
      </w:r>
    </w:p>
    <w:p>
      <w:r>
        <w:t>1NB24a</w:t>
      </w:r>
    </w:p>
    <w:p>
      <w:r>
        <w:t>Hóa chất BVTV nhóm Clo</w:t>
      </w:r>
    </w:p>
    <w:p>
      <w:r>
        <w:t>77.500</w:t>
      </w:r>
    </w:p>
    <w:p>
      <w:r>
        <w:t>15.</w:t>
      </w:r>
    </w:p>
    <w:p>
      <w:r>
        <w:t>1NB24b</w:t>
      </w:r>
    </w:p>
    <w:p>
      <w:r>
        <w:t>Hóa chất BVTV nhóm Photpho</w:t>
      </w:r>
    </w:p>
    <w:p>
      <w:r>
        <w:t>77.500</w:t>
      </w:r>
    </w:p>
    <w:p>
      <w:r>
        <w:t>16.</w:t>
      </w:r>
    </w:p>
    <w:p>
      <w:r>
        <w:t>1NB25a</w:t>
      </w:r>
    </w:p>
    <w:p>
      <w:r>
        <w:t>Trầm tích biển: N-NO 2 , N-NO 3 ; P-PO 4  (định mức tính cho 1 thông số)</w:t>
      </w:r>
    </w:p>
    <w:p>
      <w:r>
        <w:t>224.700</w:t>
      </w:r>
    </w:p>
    <w:p>
      <w:r>
        <w:t>17.</w:t>
      </w:r>
    </w:p>
    <w:p>
      <w:r>
        <w:t>1NB25b</w:t>
      </w:r>
    </w:p>
    <w:p>
      <w:r>
        <w:t>Trầm tích biển:Pb, Cd, Hg, As, Cu, Zn, (định mức tính cho 1 thông số)</w:t>
      </w:r>
    </w:p>
    <w:p>
      <w:r>
        <w:t>224.700</w:t>
      </w:r>
    </w:p>
    <w:p>
      <w:r>
        <w:t>18.</w:t>
      </w:r>
    </w:p>
    <w:p>
      <w:r>
        <w:t>1NB25c</w:t>
      </w:r>
    </w:p>
    <w:p>
      <w:r>
        <w:t>Trầm tích biển CN</w:t>
      </w:r>
    </w:p>
    <w:p>
      <w:r>
        <w:t>224.700</w:t>
      </w:r>
    </w:p>
    <w:p>
      <w:r>
        <w:t>19.</w:t>
      </w:r>
    </w:p>
    <w:p>
      <w:r>
        <w:t>1NB25d</w:t>
      </w:r>
    </w:p>
    <w:p>
      <w:r>
        <w:t>Trầm tích biển : độ ẩm, tỉ trọng (định mức tính cho 1 thông số)</w:t>
      </w:r>
    </w:p>
    <w:p>
      <w:r>
        <w:t>224.700</w:t>
      </w:r>
    </w:p>
    <w:p>
      <w:r>
        <w:t>20.</w:t>
      </w:r>
    </w:p>
    <w:p>
      <w:r>
        <w:t>1NB25e</w:t>
      </w:r>
    </w:p>
    <w:p>
      <w:r>
        <w:t>Trầm tích biển Chất hữu cơ</w:t>
      </w:r>
    </w:p>
    <w:p>
      <w:r>
        <w:t>224.700</w:t>
      </w:r>
    </w:p>
    <w:p>
      <w:r>
        <w:t>21.</w:t>
      </w:r>
    </w:p>
    <w:p>
      <w:r>
        <w:t>1NB25f</w:t>
      </w:r>
    </w:p>
    <w:p>
      <w:r>
        <w:t>Trầm tích biển : tổng N, tổng P (định mức tính cho 1 thông số)</w:t>
      </w:r>
    </w:p>
    <w:p>
      <w:r>
        <w:t>169.900</w:t>
      </w:r>
    </w:p>
    <w:p>
      <w:r>
        <w:t>22.</w:t>
      </w:r>
    </w:p>
    <w:p>
      <w:r>
        <w:t>1NB25g</w:t>
      </w:r>
    </w:p>
    <w:p>
      <w:r>
        <w:t>Trầm tích biển : HCBVTV nhóm clo, nhóm photpho (định mức tính cho 1 thông số)</w:t>
      </w:r>
    </w:p>
    <w:p>
      <w:r>
        <w:t>224.700</w:t>
      </w:r>
    </w:p>
    <w:p>
      <w:r>
        <w:t>23.</w:t>
      </w:r>
    </w:p>
    <w:p>
      <w:r>
        <w:t>1NB25h</w:t>
      </w:r>
    </w:p>
    <w:p>
      <w:r>
        <w:t>Trầm tích biển dầu mỡ</w:t>
      </w:r>
    </w:p>
    <w:p>
      <w:r>
        <w:t>224.700</w:t>
      </w:r>
    </w:p>
    <w:p>
      <w:r>
        <w:t>24.</w:t>
      </w:r>
    </w:p>
    <w:p>
      <w:r>
        <w:t>1NB26a</w:t>
      </w:r>
    </w:p>
    <w:p>
      <w:r>
        <w:t>Sinh vật biển: Thực vật phù du, Tảo độc (định mức tính cho 1 thông số)</w:t>
      </w:r>
    </w:p>
    <w:p>
      <w:r>
        <w:t>247.700</w:t>
      </w:r>
    </w:p>
    <w:p>
      <w:r>
        <w:t>25.</w:t>
      </w:r>
    </w:p>
    <w:p>
      <w:r>
        <w:t>1NB26b</w:t>
      </w:r>
    </w:p>
    <w:p>
      <w:r>
        <w:t>Sinh vật biển: Động vật phù du, Động vật đáy (định mức tính cho 1 thông số)</w:t>
      </w:r>
    </w:p>
    <w:p>
      <w:r>
        <w:t>247.700</w:t>
      </w:r>
    </w:p>
    <w:p>
      <w:r>
        <w:t>26.</w:t>
      </w:r>
    </w:p>
    <w:p>
      <w:r>
        <w:t>1NB26c</w:t>
      </w:r>
    </w:p>
    <w:p>
      <w:r>
        <w:t>Sinh vật biển: Hóa chất BVTV nhóm Clo, Hóa chất BVTV nhóm Photpho (định mức tính cho 1 thông số)</w:t>
      </w:r>
    </w:p>
    <w:p>
      <w:r>
        <w:t>247.700</w:t>
      </w:r>
    </w:p>
    <w:p>
      <w:r>
        <w:t>27.</w:t>
      </w:r>
    </w:p>
    <w:p>
      <w:r>
        <w:t>1NB26d</w:t>
      </w:r>
    </w:p>
    <w:p>
      <w:r>
        <w:t>Sinh vật biển: Pb, Cd, Hg, As, Cu, Zn, Mg. (định mức tính cho 1 thông số)</w:t>
      </w:r>
    </w:p>
    <w:p>
      <w:r>
        <w:t>186.000</w:t>
      </w:r>
    </w:p>
    <w:p>
      <w:r>
        <w:t>K2</w:t>
      </w:r>
    </w:p>
    <w:p>
      <w:r>
        <w:t>BIỂN XA BỜ</w:t>
      </w:r>
    </w:p>
    <w:p>
      <w:r>
        <w:t>I</w:t>
      </w:r>
    </w:p>
    <w:p>
      <w:r>
        <w:t>Quan trắc hiện trường (2NB)</w:t>
      </w:r>
    </w:p>
    <w:p>
      <w:r>
        <w:t>1</w:t>
      </w:r>
    </w:p>
    <w:p>
      <w:r>
        <w:t>2NB1a</w:t>
      </w:r>
    </w:p>
    <w:p>
      <w:r>
        <w:t>Nhiệt độ</w:t>
      </w:r>
    </w:p>
    <w:p>
      <w:r>
        <w:t>92.200</w:t>
      </w:r>
    </w:p>
    <w:p>
      <w:r>
        <w:t>2</w:t>
      </w:r>
    </w:p>
    <w:p>
      <w:r>
        <w:t>2NB1b</w:t>
      </w:r>
    </w:p>
    <w:p>
      <w:r>
        <w:t>độ ẩm không khí</w:t>
      </w:r>
    </w:p>
    <w:p>
      <w:r>
        <w:t>92.200</w:t>
      </w:r>
    </w:p>
    <w:p>
      <w:r>
        <w:t>3</w:t>
      </w:r>
    </w:p>
    <w:p>
      <w:r>
        <w:t>2NB2</w:t>
      </w:r>
    </w:p>
    <w:p>
      <w:r>
        <w:t>Tốc độ gió</w:t>
      </w:r>
    </w:p>
    <w:p>
      <w:r>
        <w:t>94.800</w:t>
      </w:r>
    </w:p>
    <w:p>
      <w:r>
        <w:t>4</w:t>
      </w:r>
    </w:p>
    <w:p>
      <w:r>
        <w:t>2NB3</w:t>
      </w:r>
    </w:p>
    <w:p>
      <w:r>
        <w:t>Sóng</w:t>
      </w:r>
    </w:p>
    <w:p>
      <w:r>
        <w:t>102.400</w:t>
      </w:r>
    </w:p>
    <w:p>
      <w:r>
        <w:t>5</w:t>
      </w:r>
    </w:p>
    <w:p>
      <w:r>
        <w:t>2NB4</w:t>
      </w:r>
    </w:p>
    <w:p>
      <w:r>
        <w:t>Tốc độ dòng chảy tầng mặt</w:t>
      </w:r>
    </w:p>
    <w:p>
      <w:r>
        <w:t>146.000</w:t>
      </w:r>
    </w:p>
    <w:p>
      <w:r>
        <w:t>6</w:t>
      </w:r>
    </w:p>
    <w:p>
      <w:r>
        <w:t>2NB5</w:t>
      </w:r>
    </w:p>
    <w:p>
      <w:r>
        <w:t>Nhiệt độ nước biển</w:t>
      </w:r>
    </w:p>
    <w:p>
      <w:r>
        <w:t>98.800</w:t>
      </w:r>
    </w:p>
    <w:p>
      <w:r>
        <w:t>7</w:t>
      </w:r>
    </w:p>
    <w:p>
      <w:r>
        <w:t>2NB6</w:t>
      </w:r>
    </w:p>
    <w:p>
      <w:r>
        <w:t>Độ muối</w:t>
      </w:r>
    </w:p>
    <w:p>
      <w:r>
        <w:t>109.500</w:t>
      </w:r>
    </w:p>
    <w:p>
      <w:r>
        <w:t>8</w:t>
      </w:r>
    </w:p>
    <w:p>
      <w:r>
        <w:t>2NB7</w:t>
      </w:r>
    </w:p>
    <w:p>
      <w:r>
        <w:t>Độ đục</w:t>
      </w:r>
    </w:p>
    <w:p>
      <w:r>
        <w:t>110.600</w:t>
      </w:r>
    </w:p>
    <w:p>
      <w:r>
        <w:t>9</w:t>
      </w:r>
    </w:p>
    <w:p>
      <w:r>
        <w:t>2NB8</w:t>
      </w:r>
    </w:p>
    <w:p>
      <w:r>
        <w:t>Độ trong suốt</w:t>
      </w:r>
    </w:p>
    <w:p>
      <w:r>
        <w:t>103.100</w:t>
      </w:r>
    </w:p>
    <w:p>
      <w:r>
        <w:t>10</w:t>
      </w:r>
    </w:p>
    <w:p>
      <w:r>
        <w:t>2NB9</w:t>
      </w:r>
    </w:p>
    <w:p>
      <w:r>
        <w:t>Độ màu</w:t>
      </w:r>
    </w:p>
    <w:p>
      <w:r>
        <w:t>101.800</w:t>
      </w:r>
    </w:p>
    <w:p>
      <w:r>
        <w:t>11</w:t>
      </w:r>
    </w:p>
    <w:p>
      <w:r>
        <w:t>2NB10</w:t>
      </w:r>
    </w:p>
    <w:p>
      <w:r>
        <w:t>pH</w:t>
      </w:r>
    </w:p>
    <w:p>
      <w:r>
        <w:t>114.100</w:t>
      </w:r>
    </w:p>
    <w:p>
      <w:r>
        <w:t>12</w:t>
      </w:r>
    </w:p>
    <w:p>
      <w:r>
        <w:t>2NB11</w:t>
      </w:r>
    </w:p>
    <w:p>
      <w:r>
        <w:t>DO</w:t>
      </w:r>
    </w:p>
    <w:p>
      <w:r>
        <w:t>143.000</w:t>
      </w:r>
    </w:p>
    <w:p>
      <w:r>
        <w:t>13</w:t>
      </w:r>
    </w:p>
    <w:p>
      <w:r>
        <w:t>2NB12</w:t>
      </w:r>
    </w:p>
    <w:p>
      <w:r>
        <w:t>EC</w:t>
      </w:r>
    </w:p>
    <w:p>
      <w:r>
        <w:t>159.300</w:t>
      </w:r>
    </w:p>
    <w:p>
      <w:r>
        <w:t>14</w:t>
      </w:r>
    </w:p>
    <w:p>
      <w:r>
        <w:t>2NB13</w:t>
      </w:r>
    </w:p>
    <w:p>
      <w:r>
        <w:t>TDS</w:t>
      </w:r>
    </w:p>
    <w:p>
      <w:r>
        <w:t>160.900</w:t>
      </w:r>
    </w:p>
    <w:p>
      <w:r>
        <w:t>15</w:t>
      </w:r>
    </w:p>
    <w:p>
      <w:r>
        <w:t>2NB14</w:t>
      </w:r>
    </w:p>
    <w:p>
      <w:r>
        <w:t>đo đồng thời: pH, DO, EC (giá tính cho 1 mẫu)</w:t>
      </w:r>
    </w:p>
    <w:p>
      <w:r>
        <w:t>292.900</w:t>
      </w:r>
    </w:p>
    <w:p>
      <w:r>
        <w:t>II</w:t>
      </w:r>
    </w:p>
    <w:p>
      <w:r>
        <w:t>LẤY MẪU (2NB)</w:t>
      </w:r>
    </w:p>
    <w:p>
      <w:r>
        <w:t>16</w:t>
      </w:r>
    </w:p>
    <w:p>
      <w:r>
        <w:t>2NB15</w:t>
      </w:r>
    </w:p>
    <w:p>
      <w:r>
        <w:t>NH 4  + , NO 2  - , NO 3  - , SO 4  2- , PO 4  3- , SiO 3  2- , Tổng N, Tổng P, Cr(VI) (định mức tính cho 1 thông số)</w:t>
      </w:r>
    </w:p>
    <w:p>
      <w:r>
        <w:t>92.900</w:t>
      </w:r>
    </w:p>
    <w:p>
      <w:r>
        <w:t>17</w:t>
      </w:r>
    </w:p>
    <w:p>
      <w:r>
        <w:t>2NB16a</w:t>
      </w:r>
    </w:p>
    <w:p>
      <w:r>
        <w:t>COD</w:t>
      </w:r>
    </w:p>
    <w:p>
      <w:r>
        <w:t>94.200</w:t>
      </w:r>
    </w:p>
    <w:p>
      <w:r>
        <w:t>18</w:t>
      </w:r>
    </w:p>
    <w:p>
      <w:r>
        <w:t>2NB16b</w:t>
      </w:r>
    </w:p>
    <w:p>
      <w:r>
        <w:t>BOD 5</w:t>
      </w:r>
    </w:p>
    <w:p>
      <w:r>
        <w:t>94.200</w:t>
      </w:r>
    </w:p>
    <w:p>
      <w:r>
        <w:t>19</w:t>
      </w:r>
    </w:p>
    <w:p>
      <w:r>
        <w:t>2NB17a</w:t>
      </w:r>
    </w:p>
    <w:p>
      <w:r>
        <w:t>TSS</w:t>
      </w:r>
    </w:p>
    <w:p>
      <w:r>
        <w:t>93.700</w:t>
      </w:r>
    </w:p>
    <w:p>
      <w:r>
        <w:t>20</w:t>
      </w:r>
    </w:p>
    <w:p>
      <w:r>
        <w:t>2NB17b</w:t>
      </w:r>
    </w:p>
    <w:p>
      <w:r>
        <w:t>độ màu</w:t>
      </w:r>
    </w:p>
    <w:p>
      <w:r>
        <w:t>94.200</w:t>
      </w:r>
    </w:p>
    <w:p>
      <w:r>
        <w:t>21</w:t>
      </w:r>
    </w:p>
    <w:p>
      <w:r>
        <w:t>2NB18a1</w:t>
      </w:r>
    </w:p>
    <w:p>
      <w:r>
        <w:t>Coliform</w:t>
      </w:r>
    </w:p>
    <w:p>
      <w:r>
        <w:t>92.900</w:t>
      </w:r>
    </w:p>
    <w:p>
      <w:r>
        <w:t>22</w:t>
      </w:r>
    </w:p>
    <w:p>
      <w:r>
        <w:t>2NB18a2</w:t>
      </w:r>
    </w:p>
    <w:p>
      <w:r>
        <w:t>Fecal Coliform,</w:t>
      </w:r>
    </w:p>
    <w:p>
      <w:r>
        <w:t>92.900</w:t>
      </w:r>
    </w:p>
    <w:p>
      <w:r>
        <w:t>23</w:t>
      </w:r>
    </w:p>
    <w:p>
      <w:r>
        <w:t>2NB18a3</w:t>
      </w:r>
    </w:p>
    <w:p>
      <w:r>
        <w:t>E.coli</w:t>
      </w:r>
    </w:p>
    <w:p>
      <w:r>
        <w:t>92.900</w:t>
      </w:r>
    </w:p>
    <w:p>
      <w:r>
        <w:t>24</w:t>
      </w:r>
    </w:p>
    <w:p>
      <w:r>
        <w:t>2NB18b1</w:t>
      </w:r>
    </w:p>
    <w:p>
      <w:r>
        <w:t>Coliform</w:t>
      </w:r>
    </w:p>
    <w:p>
      <w:r>
        <w:t>92.900</w:t>
      </w:r>
    </w:p>
    <w:p>
      <w:r>
        <w:t>25</w:t>
      </w:r>
    </w:p>
    <w:p>
      <w:r>
        <w:t>2NB18b2</w:t>
      </w:r>
    </w:p>
    <w:p>
      <w:r>
        <w:t>Fecal Coliform,</w:t>
      </w:r>
    </w:p>
    <w:p>
      <w:r>
        <w:t>92.900</w:t>
      </w:r>
    </w:p>
    <w:p>
      <w:r>
        <w:t>26</w:t>
      </w:r>
    </w:p>
    <w:p>
      <w:r>
        <w:t>2NB18b3</w:t>
      </w:r>
    </w:p>
    <w:p>
      <w:r>
        <w:t>E.coli</w:t>
      </w:r>
    </w:p>
    <w:p>
      <w:r>
        <w:t>92.900</w:t>
      </w:r>
    </w:p>
    <w:p>
      <w:r>
        <w:t>27</w:t>
      </w:r>
    </w:p>
    <w:p>
      <w:r>
        <w:t>2NB19a</w:t>
      </w:r>
    </w:p>
    <w:p>
      <w:r>
        <w:t>Chlorophyll a</w:t>
      </w:r>
    </w:p>
    <w:p>
      <w:r>
        <w:t>93.700</w:t>
      </w:r>
    </w:p>
    <w:p>
      <w:r>
        <w:t>28</w:t>
      </w:r>
    </w:p>
    <w:p>
      <w:r>
        <w:t>2NB19b</w:t>
      </w:r>
    </w:p>
    <w:p>
      <w:r>
        <w:t>Chlorophyll b</w:t>
      </w:r>
    </w:p>
    <w:p>
      <w:r>
        <w:t>93.700</w:t>
      </w:r>
    </w:p>
    <w:p>
      <w:r>
        <w:t>29</w:t>
      </w:r>
    </w:p>
    <w:p>
      <w:r>
        <w:t>2NB19c</w:t>
      </w:r>
    </w:p>
    <w:p>
      <w:r>
        <w:t>Chlorophyll c</w:t>
      </w:r>
    </w:p>
    <w:p>
      <w:r>
        <w:t>93.700</w:t>
      </w:r>
    </w:p>
    <w:p>
      <w:r>
        <w:t>30</w:t>
      </w:r>
    </w:p>
    <w:p>
      <w:r>
        <w:t>2NB20</w:t>
      </w:r>
    </w:p>
    <w:p>
      <w:r>
        <w:t>CN -</w:t>
      </w:r>
    </w:p>
    <w:p>
      <w:r>
        <w:t>93.700</w:t>
      </w:r>
    </w:p>
    <w:p>
      <w:r>
        <w:t>31</w:t>
      </w:r>
    </w:p>
    <w:p>
      <w:r>
        <w:t>2NB21</w:t>
      </w:r>
    </w:p>
    <w:p>
      <w:r>
        <w:t>Pb, Cd, Hg, As, Cu, Zn, Mn, Mg, Ni, CrV, Cr VI, Fe</w:t>
      </w:r>
    </w:p>
    <w:p>
      <w:r>
        <w:t>93.700</w:t>
      </w:r>
    </w:p>
    <w:p>
      <w:r>
        <w:t>32</w:t>
      </w:r>
    </w:p>
    <w:p>
      <w:r>
        <w:t>2NB22</w:t>
      </w:r>
    </w:p>
    <w:p>
      <w:r>
        <w:t>Dầu mỡ trong tầng nước mặt</w:t>
      </w:r>
    </w:p>
    <w:p>
      <w:r>
        <w:t>93.700</w:t>
      </w:r>
    </w:p>
    <w:p>
      <w:r>
        <w:t>33</w:t>
      </w:r>
    </w:p>
    <w:p>
      <w:r>
        <w:t>2NB23</w:t>
      </w:r>
    </w:p>
    <w:p>
      <w:r>
        <w:t>Phenol</w:t>
      </w:r>
    </w:p>
    <w:p>
      <w:r>
        <w:t>93.700</w:t>
      </w:r>
    </w:p>
    <w:p>
      <w:r>
        <w:t>34</w:t>
      </w:r>
    </w:p>
    <w:p>
      <w:r>
        <w:t>2NB24a</w:t>
      </w:r>
    </w:p>
    <w:p>
      <w:r>
        <w:t>Hóa chất BVTV nhóm Clo</w:t>
      </w:r>
    </w:p>
    <w:p>
      <w:r>
        <w:t>92.300</w:t>
      </w:r>
    </w:p>
    <w:p>
      <w:r>
        <w:t>35</w:t>
      </w:r>
    </w:p>
    <w:p>
      <w:r>
        <w:t>2NB24b</w:t>
      </w:r>
    </w:p>
    <w:p>
      <w:r>
        <w:t>Hóa chất BVTV nhóm Photpho</w:t>
      </w:r>
    </w:p>
    <w:p>
      <w:r>
        <w:t>92.300</w:t>
      </w:r>
    </w:p>
    <w:p>
      <w:r>
        <w:t>36</w:t>
      </w:r>
    </w:p>
    <w:p>
      <w:r>
        <w:t>2NB25a</w:t>
      </w:r>
    </w:p>
    <w:p>
      <w:r>
        <w:t>Trầm tích biển: N-NO 2 , N-NO 3 ; P-PO 4  (định mức tính cho 1 thông số)</w:t>
      </w:r>
    </w:p>
    <w:p>
      <w:r>
        <w:t>264.600</w:t>
      </w:r>
    </w:p>
    <w:p>
      <w:r>
        <w:t>37</w:t>
      </w:r>
    </w:p>
    <w:p>
      <w:r>
        <w:t>2NB25b</w:t>
      </w:r>
    </w:p>
    <w:p>
      <w:r>
        <w:t>Trầm tích biển:Pb, Cd, Hg, As, Cu, Zn, (định mức tính cho 1 thông số)</w:t>
      </w:r>
    </w:p>
    <w:p>
      <w:r>
        <w:t>264.600</w:t>
      </w:r>
    </w:p>
    <w:p>
      <w:r>
        <w:t>38</w:t>
      </w:r>
    </w:p>
    <w:p>
      <w:r>
        <w:t>2NB25c</w:t>
      </w:r>
    </w:p>
    <w:p>
      <w:r>
        <w:t>Trầm tích biển CN</w:t>
      </w:r>
    </w:p>
    <w:p>
      <w:r>
        <w:t>264.600</w:t>
      </w:r>
    </w:p>
    <w:p>
      <w:r>
        <w:t>39</w:t>
      </w:r>
    </w:p>
    <w:p>
      <w:r>
        <w:t>2NB25d</w:t>
      </w:r>
    </w:p>
    <w:p>
      <w:r>
        <w:t>Trầm tích biển : độ ẩm, tỉ trọng (định mức tính cho 1 thông số)</w:t>
      </w:r>
    </w:p>
    <w:p>
      <w:r>
        <w:t>264.600</w:t>
      </w:r>
    </w:p>
    <w:p>
      <w:r>
        <w:t>40</w:t>
      </w:r>
    </w:p>
    <w:p>
      <w:r>
        <w:t>2NB25e</w:t>
      </w:r>
    </w:p>
    <w:p>
      <w:r>
        <w:t>Trầm tích biển Chất hữu cơ</w:t>
      </w:r>
    </w:p>
    <w:p>
      <w:r>
        <w:t>264.600</w:t>
      </w:r>
    </w:p>
    <w:p>
      <w:r>
        <w:t>41</w:t>
      </w:r>
    </w:p>
    <w:p>
      <w:r>
        <w:t>2NB25f</w:t>
      </w:r>
    </w:p>
    <w:p>
      <w:r>
        <w:t>Trầm tích biển : tổng N, tổng P (định mức tính cho 1 thông số)</w:t>
      </w:r>
    </w:p>
    <w:p>
      <w:r>
        <w:t>264.600</w:t>
      </w:r>
    </w:p>
    <w:p>
      <w:r>
        <w:t>42</w:t>
      </w:r>
    </w:p>
    <w:p>
      <w:r>
        <w:t>2NB25g</w:t>
      </w:r>
    </w:p>
    <w:p>
      <w:r>
        <w:t>Trầm tích biển : HCBVTV nhóm clo, nhóm photpho (định mức tính cho 1 thông số)</w:t>
      </w:r>
    </w:p>
    <w:p>
      <w:r>
        <w:t>264.600</w:t>
      </w:r>
    </w:p>
    <w:p>
      <w:r>
        <w:t>43</w:t>
      </w:r>
    </w:p>
    <w:p>
      <w:r>
        <w:t>2NB25h</w:t>
      </w:r>
    </w:p>
    <w:p>
      <w:r>
        <w:t>Trầm tích biển dầu mỡ</w:t>
      </w:r>
    </w:p>
    <w:p>
      <w:r>
        <w:t>264.600</w:t>
      </w:r>
    </w:p>
    <w:p>
      <w:r>
        <w:t>44</w:t>
      </w:r>
    </w:p>
    <w:p>
      <w:r>
        <w:t>2NB26a</w:t>
      </w:r>
    </w:p>
    <w:p>
      <w:r>
        <w:t>Sinh vật biển: Thực vật phù du, Tảo độc (định mức tính cho 1 thông số)</w:t>
      </w:r>
    </w:p>
    <w:p>
      <w:r>
        <w:t>265.300</w:t>
      </w:r>
    </w:p>
    <w:p>
      <w:r>
        <w:t>45</w:t>
      </w:r>
    </w:p>
    <w:p>
      <w:r>
        <w:t>2NB26b</w:t>
      </w:r>
    </w:p>
    <w:p>
      <w:r>
        <w:t>Sinh vật biển: Động vật phù du, Động vật đáy (định mức tính cho 1 thông số)</w:t>
      </w:r>
    </w:p>
    <w:p>
      <w:r>
        <w:t>265.300</w:t>
      </w:r>
    </w:p>
    <w:p>
      <w:r>
        <w:t>46</w:t>
      </w:r>
    </w:p>
    <w:p>
      <w:r>
        <w:t>2NB26c</w:t>
      </w:r>
    </w:p>
    <w:p>
      <w:r>
        <w:t>Sinh vật biển: Hóa chất BVTV nhóm Clo, Hóa chất BVTV nhóm Photpho (định mức tính cho 1 thông số)</w:t>
      </w:r>
    </w:p>
    <w:p>
      <w:r>
        <w:t>265.300</w:t>
      </w:r>
    </w:p>
    <w:p>
      <w:r>
        <w:t>47</w:t>
      </w:r>
    </w:p>
    <w:p>
      <w:r>
        <w:t>2NB26d</w:t>
      </w:r>
    </w:p>
    <w:p>
      <w:r>
        <w:t>Sinh vật biển: Pb, Cd, Hg, As, Cu, Zn, Mg. (định mức tính cho 1 thông số)</w:t>
      </w:r>
    </w:p>
    <w:p>
      <w:r>
        <w:t>265.300</w:t>
      </w:r>
    </w:p>
    <w:p>
      <w:r>
        <w:t>K3</w:t>
      </w:r>
    </w:p>
    <w:p>
      <w:r>
        <w:t>Phân tích Phòng thí nghiệm (3NB)</w:t>
      </w:r>
    </w:p>
    <w:p>
      <w:r>
        <w:t>1</w:t>
      </w:r>
    </w:p>
    <w:p>
      <w:r>
        <w:t>3NB15a</w:t>
      </w:r>
    </w:p>
    <w:p>
      <w:r>
        <w:t>NH 4  +</w:t>
      </w:r>
    </w:p>
    <w:p>
      <w:r>
        <w:t>117.400</w:t>
      </w:r>
    </w:p>
    <w:p>
      <w:r>
        <w:t>2</w:t>
      </w:r>
    </w:p>
    <w:p>
      <w:r>
        <w:t>3NB15b</w:t>
      </w:r>
    </w:p>
    <w:p>
      <w:r>
        <w:t>NO 2  -</w:t>
      </w:r>
    </w:p>
    <w:p>
      <w:r>
        <w:t>132.800</w:t>
      </w:r>
    </w:p>
    <w:p>
      <w:r>
        <w:t>3</w:t>
      </w:r>
    </w:p>
    <w:p>
      <w:r>
        <w:t>3NB15c</w:t>
      </w:r>
    </w:p>
    <w:p>
      <w:r>
        <w:t>NO 3  -</w:t>
      </w:r>
    </w:p>
    <w:p>
      <w:r>
        <w:t>147.000</w:t>
      </w:r>
    </w:p>
    <w:p>
      <w:r>
        <w:t>4</w:t>
      </w:r>
    </w:p>
    <w:p>
      <w:r>
        <w:t>3NB15d</w:t>
      </w:r>
    </w:p>
    <w:p>
      <w:r>
        <w:t>SO 4  2-</w:t>
      </w:r>
    </w:p>
    <w:p>
      <w:r>
        <w:t>107.700</w:t>
      </w:r>
    </w:p>
    <w:p>
      <w:r>
        <w:t>5</w:t>
      </w:r>
    </w:p>
    <w:p>
      <w:r>
        <w:t>3NB15đ</w:t>
      </w:r>
    </w:p>
    <w:p>
      <w:r>
        <w:t>PO 4  3-</w:t>
      </w:r>
    </w:p>
    <w:p>
      <w:r>
        <w:t>116.700</w:t>
      </w:r>
    </w:p>
    <w:p>
      <w:r>
        <w:t>6</w:t>
      </w:r>
    </w:p>
    <w:p>
      <w:r>
        <w:t>3NB15e</w:t>
      </w:r>
    </w:p>
    <w:p>
      <w:r>
        <w:t>SiO 3  2-</w:t>
      </w:r>
    </w:p>
    <w:p>
      <w:r>
        <w:t>115.800</w:t>
      </w:r>
    </w:p>
    <w:p>
      <w:r>
        <w:t>7</w:t>
      </w:r>
    </w:p>
    <w:p>
      <w:r>
        <w:t>3NB15f</w:t>
      </w:r>
    </w:p>
    <w:p>
      <w:r>
        <w:t>Tổng N</w:t>
      </w:r>
    </w:p>
    <w:p>
      <w:r>
        <w:t>145.900</w:t>
      </w:r>
    </w:p>
    <w:p>
      <w:r>
        <w:t>8</w:t>
      </w:r>
    </w:p>
    <w:p>
      <w:r>
        <w:t>3NB15g</w:t>
      </w:r>
    </w:p>
    <w:p>
      <w:r>
        <w:t>Tổng P</w:t>
      </w:r>
    </w:p>
    <w:p>
      <w:r>
        <w:t>151.200</w:t>
      </w:r>
    </w:p>
    <w:p>
      <w:r>
        <w:t>9</w:t>
      </w:r>
    </w:p>
    <w:p>
      <w:r>
        <w:t>3NB15h</w:t>
      </w:r>
    </w:p>
    <w:p>
      <w:r>
        <w:t>Crom VI</w:t>
      </w:r>
    </w:p>
    <w:p>
      <w:r>
        <w:t>137.200</w:t>
      </w:r>
    </w:p>
    <w:p>
      <w:r>
        <w:t>10</w:t>
      </w:r>
    </w:p>
    <w:p>
      <w:r>
        <w:t>3NB15i</w:t>
      </w:r>
    </w:p>
    <w:p>
      <w:r>
        <w:t>Florua (F-)</w:t>
      </w:r>
    </w:p>
    <w:p>
      <w:r>
        <w:t>189.200</w:t>
      </w:r>
    </w:p>
    <w:p>
      <w:r>
        <w:t>11</w:t>
      </w:r>
    </w:p>
    <w:p>
      <w:r>
        <w:t>3NB15k</w:t>
      </w:r>
    </w:p>
    <w:p>
      <w:r>
        <w:t>Sufua (S2-)</w:t>
      </w:r>
    </w:p>
    <w:p>
      <w:r>
        <w:t>116.500</w:t>
      </w:r>
    </w:p>
    <w:p>
      <w:r>
        <w:t>12</w:t>
      </w:r>
    </w:p>
    <w:p>
      <w:r>
        <w:t>3NB16a</w:t>
      </w:r>
    </w:p>
    <w:p>
      <w:r>
        <w:t>COD</w:t>
      </w:r>
    </w:p>
    <w:p>
      <w:r>
        <w:t>115.800</w:t>
      </w:r>
    </w:p>
    <w:p>
      <w:r>
        <w:t>13</w:t>
      </w:r>
    </w:p>
    <w:p>
      <w:r>
        <w:t>3NB16b</w:t>
      </w:r>
    </w:p>
    <w:p>
      <w:r>
        <w:t>BOD 5</w:t>
      </w:r>
    </w:p>
    <w:p>
      <w:r>
        <w:t>158.300</w:t>
      </w:r>
    </w:p>
    <w:p>
      <w:r>
        <w:t>14</w:t>
      </w:r>
    </w:p>
    <w:p>
      <w:r>
        <w:t>3NB17a</w:t>
      </w:r>
    </w:p>
    <w:p>
      <w:r>
        <w:t>Chất rắn lơ lửng SS</w:t>
      </w:r>
    </w:p>
    <w:p>
      <w:r>
        <w:t>103.300</w:t>
      </w:r>
    </w:p>
    <w:p>
      <w:r>
        <w:t>15</w:t>
      </w:r>
    </w:p>
    <w:p>
      <w:r>
        <w:t>3NB17b</w:t>
      </w:r>
    </w:p>
    <w:p>
      <w:r>
        <w:t>độ màu</w:t>
      </w:r>
    </w:p>
    <w:p>
      <w:r>
        <w:t>90.300</w:t>
      </w:r>
    </w:p>
    <w:p>
      <w:r>
        <w:t>16</w:t>
      </w:r>
    </w:p>
    <w:p>
      <w:r>
        <w:t>3NB18a1</w:t>
      </w:r>
    </w:p>
    <w:p>
      <w:r>
        <w:t>Coliform</w:t>
      </w:r>
    </w:p>
    <w:p>
      <w:r>
        <w:t>195.500</w:t>
      </w:r>
    </w:p>
    <w:p>
      <w:r>
        <w:t>17</w:t>
      </w:r>
    </w:p>
    <w:p>
      <w:r>
        <w:t>3NB18a2</w:t>
      </w:r>
    </w:p>
    <w:p>
      <w:r>
        <w:t>Fecal Coliform</w:t>
      </w:r>
    </w:p>
    <w:p>
      <w:r>
        <w:t>195.500</w:t>
      </w:r>
    </w:p>
    <w:p>
      <w:r>
        <w:t>18</w:t>
      </w:r>
    </w:p>
    <w:p>
      <w:r>
        <w:t>3NB18a3</w:t>
      </w:r>
    </w:p>
    <w:p>
      <w:r>
        <w:t>E.coli</w:t>
      </w:r>
    </w:p>
    <w:p>
      <w:r>
        <w:t>195.500</w:t>
      </w:r>
    </w:p>
    <w:p>
      <w:r>
        <w:t>19</w:t>
      </w:r>
    </w:p>
    <w:p>
      <w:r>
        <w:t>3NB18b1</w:t>
      </w:r>
    </w:p>
    <w:p>
      <w:r>
        <w:t>Coliform</w:t>
      </w:r>
    </w:p>
    <w:p>
      <w:r>
        <w:t>195.700</w:t>
      </w:r>
    </w:p>
    <w:p>
      <w:r>
        <w:t>20</w:t>
      </w:r>
    </w:p>
    <w:p>
      <w:r>
        <w:t>3NB18b2</w:t>
      </w:r>
    </w:p>
    <w:p>
      <w:r>
        <w:t>Fecal Coliform</w:t>
      </w:r>
    </w:p>
    <w:p>
      <w:r>
        <w:t>195.700</w:t>
      </w:r>
    </w:p>
    <w:p>
      <w:r>
        <w:t>21</w:t>
      </w:r>
    </w:p>
    <w:p>
      <w:r>
        <w:t>3NB18b3</w:t>
      </w:r>
    </w:p>
    <w:p>
      <w:r>
        <w:t>E.coli</w:t>
      </w:r>
    </w:p>
    <w:p>
      <w:r>
        <w:t>195.700</w:t>
      </w:r>
    </w:p>
    <w:p>
      <w:r>
        <w:t>22</w:t>
      </w:r>
    </w:p>
    <w:p>
      <w:r>
        <w:t>3NB19a</w:t>
      </w:r>
    </w:p>
    <w:p>
      <w:r>
        <w:t>Chlorophyll a</w:t>
      </w:r>
    </w:p>
    <w:p>
      <w:r>
        <w:t>111.600</w:t>
      </w:r>
    </w:p>
    <w:p>
      <w:r>
        <w:t>23</w:t>
      </w:r>
    </w:p>
    <w:p>
      <w:r>
        <w:t>3NB19b</w:t>
      </w:r>
    </w:p>
    <w:p>
      <w:r>
        <w:t>Chlorophyll b</w:t>
      </w:r>
    </w:p>
    <w:p>
      <w:r>
        <w:t>111.600</w:t>
      </w:r>
    </w:p>
    <w:p>
      <w:r>
        <w:t>24</w:t>
      </w:r>
    </w:p>
    <w:p>
      <w:r>
        <w:t>3NB19c</w:t>
      </w:r>
    </w:p>
    <w:p>
      <w:r>
        <w:t>Chlorophyll c</w:t>
      </w:r>
    </w:p>
    <w:p>
      <w:r>
        <w:t>111.600</w:t>
      </w:r>
    </w:p>
    <w:p>
      <w:r>
        <w:t>25</w:t>
      </w:r>
    </w:p>
    <w:p>
      <w:r>
        <w:t>3NB16</w:t>
      </w:r>
    </w:p>
    <w:p>
      <w:r>
        <w:t>CN-</w:t>
      </w:r>
    </w:p>
    <w:p>
      <w:r>
        <w:t>174.900</w:t>
      </w:r>
    </w:p>
    <w:p>
      <w:r>
        <w:t>26</w:t>
      </w:r>
    </w:p>
    <w:p>
      <w:r>
        <w:t>3NB21a1</w:t>
      </w:r>
    </w:p>
    <w:p>
      <w:r>
        <w:t>Pb</w:t>
      </w:r>
    </w:p>
    <w:p>
      <w:r>
        <w:t>224.400</w:t>
      </w:r>
    </w:p>
    <w:p>
      <w:r>
        <w:t>27</w:t>
      </w:r>
    </w:p>
    <w:p>
      <w:r>
        <w:t>3NB21a2</w:t>
      </w:r>
    </w:p>
    <w:p>
      <w:r>
        <w:t>Cd</w:t>
      </w:r>
    </w:p>
    <w:p>
      <w:r>
        <w:t>224.400</w:t>
      </w:r>
    </w:p>
    <w:p>
      <w:r>
        <w:t>28</w:t>
      </w:r>
    </w:p>
    <w:p>
      <w:r>
        <w:t>3NB21b1</w:t>
      </w:r>
    </w:p>
    <w:p>
      <w:r>
        <w:t>As</w:t>
      </w:r>
    </w:p>
    <w:p>
      <w:r>
        <w:t>317.700</w:t>
      </w:r>
    </w:p>
    <w:p>
      <w:r>
        <w:t>29</w:t>
      </w:r>
    </w:p>
    <w:p>
      <w:r>
        <w:t>3NB21b2</w:t>
      </w:r>
    </w:p>
    <w:p>
      <w:r>
        <w:t>Hg</w:t>
      </w:r>
    </w:p>
    <w:p>
      <w:r>
        <w:t>316.300</w:t>
      </w:r>
    </w:p>
    <w:p>
      <w:r>
        <w:t>30</w:t>
      </w:r>
    </w:p>
    <w:p>
      <w:r>
        <w:t>3NB21c1</w:t>
      </w:r>
    </w:p>
    <w:p>
      <w:r>
        <w:t>Fe</w:t>
      </w:r>
    </w:p>
    <w:p>
      <w:r>
        <w:t>205.100</w:t>
      </w:r>
    </w:p>
    <w:p>
      <w:r>
        <w:t>31</w:t>
      </w:r>
    </w:p>
    <w:p>
      <w:r>
        <w:t>3NB21c2</w:t>
      </w:r>
    </w:p>
    <w:p>
      <w:r>
        <w:t>Cu</w:t>
      </w:r>
    </w:p>
    <w:p>
      <w:r>
        <w:t>205.100</w:t>
      </w:r>
    </w:p>
    <w:p>
      <w:r>
        <w:t>32</w:t>
      </w:r>
    </w:p>
    <w:p>
      <w:r>
        <w:t>3NB21c3</w:t>
      </w:r>
    </w:p>
    <w:p>
      <w:r>
        <w:t>Cr</w:t>
      </w:r>
    </w:p>
    <w:p>
      <w:r>
        <w:t>205.100</w:t>
      </w:r>
    </w:p>
    <w:p>
      <w:r>
        <w:t>33</w:t>
      </w:r>
    </w:p>
    <w:p>
      <w:r>
        <w:t>3NB21c4</w:t>
      </w:r>
    </w:p>
    <w:p>
      <w:r>
        <w:t>Zn</w:t>
      </w:r>
    </w:p>
    <w:p>
      <w:r>
        <w:t>205.100</w:t>
      </w:r>
    </w:p>
    <w:p>
      <w:r>
        <w:t>34</w:t>
      </w:r>
    </w:p>
    <w:p>
      <w:r>
        <w:t>3NB21c5</w:t>
      </w:r>
    </w:p>
    <w:p>
      <w:r>
        <w:t>Mn</w:t>
      </w:r>
    </w:p>
    <w:p>
      <w:r>
        <w:t>205.100</w:t>
      </w:r>
    </w:p>
    <w:p>
      <w:r>
        <w:t>35</w:t>
      </w:r>
    </w:p>
    <w:p>
      <w:r>
        <w:t>3NB21c6</w:t>
      </w:r>
    </w:p>
    <w:p>
      <w:r>
        <w:t>Ni</w:t>
      </w:r>
    </w:p>
    <w:p>
      <w:r>
        <w:t>205.100</w:t>
      </w:r>
    </w:p>
    <w:p>
      <w:r>
        <w:t>36</w:t>
      </w:r>
    </w:p>
    <w:p>
      <w:r>
        <w:t>3NB21c7</w:t>
      </w:r>
    </w:p>
    <w:p>
      <w:r>
        <w:t>Cr III</w:t>
      </w:r>
    </w:p>
    <w:p>
      <w:r>
        <w:t>205.100</w:t>
      </w:r>
    </w:p>
    <w:p>
      <w:r>
        <w:t>37</w:t>
      </w:r>
    </w:p>
    <w:p>
      <w:r>
        <w:t>3NB22</w:t>
      </w:r>
    </w:p>
    <w:p>
      <w:r>
        <w:t>Dầu mỡ trong tầng nước mặt</w:t>
      </w:r>
    </w:p>
    <w:p>
      <w:r>
        <w:t>545.900</w:t>
      </w:r>
    </w:p>
    <w:p>
      <w:r>
        <w:t>38</w:t>
      </w:r>
    </w:p>
    <w:p>
      <w:r>
        <w:t>3NB23</w:t>
      </w:r>
    </w:p>
    <w:p>
      <w:r>
        <w:t>Phenol</w:t>
      </w:r>
    </w:p>
    <w:p>
      <w:r>
        <w:t>379.900</w:t>
      </w:r>
    </w:p>
    <w:p>
      <w:r>
        <w:t>39</w:t>
      </w:r>
    </w:p>
    <w:p>
      <w:r>
        <w:t>3NB24a</w:t>
      </w:r>
    </w:p>
    <w:p>
      <w:r>
        <w:t>Hóa chất BVTV nhóm Clo</w:t>
      </w:r>
    </w:p>
    <w:p>
      <w:r>
        <w:t>1.977.500</w:t>
      </w:r>
    </w:p>
    <w:p>
      <w:r>
        <w:t>40</w:t>
      </w:r>
    </w:p>
    <w:p>
      <w:r>
        <w:t>3NB24b</w:t>
      </w:r>
    </w:p>
    <w:p>
      <w:r>
        <w:t>Hóa chất BVTV nhóm Photpho</w:t>
      </w:r>
    </w:p>
    <w:p>
      <w:r>
        <w:t>1.964.000</w:t>
      </w:r>
    </w:p>
    <w:p>
      <w:r>
        <w:t>41</w:t>
      </w:r>
    </w:p>
    <w:p>
      <w:r>
        <w:t>3NB24c</w:t>
      </w:r>
    </w:p>
    <w:p>
      <w:r>
        <w:t>Phân tích đồng thời các kim loại</w:t>
      </w:r>
    </w:p>
    <w:p>
      <w:r>
        <w:t>1.062.100</w:t>
      </w:r>
    </w:p>
    <w:p>
      <w:r>
        <w:t>TRẦM TÍCH BIỂN</w:t>
      </w:r>
    </w:p>
    <w:p>
      <w:r>
        <w:t>42</w:t>
      </w:r>
    </w:p>
    <w:p>
      <w:r>
        <w:t>3NB25a</w:t>
      </w:r>
    </w:p>
    <w:p>
      <w:r>
        <w:t>N-NO 2</w:t>
      </w:r>
    </w:p>
    <w:p>
      <w:r>
        <w:t>135.200</w:t>
      </w:r>
    </w:p>
    <w:p>
      <w:r>
        <w:t>43</w:t>
      </w:r>
    </w:p>
    <w:p>
      <w:r>
        <w:t>3NB25b</w:t>
      </w:r>
    </w:p>
    <w:p>
      <w:r>
        <w:t>N-NO 3</w:t>
      </w:r>
    </w:p>
    <w:p>
      <w:r>
        <w:t>150.400</w:t>
      </w:r>
    </w:p>
    <w:p>
      <w:r>
        <w:t>44</w:t>
      </w:r>
    </w:p>
    <w:p>
      <w:r>
        <w:t>3NB25c</w:t>
      </w:r>
    </w:p>
    <w:p>
      <w:r>
        <w:t>N-NH 3</w:t>
      </w:r>
    </w:p>
    <w:p>
      <w:r>
        <w:t>135.400</w:t>
      </w:r>
    </w:p>
    <w:p>
      <w:r>
        <w:t>45</w:t>
      </w:r>
    </w:p>
    <w:p>
      <w:r>
        <w:t>3NB25d</w:t>
      </w:r>
    </w:p>
    <w:p>
      <w:r>
        <w:t>P-PO 4</w:t>
      </w:r>
    </w:p>
    <w:p>
      <w:r>
        <w:t>134.200</w:t>
      </w:r>
    </w:p>
    <w:p>
      <w:r>
        <w:t>46</w:t>
      </w:r>
    </w:p>
    <w:p>
      <w:r>
        <w:t>3NB25đ1</w:t>
      </w:r>
    </w:p>
    <w:p>
      <w:r>
        <w:t>Pb</w:t>
      </w:r>
    </w:p>
    <w:p>
      <w:r>
        <w:t>261.800</w:t>
      </w:r>
    </w:p>
    <w:p>
      <w:r>
        <w:t>47</w:t>
      </w:r>
    </w:p>
    <w:p>
      <w:r>
        <w:t>3NB25đ2</w:t>
      </w:r>
    </w:p>
    <w:p>
      <w:r>
        <w:t>Cd</w:t>
      </w:r>
    </w:p>
    <w:p>
      <w:r>
        <w:t>261.800</w:t>
      </w:r>
    </w:p>
    <w:p>
      <w:r>
        <w:t>48</w:t>
      </w:r>
    </w:p>
    <w:p>
      <w:r>
        <w:t>3NB25e1</w:t>
      </w:r>
    </w:p>
    <w:p>
      <w:r>
        <w:t>As</w:t>
      </w:r>
    </w:p>
    <w:p>
      <w:r>
        <w:t>321.900</w:t>
      </w:r>
    </w:p>
    <w:p>
      <w:r>
        <w:t>49</w:t>
      </w:r>
    </w:p>
    <w:p>
      <w:r>
        <w:t>3NB25e2</w:t>
      </w:r>
    </w:p>
    <w:p>
      <w:r>
        <w:t>Hg</w:t>
      </w:r>
    </w:p>
    <w:p>
      <w:r>
        <w:t>321.900</w:t>
      </w:r>
    </w:p>
    <w:p>
      <w:r>
        <w:t>50</w:t>
      </w:r>
    </w:p>
    <w:p>
      <w:r>
        <w:t>3NB25f1</w:t>
      </w:r>
    </w:p>
    <w:p>
      <w:r>
        <w:t>Cu</w:t>
      </w:r>
    </w:p>
    <w:p>
      <w:r>
        <w:t>205.200</w:t>
      </w:r>
    </w:p>
    <w:p>
      <w:r>
        <w:t>51</w:t>
      </w:r>
    </w:p>
    <w:p>
      <w:r>
        <w:t>3NB25f2</w:t>
      </w:r>
    </w:p>
    <w:p>
      <w:r>
        <w:t>Zn</w:t>
      </w:r>
    </w:p>
    <w:p>
      <w:r>
        <w:t>205.200</w:t>
      </w:r>
    </w:p>
    <w:p>
      <w:r>
        <w:t>52</w:t>
      </w:r>
    </w:p>
    <w:p>
      <w:r>
        <w:t>3NB25g</w:t>
      </w:r>
    </w:p>
    <w:p>
      <w:r>
        <w:t>CN-</w:t>
      </w:r>
    </w:p>
    <w:p>
      <w:r>
        <w:t>185.000</w:t>
      </w:r>
    </w:p>
    <w:p>
      <w:r>
        <w:t>53</w:t>
      </w:r>
    </w:p>
    <w:p>
      <w:r>
        <w:t>3NB25h</w:t>
      </w:r>
    </w:p>
    <w:p>
      <w:r>
        <w:t>Độ ẩm</w:t>
      </w:r>
    </w:p>
    <w:p>
      <w:r>
        <w:t>52.700</w:t>
      </w:r>
    </w:p>
    <w:p>
      <w:r>
        <w:t>54</w:t>
      </w:r>
    </w:p>
    <w:p>
      <w:r>
        <w:t>3NB25i</w:t>
      </w:r>
    </w:p>
    <w:p>
      <w:r>
        <w:t>Tỷ trọng</w:t>
      </w:r>
    </w:p>
    <w:p>
      <w:r>
        <w:t>50.600</w:t>
      </w:r>
    </w:p>
    <w:p>
      <w:r>
        <w:t>55</w:t>
      </w:r>
    </w:p>
    <w:p>
      <w:r>
        <w:t>3NB25j</w:t>
      </w:r>
    </w:p>
    <w:p>
      <w:r>
        <w:t>Chất hữu cơ</w:t>
      </w:r>
    </w:p>
    <w:p>
      <w:r>
        <w:t>229.800</w:t>
      </w:r>
    </w:p>
    <w:p>
      <w:r>
        <w:t>56</w:t>
      </w:r>
    </w:p>
    <w:p>
      <w:r>
        <w:t>3NB25k</w:t>
      </w:r>
    </w:p>
    <w:p>
      <w:r>
        <w:t>Tổng N</w:t>
      </w:r>
    </w:p>
    <w:p>
      <w:r>
        <w:t>177.300</w:t>
      </w:r>
    </w:p>
    <w:p>
      <w:r>
        <w:t>57</w:t>
      </w:r>
    </w:p>
    <w:p>
      <w:r>
        <w:t>3NB25l</w:t>
      </w:r>
    </w:p>
    <w:p>
      <w:r>
        <w:t>Tổng P</w:t>
      </w:r>
    </w:p>
    <w:p>
      <w:r>
        <w:t>175.500</w:t>
      </w:r>
    </w:p>
    <w:p>
      <w:r>
        <w:t>58</w:t>
      </w:r>
    </w:p>
    <w:p>
      <w:r>
        <w:t>3NB25m</w:t>
      </w:r>
    </w:p>
    <w:p>
      <w:r>
        <w:t>Hóa chất BVTV nhóm Clo</w:t>
      </w:r>
    </w:p>
    <w:p>
      <w:r>
        <w:t>1.976.700</w:t>
      </w:r>
    </w:p>
    <w:p>
      <w:r>
        <w:t>59</w:t>
      </w:r>
    </w:p>
    <w:p>
      <w:r>
        <w:t>3NB25n</w:t>
      </w:r>
    </w:p>
    <w:p>
      <w:r>
        <w:t>Hóa chất BVTV nhóm Photpho</w:t>
      </w:r>
    </w:p>
    <w:p>
      <w:r>
        <w:t>1.963.100</w:t>
      </w:r>
    </w:p>
    <w:p>
      <w:r>
        <w:t>60</w:t>
      </w:r>
    </w:p>
    <w:p>
      <w:r>
        <w:t>3NB25o</w:t>
      </w:r>
    </w:p>
    <w:p>
      <w:r>
        <w:t>Dầu mỡ</w:t>
      </w:r>
    </w:p>
    <w:p>
      <w:r>
        <w:t>541.800</w:t>
      </w:r>
    </w:p>
    <w:p>
      <w:r>
        <w:t>SINH VẬT BIỂN</w:t>
      </w:r>
    </w:p>
    <w:p>
      <w:r>
        <w:t>61</w:t>
      </w:r>
    </w:p>
    <w:p>
      <w:r>
        <w:t>3NB26a</w:t>
      </w:r>
    </w:p>
    <w:p>
      <w:r>
        <w:t>Thực vật phù du, Tảo độc</w:t>
      </w:r>
    </w:p>
    <w:p>
      <w:r>
        <w:t>171.200</w:t>
      </w:r>
    </w:p>
    <w:p>
      <w:r>
        <w:t>62</w:t>
      </w:r>
    </w:p>
    <w:p>
      <w:r>
        <w:t>3NB26b</w:t>
      </w:r>
    </w:p>
    <w:p>
      <w:r>
        <w:t>Động vật phù du, Động vật đáy</w:t>
      </w:r>
    </w:p>
    <w:p>
      <w:r>
        <w:t>171.700</w:t>
      </w:r>
    </w:p>
    <w:p>
      <w:r>
        <w:t>63</w:t>
      </w:r>
    </w:p>
    <w:p>
      <w:r>
        <w:t>3NB26c</w:t>
      </w:r>
    </w:p>
    <w:p>
      <w:r>
        <w:t>Hóa chất BVTV nhóm Clo</w:t>
      </w:r>
    </w:p>
    <w:p>
      <w:r>
        <w:t>1.069.500</w:t>
      </w:r>
    </w:p>
    <w:p>
      <w:r>
        <w:t>64</w:t>
      </w:r>
    </w:p>
    <w:p>
      <w:r>
        <w:t>3NB26d</w:t>
      </w:r>
    </w:p>
    <w:p>
      <w:r>
        <w:t>Hóa chất BVTV nhóm Photpho</w:t>
      </w:r>
    </w:p>
    <w:p>
      <w:r>
        <w:t>1.032.200</w:t>
      </w:r>
    </w:p>
    <w:p>
      <w:r>
        <w:t>65</w:t>
      </w:r>
    </w:p>
    <w:p>
      <w:r>
        <w:t>3NB26đ1</w:t>
      </w:r>
    </w:p>
    <w:p>
      <w:r>
        <w:t>Pb</w:t>
      </w:r>
    </w:p>
    <w:p>
      <w:r>
        <w:t>263.900</w:t>
      </w:r>
    </w:p>
    <w:p>
      <w:r>
        <w:t>66</w:t>
      </w:r>
    </w:p>
    <w:p>
      <w:r>
        <w:t>3NB26đ2</w:t>
      </w:r>
    </w:p>
    <w:p>
      <w:r>
        <w:t>Cd</w:t>
      </w:r>
    </w:p>
    <w:p>
      <w:r>
        <w:t>263.900</w:t>
      </w:r>
    </w:p>
    <w:p>
      <w:r>
        <w:t>67</w:t>
      </w:r>
    </w:p>
    <w:p>
      <w:r>
        <w:t>3NB26e1</w:t>
      </w:r>
    </w:p>
    <w:p>
      <w:r>
        <w:t>As</w:t>
      </w:r>
    </w:p>
    <w:p>
      <w:r>
        <w:t>337.200</w:t>
      </w:r>
    </w:p>
    <w:p>
      <w:r>
        <w:t>68</w:t>
      </w:r>
    </w:p>
    <w:p>
      <w:r>
        <w:t>3NB26e2</w:t>
      </w:r>
    </w:p>
    <w:p>
      <w:r>
        <w:t>Hg</w:t>
      </w:r>
    </w:p>
    <w:p>
      <w:r>
        <w:t>337.200</w:t>
      </w:r>
    </w:p>
    <w:p>
      <w:r>
        <w:t>69</w:t>
      </w:r>
    </w:p>
    <w:p>
      <w:r>
        <w:t>3NB26f1</w:t>
      </w:r>
    </w:p>
    <w:p>
      <w:r>
        <w:t>Cu</w:t>
      </w:r>
    </w:p>
    <w:p>
      <w:r>
        <w:t>211.200</w:t>
      </w:r>
    </w:p>
    <w:p>
      <w:r>
        <w:t>70</w:t>
      </w:r>
    </w:p>
    <w:p>
      <w:r>
        <w:t>3NB26f2</w:t>
      </w:r>
    </w:p>
    <w:p>
      <w:r>
        <w:t>Zn</w:t>
      </w:r>
    </w:p>
    <w:p>
      <w:r>
        <w:t>211.200</w:t>
      </w:r>
    </w:p>
    <w:p>
      <w:r>
        <w:t>71</w:t>
      </w:r>
    </w:p>
    <w:p>
      <w:r>
        <w:t>3NB26f3</w:t>
      </w:r>
    </w:p>
    <w:p>
      <w:r>
        <w:t>Mg</w:t>
      </w:r>
    </w:p>
    <w:p>
      <w:r>
        <w:t>211.200</w:t>
      </w:r>
    </w:p>
    <w:p>
      <w:r>
        <w:t>PHỤ LỤC 08.</w:t>
      </w:r>
    </w:p>
    <w:p>
      <w:r>
        <w:t>DANH MỤC GIÁ DỊCH VỤ QUAN TRẮC MÔI TRƯỜNG ĐẤT</w:t>
      </w:r>
    </w:p>
    <w:p>
      <w:r>
        <w:t>(Ban hành kèm theo Quyết định số: 2272/QĐ-UBND ngày 22 tháng 8 năm 2024 của Ủy ban nhân dân tỉnh Thừa Thiên Huế)</w:t>
      </w:r>
    </w:p>
    <w:p>
      <w:r>
        <w:t>Đơn vị tính: Đồng/thông số</w:t>
      </w:r>
    </w:p>
    <w:p>
      <w:r>
        <w:t>TT</w:t>
      </w:r>
    </w:p>
    <w:p>
      <w:r>
        <w:t>Mã hiệu</w:t>
      </w:r>
    </w:p>
    <w:p>
      <w:r>
        <w:t>Thông số</w:t>
      </w:r>
    </w:p>
    <w:p>
      <w:r>
        <w:t>Giá dịch vụ</w:t>
      </w:r>
    </w:p>
    <w:p>
      <w:r>
        <w:t>L</w:t>
      </w:r>
    </w:p>
    <w:p>
      <w:r>
        <w:t>QUAN TRẮC VÀ PHÂN TÍCH MÔI TRƯỜNG ĐẤT</w:t>
      </w:r>
    </w:p>
    <w:p>
      <w:r>
        <w:t>L1</w:t>
      </w:r>
    </w:p>
    <w:p>
      <w:r>
        <w:t>Quan trắc hiện trường (1Đ)</w:t>
      </w:r>
    </w:p>
    <w:p>
      <w:r>
        <w:t>1</w:t>
      </w:r>
    </w:p>
    <w:p>
      <w:r>
        <w:t>1Đ1</w:t>
      </w:r>
    </w:p>
    <w:p>
      <w:r>
        <w:t>Cl - , SO 4  2- , HCO 3  - , Tổng P 2 O 5 , Tổng K 2 O, P 2 O 5  dễ tiêu, K 2 O dễ tiêu, Tổng N, Tổng P, Tổng muối, Tổng cacbon hữu cơ (định mức tính cho 1 thông số)</w:t>
      </w:r>
    </w:p>
    <w:p>
      <w:r>
        <w:t>58.000</w:t>
      </w:r>
    </w:p>
    <w:p>
      <w:r>
        <w:t>2</w:t>
      </w:r>
    </w:p>
    <w:p>
      <w:r>
        <w:t>1Đ2</w:t>
      </w:r>
    </w:p>
    <w:p>
      <w:r>
        <w:t>Ca 2+ , Mg 2+ , K + , Na + , Al 3+ , Fe 3+ , Mn 2+ , KLN (định mức tính cho 1 thông số)</w:t>
      </w:r>
    </w:p>
    <w:p>
      <w:r>
        <w:t>64.200</w:t>
      </w:r>
    </w:p>
    <w:p>
      <w:r>
        <w:t>3</w:t>
      </w:r>
    </w:p>
    <w:p>
      <w:r>
        <w:t>1Đ3</w:t>
      </w:r>
    </w:p>
    <w:p>
      <w:r>
        <w:t>Thuốc BVTV nhóm Clo hữu cơ</w:t>
      </w:r>
    </w:p>
    <w:p>
      <w:r>
        <w:t>85.800</w:t>
      </w:r>
    </w:p>
    <w:p>
      <w:r>
        <w:t>4</w:t>
      </w:r>
    </w:p>
    <w:p>
      <w:r>
        <w:t>2Đ4</w:t>
      </w:r>
    </w:p>
    <w:p>
      <w:r>
        <w:t>Thuốc BVTV nhóm Pyrethroid</w:t>
      </w:r>
    </w:p>
    <w:p>
      <w:r>
        <w:t>73.500</w:t>
      </w:r>
    </w:p>
    <w:p>
      <w:r>
        <w:t>5</w:t>
      </w:r>
    </w:p>
    <w:p>
      <w:r>
        <w:t>1Đ5</w:t>
      </w:r>
    </w:p>
    <w:p>
      <w:r>
        <w:t>Thuốc BVTV nhóm photpho hữu cơ</w:t>
      </w:r>
    </w:p>
    <w:p>
      <w:r>
        <w:t>85.700</w:t>
      </w:r>
    </w:p>
    <w:p>
      <w:r>
        <w:t>6</w:t>
      </w:r>
    </w:p>
    <w:p>
      <w:r>
        <w:t>1Đ6</w:t>
      </w:r>
    </w:p>
    <w:p>
      <w:r>
        <w:t>PCBs</w:t>
      </w:r>
    </w:p>
    <w:p>
      <w:r>
        <w:t>85.700</w:t>
      </w:r>
    </w:p>
    <w:p>
      <w:r>
        <w:t>L2</w:t>
      </w:r>
    </w:p>
    <w:p>
      <w:r>
        <w:t>Phân tích Phòng thí nghiệm (2Đ)</w:t>
      </w:r>
    </w:p>
    <w:p>
      <w:r>
        <w:t>1</w:t>
      </w:r>
    </w:p>
    <w:p>
      <w:r>
        <w:t>2Đ1a</w:t>
      </w:r>
    </w:p>
    <w:p>
      <w:r>
        <w:t>Cl -</w:t>
      </w:r>
    </w:p>
    <w:p>
      <w:r>
        <w:t>144.700</w:t>
      </w:r>
    </w:p>
    <w:p>
      <w:r>
        <w:t>2</w:t>
      </w:r>
    </w:p>
    <w:p>
      <w:r>
        <w:t>2Đ1b</w:t>
      </w:r>
    </w:p>
    <w:p>
      <w:r>
        <w:t>SO 4  2-</w:t>
      </w:r>
    </w:p>
    <w:p>
      <w:r>
        <w:t>164.300</w:t>
      </w:r>
    </w:p>
    <w:p>
      <w:r>
        <w:t>3</w:t>
      </w:r>
    </w:p>
    <w:p>
      <w:r>
        <w:t>2Đ1c</w:t>
      </w:r>
    </w:p>
    <w:p>
      <w:r>
        <w:t>HCO 3  -</w:t>
      </w:r>
    </w:p>
    <w:p>
      <w:r>
        <w:t>167.200</w:t>
      </w:r>
    </w:p>
    <w:p>
      <w:r>
        <w:t>4</w:t>
      </w:r>
    </w:p>
    <w:p>
      <w:r>
        <w:t>2Đ1đ</w:t>
      </w:r>
    </w:p>
    <w:p>
      <w:r>
        <w:t>Tổng K 2 O</w:t>
      </w:r>
    </w:p>
    <w:p>
      <w:r>
        <w:t>177.600</w:t>
      </w:r>
    </w:p>
    <w:p>
      <w:r>
        <w:t>5</w:t>
      </w:r>
    </w:p>
    <w:p>
      <w:r>
        <w:t>2Đ1h</w:t>
      </w:r>
    </w:p>
    <w:p>
      <w:r>
        <w:t>Tổng N</w:t>
      </w:r>
    </w:p>
    <w:p>
      <w:r>
        <w:t>214.300</w:t>
      </w:r>
    </w:p>
    <w:p>
      <w:r>
        <w:t>6</w:t>
      </w:r>
    </w:p>
    <w:p>
      <w:r>
        <w:t>2Đ1k</w:t>
      </w:r>
    </w:p>
    <w:p>
      <w:r>
        <w:t>Tổng P</w:t>
      </w:r>
    </w:p>
    <w:p>
      <w:r>
        <w:t>248.800</w:t>
      </w:r>
    </w:p>
    <w:p>
      <w:r>
        <w:t>7</w:t>
      </w:r>
    </w:p>
    <w:p>
      <w:r>
        <w:t>2Đ1m</w:t>
      </w:r>
    </w:p>
    <w:p>
      <w:r>
        <w:t>Tổng hữu cơ</w:t>
      </w:r>
    </w:p>
    <w:p>
      <w:r>
        <w:t>270.300</w:t>
      </w:r>
    </w:p>
    <w:p>
      <w:r>
        <w:t>8</w:t>
      </w:r>
    </w:p>
    <w:p>
      <w:r>
        <w:t>2Đ2a</w:t>
      </w:r>
    </w:p>
    <w:p>
      <w:r>
        <w:t>Ca 2+</w:t>
      </w:r>
    </w:p>
    <w:p>
      <w:r>
        <w:t>209.500</w:t>
      </w:r>
    </w:p>
    <w:p>
      <w:r>
        <w:t>9</w:t>
      </w:r>
    </w:p>
    <w:p>
      <w:r>
        <w:t>2Đ2b</w:t>
      </w:r>
    </w:p>
    <w:p>
      <w:r>
        <w:t>Mg 2+</w:t>
      </w:r>
    </w:p>
    <w:p>
      <w:r>
        <w:t>209.900</w:t>
      </w:r>
    </w:p>
    <w:p>
      <w:r>
        <w:t>10</w:t>
      </w:r>
    </w:p>
    <w:p>
      <w:r>
        <w:t>2Đ2c</w:t>
      </w:r>
    </w:p>
    <w:p>
      <w:r>
        <w:t>K +</w:t>
      </w:r>
    </w:p>
    <w:p>
      <w:r>
        <w:t>205.700</w:t>
      </w:r>
    </w:p>
    <w:p>
      <w:r>
        <w:t>11</w:t>
      </w:r>
    </w:p>
    <w:p>
      <w:r>
        <w:t>2Đ2d</w:t>
      </w:r>
    </w:p>
    <w:p>
      <w:r>
        <w:t>Na +</w:t>
      </w:r>
    </w:p>
    <w:p>
      <w:r>
        <w:t>205.700</w:t>
      </w:r>
    </w:p>
    <w:p>
      <w:r>
        <w:t>12</w:t>
      </w:r>
    </w:p>
    <w:p>
      <w:r>
        <w:t>2Đ2đ</w:t>
      </w:r>
    </w:p>
    <w:p>
      <w:r>
        <w:t>Al 3+</w:t>
      </w:r>
    </w:p>
    <w:p>
      <w:r>
        <w:t>215.500</w:t>
      </w:r>
    </w:p>
    <w:p>
      <w:r>
        <w:t>13</w:t>
      </w:r>
    </w:p>
    <w:p>
      <w:r>
        <w:t>2Đ2e</w:t>
      </w:r>
    </w:p>
    <w:p>
      <w:r>
        <w:t>Fe 3+</w:t>
      </w:r>
    </w:p>
    <w:p>
      <w:r>
        <w:t>142.900</w:t>
      </w:r>
    </w:p>
    <w:p>
      <w:r>
        <w:t>14</w:t>
      </w:r>
    </w:p>
    <w:p>
      <w:r>
        <w:t>2Đ2g</w:t>
      </w:r>
    </w:p>
    <w:p>
      <w:r>
        <w:t>Mn 2+</w:t>
      </w:r>
    </w:p>
    <w:p>
      <w:r>
        <w:t>166.400</w:t>
      </w:r>
    </w:p>
    <w:p>
      <w:r>
        <w:t>15</w:t>
      </w:r>
    </w:p>
    <w:p>
      <w:r>
        <w:t>2Đ2h1</w:t>
      </w:r>
    </w:p>
    <w:p>
      <w:r>
        <w:t>Pb</w:t>
      </w:r>
    </w:p>
    <w:p>
      <w:r>
        <w:t>205.200</w:t>
      </w:r>
    </w:p>
    <w:p>
      <w:r>
        <w:t>16</w:t>
      </w:r>
    </w:p>
    <w:p>
      <w:r>
        <w:t>2Đ2h2</w:t>
      </w:r>
    </w:p>
    <w:p>
      <w:r>
        <w:t>Cd</w:t>
      </w:r>
    </w:p>
    <w:p>
      <w:r>
        <w:t>205.100</w:t>
      </w:r>
    </w:p>
    <w:p>
      <w:r>
        <w:t>17</w:t>
      </w:r>
    </w:p>
    <w:p>
      <w:r>
        <w:t>2Đ2k1</w:t>
      </w:r>
    </w:p>
    <w:p>
      <w:r>
        <w:t>Hg</w:t>
      </w:r>
    </w:p>
    <w:p>
      <w:r>
        <w:t>346.800</w:t>
      </w:r>
    </w:p>
    <w:p>
      <w:r>
        <w:t>18</w:t>
      </w:r>
    </w:p>
    <w:p>
      <w:r>
        <w:t>2Đ2k2</w:t>
      </w:r>
    </w:p>
    <w:p>
      <w:r>
        <w:t>As</w:t>
      </w:r>
    </w:p>
    <w:p>
      <w:r>
        <w:t>355.900</w:t>
      </w:r>
    </w:p>
    <w:p>
      <w:r>
        <w:t>19</w:t>
      </w:r>
    </w:p>
    <w:p>
      <w:r>
        <w:t>2Đ211</w:t>
      </w:r>
    </w:p>
    <w:p>
      <w:r>
        <w:t>Fe</w:t>
      </w:r>
    </w:p>
    <w:p>
      <w:r>
        <w:t>249.500</w:t>
      </w:r>
    </w:p>
    <w:p>
      <w:r>
        <w:t>20</w:t>
      </w:r>
    </w:p>
    <w:p>
      <w:r>
        <w:t>2Đ212</w:t>
      </w:r>
    </w:p>
    <w:p>
      <w:r>
        <w:t>Cu</w:t>
      </w:r>
    </w:p>
    <w:p>
      <w:r>
        <w:t>249.500</w:t>
      </w:r>
    </w:p>
    <w:p>
      <w:r>
        <w:t>21</w:t>
      </w:r>
    </w:p>
    <w:p>
      <w:r>
        <w:t>2Đ213</w:t>
      </w:r>
    </w:p>
    <w:p>
      <w:r>
        <w:t>Zn</w:t>
      </w:r>
    </w:p>
    <w:p>
      <w:r>
        <w:t>249.500</w:t>
      </w:r>
    </w:p>
    <w:p>
      <w:r>
        <w:t>22</w:t>
      </w:r>
    </w:p>
    <w:p>
      <w:r>
        <w:t>2Đ214</w:t>
      </w:r>
    </w:p>
    <w:p>
      <w:r>
        <w:t>Cr</w:t>
      </w:r>
    </w:p>
    <w:p>
      <w:r>
        <w:t>249.500</w:t>
      </w:r>
    </w:p>
    <w:p>
      <w:r>
        <w:t>23</w:t>
      </w:r>
    </w:p>
    <w:p>
      <w:r>
        <w:t>2Đ215</w:t>
      </w:r>
    </w:p>
    <w:p>
      <w:r>
        <w:t>Mn</w:t>
      </w:r>
    </w:p>
    <w:p>
      <w:r>
        <w:t>249.500</w:t>
      </w:r>
    </w:p>
    <w:p>
      <w:r>
        <w:t>24</w:t>
      </w:r>
    </w:p>
    <w:p>
      <w:r>
        <w:t>2Đ216</w:t>
      </w:r>
    </w:p>
    <w:p>
      <w:r>
        <w:t>Ni</w:t>
      </w:r>
    </w:p>
    <w:p>
      <w:r>
        <w:t>249.500</w:t>
      </w:r>
    </w:p>
    <w:p>
      <w:r>
        <w:t>25</w:t>
      </w:r>
    </w:p>
    <w:p>
      <w:r>
        <w:t>2Đ3a</w:t>
      </w:r>
    </w:p>
    <w:p>
      <w:r>
        <w:t>Thuốc BVTV nhóm Clo hữu cơ</w:t>
      </w:r>
    </w:p>
    <w:p>
      <w:r>
        <w:t>1.110.800</w:t>
      </w:r>
    </w:p>
    <w:p>
      <w:r>
        <w:t>27</w:t>
      </w:r>
    </w:p>
    <w:p>
      <w:r>
        <w:t>2Đ3b</w:t>
      </w:r>
    </w:p>
    <w:p>
      <w:r>
        <w:t>Thuốc BVTV nhóm photpho hữu cơ</w:t>
      </w:r>
    </w:p>
    <w:p>
      <w:r>
        <w:t>1.090.200</w:t>
      </w:r>
    </w:p>
    <w:p>
      <w:r>
        <w:t>26</w:t>
      </w:r>
    </w:p>
    <w:p>
      <w:r>
        <w:t>2Đ4</w:t>
      </w:r>
    </w:p>
    <w:p>
      <w:r>
        <w:t>Thuốc BVTV nhóm Pyrethroid</w:t>
      </w:r>
    </w:p>
    <w:p>
      <w:r>
        <w:t>1.220.900</w:t>
      </w:r>
    </w:p>
    <w:p>
      <w:r>
        <w:t>28</w:t>
      </w:r>
    </w:p>
    <w:p>
      <w:r>
        <w:t>2Đ5</w:t>
      </w:r>
    </w:p>
    <w:p>
      <w:r>
        <w:t>PCBs</w:t>
      </w:r>
    </w:p>
    <w:p>
      <w:r>
        <w:t>1.298.200</w:t>
      </w:r>
    </w:p>
    <w:p>
      <w:r>
        <w:t>29</w:t>
      </w:r>
    </w:p>
    <w:p>
      <w:r>
        <w:t>2Đ6</w:t>
      </w:r>
    </w:p>
    <w:p>
      <w:r>
        <w:t>Phân tích đồng thời KLN</w:t>
      </w:r>
    </w:p>
    <w:p>
      <w:r>
        <w:t>1.042.200</w:t>
      </w:r>
    </w:p>
    <w:p>
      <w:r>
        <w:t>PHỤ LỤC 09.</w:t>
      </w:r>
    </w:p>
    <w:p>
      <w:r>
        <w:t>DANH MỤC GIÁ DỊCH VỤ QUAN TRẮC MÔI TRƯỜNG TRẦM TÍCH</w:t>
      </w:r>
    </w:p>
    <w:p>
      <w:r>
        <w:t>(Ban hành kèm theo Quyết định số: 2272/QĐ-UBND ngày 22 tháng 8 năm 2024 của Ủy ban nhân dân tỉnh Thừa Thiên Huế)</w:t>
      </w:r>
    </w:p>
    <w:p>
      <w:r>
        <w:t>Đơn vị tính: Đồng/thông số</w:t>
      </w:r>
    </w:p>
    <w:p>
      <w:r>
        <w:t>TT</w:t>
      </w:r>
    </w:p>
    <w:p>
      <w:r>
        <w:t>Mã hiệu</w:t>
      </w:r>
    </w:p>
    <w:p>
      <w:r>
        <w:t>Thông số</w:t>
      </w:r>
    </w:p>
    <w:p>
      <w:r>
        <w:t>Giá dịch vụ</w:t>
      </w:r>
    </w:p>
    <w:p>
      <w:r>
        <w:t>M</w:t>
      </w:r>
    </w:p>
    <w:p>
      <w:r>
        <w:t>QUAN TRẮC VÀ PHÂN TÍCH MÔI TRƯỜNG TRÀM TÍCH</w:t>
      </w:r>
    </w:p>
    <w:p>
      <w:r>
        <w:t>M1</w:t>
      </w:r>
    </w:p>
    <w:p>
      <w:r>
        <w:t>Quan trắc hiện trường (1TT)</w:t>
      </w:r>
    </w:p>
    <w:p>
      <w:r>
        <w:t>1</w:t>
      </w:r>
    </w:p>
    <w:p>
      <w:r>
        <w:t>1TT1</w:t>
      </w:r>
    </w:p>
    <w:p>
      <w:r>
        <w:t>pH (H 2 O, KCl)</w:t>
      </w:r>
    </w:p>
    <w:p>
      <w:r>
        <w:t>95.000</w:t>
      </w:r>
    </w:p>
    <w:p>
      <w:r>
        <w:t>2</w:t>
      </w:r>
    </w:p>
    <w:p>
      <w:r>
        <w:t>1TT 2</w:t>
      </w:r>
    </w:p>
    <w:p>
      <w:r>
        <w:t>Tổng các chất hữu cơ</w:t>
      </w:r>
    </w:p>
    <w:p>
      <w:r>
        <w:t>95.100</w:t>
      </w:r>
    </w:p>
    <w:p>
      <w:r>
        <w:t>3</w:t>
      </w:r>
    </w:p>
    <w:p>
      <w:r>
        <w:t>1TT3</w:t>
      </w:r>
    </w:p>
    <w:p>
      <w:r>
        <w:t>Dầu mỡ</w:t>
      </w:r>
    </w:p>
    <w:p>
      <w:r>
        <w:t>93.100</w:t>
      </w:r>
    </w:p>
    <w:p>
      <w:r>
        <w:t>4</w:t>
      </w:r>
    </w:p>
    <w:p>
      <w:r>
        <w:t>1TT4</w:t>
      </w:r>
    </w:p>
    <w:p>
      <w:r>
        <w:t>Cyanua (CN-)</w:t>
      </w:r>
    </w:p>
    <w:p>
      <w:r>
        <w:t>93.000</w:t>
      </w:r>
    </w:p>
    <w:p>
      <w:r>
        <w:t>5</w:t>
      </w:r>
    </w:p>
    <w:p>
      <w:r>
        <w:t>1TT5a</w:t>
      </w:r>
    </w:p>
    <w:p>
      <w:r>
        <w:t>Tổng N</w:t>
      </w:r>
    </w:p>
    <w:p>
      <w:r>
        <w:t>93.100</w:t>
      </w:r>
    </w:p>
    <w:p>
      <w:r>
        <w:t>6</w:t>
      </w:r>
    </w:p>
    <w:p>
      <w:r>
        <w:t>1TT5b</w:t>
      </w:r>
    </w:p>
    <w:p>
      <w:r>
        <w:t>Tổng P</w:t>
      </w:r>
    </w:p>
    <w:p>
      <w:r>
        <w:t>93.100</w:t>
      </w:r>
    </w:p>
    <w:p>
      <w:r>
        <w:t>7</w:t>
      </w:r>
    </w:p>
    <w:p>
      <w:r>
        <w:t>1TT5c</w:t>
      </w:r>
    </w:p>
    <w:p>
      <w:r>
        <w:t>Phenol</w:t>
      </w:r>
    </w:p>
    <w:p>
      <w:r>
        <w:t>93.100</w:t>
      </w:r>
    </w:p>
    <w:p>
      <w:r>
        <w:t>8</w:t>
      </w:r>
    </w:p>
    <w:p>
      <w:r>
        <w:t>1TT5d1</w:t>
      </w:r>
    </w:p>
    <w:p>
      <w:r>
        <w:t>KLN (Pb)</w:t>
      </w:r>
    </w:p>
    <w:p>
      <w:r>
        <w:t>93.100</w:t>
      </w:r>
    </w:p>
    <w:p>
      <w:r>
        <w:t>9</w:t>
      </w:r>
    </w:p>
    <w:p>
      <w:r>
        <w:t>1TT5d2</w:t>
      </w:r>
    </w:p>
    <w:p>
      <w:r>
        <w:t>KLN (Cd)</w:t>
      </w:r>
    </w:p>
    <w:p>
      <w:r>
        <w:t>93.100</w:t>
      </w:r>
    </w:p>
    <w:p>
      <w:r>
        <w:t>10</w:t>
      </w:r>
    </w:p>
    <w:p>
      <w:r>
        <w:t>1TT5đ1</w:t>
      </w:r>
    </w:p>
    <w:p>
      <w:r>
        <w:t>KLN (As)</w:t>
      </w:r>
    </w:p>
    <w:p>
      <w:r>
        <w:t>93.100</w:t>
      </w:r>
    </w:p>
    <w:p>
      <w:r>
        <w:t>11</w:t>
      </w:r>
    </w:p>
    <w:p>
      <w:r>
        <w:t>1TT5đ2</w:t>
      </w:r>
    </w:p>
    <w:p>
      <w:r>
        <w:t>KLN (Hg)</w:t>
      </w:r>
    </w:p>
    <w:p>
      <w:r>
        <w:t>93.100</w:t>
      </w:r>
    </w:p>
    <w:p>
      <w:r>
        <w:t>12</w:t>
      </w:r>
    </w:p>
    <w:p>
      <w:r>
        <w:t>1TT5e1</w:t>
      </w:r>
    </w:p>
    <w:p>
      <w:r>
        <w:t>KLN (Zn)</w:t>
      </w:r>
    </w:p>
    <w:p>
      <w:r>
        <w:t>93.100</w:t>
      </w:r>
    </w:p>
    <w:p>
      <w:r>
        <w:t>13</w:t>
      </w:r>
    </w:p>
    <w:p>
      <w:r>
        <w:t>1TT5e2</w:t>
      </w:r>
    </w:p>
    <w:p>
      <w:r>
        <w:t>KLN (Cu)</w:t>
      </w:r>
    </w:p>
    <w:p>
      <w:r>
        <w:t>93.100</w:t>
      </w:r>
    </w:p>
    <w:p>
      <w:r>
        <w:t>14</w:t>
      </w:r>
    </w:p>
    <w:p>
      <w:r>
        <w:t>1TT5e3</w:t>
      </w:r>
    </w:p>
    <w:p>
      <w:r>
        <w:t>KLN (Cr)</w:t>
      </w:r>
    </w:p>
    <w:p>
      <w:r>
        <w:t>93.100</w:t>
      </w:r>
    </w:p>
    <w:p>
      <w:r>
        <w:t>15</w:t>
      </w:r>
    </w:p>
    <w:p>
      <w:r>
        <w:t>1TT5e4</w:t>
      </w:r>
    </w:p>
    <w:p>
      <w:r>
        <w:t>KLN (Mn)</w:t>
      </w:r>
    </w:p>
    <w:p>
      <w:r>
        <w:t>93.100</w:t>
      </w:r>
    </w:p>
    <w:p>
      <w:r>
        <w:t>16</w:t>
      </w:r>
    </w:p>
    <w:p>
      <w:r>
        <w:t>1TT5e5</w:t>
      </w:r>
    </w:p>
    <w:p>
      <w:r>
        <w:t>KLN (Ni)</w:t>
      </w:r>
    </w:p>
    <w:p>
      <w:r>
        <w:t>93.100</w:t>
      </w:r>
    </w:p>
    <w:p>
      <w:r>
        <w:t>17</w:t>
      </w:r>
    </w:p>
    <w:p>
      <w:r>
        <w:t>1TT5f</w:t>
      </w:r>
    </w:p>
    <w:p>
      <w:r>
        <w:t>Tổng K 2 O</w:t>
      </w:r>
    </w:p>
    <w:p>
      <w:r>
        <w:t>93.100</w:t>
      </w:r>
    </w:p>
    <w:p>
      <w:r>
        <w:t>18</w:t>
      </w:r>
    </w:p>
    <w:p>
      <w:r>
        <w:t>1TT6a</w:t>
      </w:r>
    </w:p>
    <w:p>
      <w:r>
        <w:t>Thuốc BVTV nhóm Clo hữu cơ</w:t>
      </w:r>
    </w:p>
    <w:p>
      <w:r>
        <w:t>93.100</w:t>
      </w:r>
    </w:p>
    <w:p>
      <w:r>
        <w:t>19</w:t>
      </w:r>
    </w:p>
    <w:p>
      <w:r>
        <w:t>1TT6b</w:t>
      </w:r>
    </w:p>
    <w:p>
      <w:r>
        <w:t>Thuốc BVTV nhóm phốt pho hữu cơ</w:t>
      </w:r>
    </w:p>
    <w:p>
      <w:r>
        <w:t>93.100</w:t>
      </w:r>
    </w:p>
    <w:p>
      <w:r>
        <w:t>20</w:t>
      </w:r>
    </w:p>
    <w:p>
      <w:r>
        <w:t>1TT6c</w:t>
      </w:r>
    </w:p>
    <w:p>
      <w:r>
        <w:t>Thuốc BVTV nhóm Pyrethroid</w:t>
      </w:r>
    </w:p>
    <w:p>
      <w:r>
        <w:t>93.100</w:t>
      </w:r>
    </w:p>
    <w:p>
      <w:r>
        <w:t>21</w:t>
      </w:r>
    </w:p>
    <w:p>
      <w:r>
        <w:t>2TT6d</w:t>
      </w:r>
    </w:p>
    <w:p>
      <w:r>
        <w:t>Polycyclic aromatic hydrocarbon (PAHs)</w:t>
      </w:r>
    </w:p>
    <w:p>
      <w:r>
        <w:t>93.100</w:t>
      </w:r>
    </w:p>
    <w:p>
      <w:r>
        <w:t>22</w:t>
      </w:r>
    </w:p>
    <w:p>
      <w:r>
        <w:t>2TT6đ</w:t>
      </w:r>
    </w:p>
    <w:p>
      <w:r>
        <w:t>PCBs</w:t>
      </w:r>
    </w:p>
    <w:p>
      <w:r>
        <w:t>93.100</w:t>
      </w:r>
    </w:p>
    <w:p>
      <w:r>
        <w:t>23</w:t>
      </w:r>
    </w:p>
    <w:p>
      <w:r>
        <w:t>2TT7</w:t>
      </w:r>
    </w:p>
    <w:p>
      <w:r>
        <w:t>Phân tích đồng thời KLN</w:t>
      </w:r>
    </w:p>
    <w:p>
      <w:r>
        <w:t>93.100</w:t>
      </w:r>
    </w:p>
    <w:p>
      <w:r>
        <w:t>M2</w:t>
      </w:r>
    </w:p>
    <w:p>
      <w:r>
        <w:t>Phân tích Phòng thí nghiệm (2TT)</w:t>
      </w:r>
    </w:p>
    <w:p>
      <w:r>
        <w:t>1</w:t>
      </w:r>
    </w:p>
    <w:p>
      <w:r>
        <w:t>2TT1</w:t>
      </w:r>
    </w:p>
    <w:p>
      <w:r>
        <w:t>pH (H 2 O, KCl)</w:t>
      </w:r>
    </w:p>
    <w:p>
      <w:r>
        <w:t>146.200</w:t>
      </w:r>
    </w:p>
    <w:p>
      <w:r>
        <w:t>2</w:t>
      </w:r>
    </w:p>
    <w:p>
      <w:r>
        <w:t>2TT 2</w:t>
      </w:r>
    </w:p>
    <w:p>
      <w:r>
        <w:t>Tổng các chất hữu cơ</w:t>
      </w:r>
    </w:p>
    <w:p>
      <w:r>
        <w:t>339.700</w:t>
      </w:r>
    </w:p>
    <w:p>
      <w:r>
        <w:t>3</w:t>
      </w:r>
    </w:p>
    <w:p>
      <w:r>
        <w:t>2TT3</w:t>
      </w:r>
    </w:p>
    <w:p>
      <w:r>
        <w:t>Dầu mỡ</w:t>
      </w:r>
    </w:p>
    <w:p>
      <w:r>
        <w:t>354.200</w:t>
      </w:r>
    </w:p>
    <w:p>
      <w:r>
        <w:t>4</w:t>
      </w:r>
    </w:p>
    <w:p>
      <w:r>
        <w:t>2TT4</w:t>
      </w:r>
    </w:p>
    <w:p>
      <w:r>
        <w:t>Cyanua (CN-)</w:t>
      </w:r>
    </w:p>
    <w:p>
      <w:r>
        <w:t>316.400</w:t>
      </w:r>
    </w:p>
    <w:p>
      <w:r>
        <w:t>5</w:t>
      </w:r>
    </w:p>
    <w:p>
      <w:r>
        <w:t>2TT5a</w:t>
      </w:r>
    </w:p>
    <w:p>
      <w:r>
        <w:t>Tổng N</w:t>
      </w:r>
    </w:p>
    <w:p>
      <w:r>
        <w:t>280.600</w:t>
      </w:r>
    </w:p>
    <w:p>
      <w:r>
        <w:t>6</w:t>
      </w:r>
    </w:p>
    <w:p>
      <w:r>
        <w:t>2TT5b</w:t>
      </w:r>
    </w:p>
    <w:p>
      <w:r>
        <w:t>Tổng P</w:t>
      </w:r>
    </w:p>
    <w:p>
      <w:r>
        <w:t>293.100</w:t>
      </w:r>
    </w:p>
    <w:p>
      <w:r>
        <w:t>7</w:t>
      </w:r>
    </w:p>
    <w:p>
      <w:r>
        <w:t>2TT5c</w:t>
      </w:r>
    </w:p>
    <w:p>
      <w:r>
        <w:t>Phenol</w:t>
      </w:r>
    </w:p>
    <w:p>
      <w:r>
        <w:t>477.400</w:t>
      </w:r>
    </w:p>
    <w:p>
      <w:r>
        <w:t>8</w:t>
      </w:r>
    </w:p>
    <w:p>
      <w:r>
        <w:t>2TT5d1</w:t>
      </w:r>
    </w:p>
    <w:p>
      <w:r>
        <w:t>KLN (Pb)</w:t>
      </w:r>
    </w:p>
    <w:p>
      <w:r>
        <w:t>375.500</w:t>
      </w:r>
    </w:p>
    <w:p>
      <w:r>
        <w:t>9</w:t>
      </w:r>
    </w:p>
    <w:p>
      <w:r>
        <w:t>2TT5d2</w:t>
      </w:r>
    </w:p>
    <w:p>
      <w:r>
        <w:t>KLN (Cd)</w:t>
      </w:r>
    </w:p>
    <w:p>
      <w:r>
        <w:t>375.500</w:t>
      </w:r>
    </w:p>
    <w:p>
      <w:r>
        <w:t>10</w:t>
      </w:r>
    </w:p>
    <w:p>
      <w:r>
        <w:t>2TT5đ1</w:t>
      </w:r>
    </w:p>
    <w:p>
      <w:r>
        <w:t>KLN (As)</w:t>
      </w:r>
    </w:p>
    <w:p>
      <w:r>
        <w:t>467.300</w:t>
      </w:r>
    </w:p>
    <w:p>
      <w:r>
        <w:t>11</w:t>
      </w:r>
    </w:p>
    <w:p>
      <w:r>
        <w:t>2TT5đ2</w:t>
      </w:r>
    </w:p>
    <w:p>
      <w:r>
        <w:t>KLN (Hg)</w:t>
      </w:r>
    </w:p>
    <w:p>
      <w:r>
        <w:t>469.500</w:t>
      </w:r>
    </w:p>
    <w:p>
      <w:r>
        <w:t>12</w:t>
      </w:r>
    </w:p>
    <w:p>
      <w:r>
        <w:t>2TT5e1</w:t>
      </w:r>
    </w:p>
    <w:p>
      <w:r>
        <w:t>KLN (Zn)</w:t>
      </w:r>
    </w:p>
    <w:p>
      <w:r>
        <w:t>339.100</w:t>
      </w:r>
    </w:p>
    <w:p>
      <w:r>
        <w:t>13</w:t>
      </w:r>
    </w:p>
    <w:p>
      <w:r>
        <w:t>2TT5e2</w:t>
      </w:r>
    </w:p>
    <w:p>
      <w:r>
        <w:t>KLN (Cu)</w:t>
      </w:r>
    </w:p>
    <w:p>
      <w:r>
        <w:t>339.100</w:t>
      </w:r>
    </w:p>
    <w:p>
      <w:r>
        <w:t>14</w:t>
      </w:r>
    </w:p>
    <w:p>
      <w:r>
        <w:t>2TT5e3</w:t>
      </w:r>
    </w:p>
    <w:p>
      <w:r>
        <w:t>KLN (Cr)</w:t>
      </w:r>
    </w:p>
    <w:p>
      <w:r>
        <w:t>339.100</w:t>
      </w:r>
    </w:p>
    <w:p>
      <w:r>
        <w:t>15</w:t>
      </w:r>
    </w:p>
    <w:p>
      <w:r>
        <w:t>2TT5e4</w:t>
      </w:r>
    </w:p>
    <w:p>
      <w:r>
        <w:t>KLN (Mn)</w:t>
      </w:r>
    </w:p>
    <w:p>
      <w:r>
        <w:t>339.100</w:t>
      </w:r>
    </w:p>
    <w:p>
      <w:r>
        <w:t>16</w:t>
      </w:r>
    </w:p>
    <w:p>
      <w:r>
        <w:t>2TT5e5</w:t>
      </w:r>
    </w:p>
    <w:p>
      <w:r>
        <w:t>KLN (Ni)</w:t>
      </w:r>
    </w:p>
    <w:p>
      <w:r>
        <w:t>339.100</w:t>
      </w:r>
    </w:p>
    <w:p>
      <w:r>
        <w:t>17</w:t>
      </w:r>
    </w:p>
    <w:p>
      <w:r>
        <w:t>2TT5f</w:t>
      </w:r>
    </w:p>
    <w:p>
      <w:r>
        <w:t>Tổng K2O</w:t>
      </w:r>
    </w:p>
    <w:p>
      <w:r>
        <w:t>217.000</w:t>
      </w:r>
    </w:p>
    <w:p>
      <w:r>
        <w:t>18</w:t>
      </w:r>
    </w:p>
    <w:p>
      <w:r>
        <w:t>2TT6a</w:t>
      </w:r>
    </w:p>
    <w:p>
      <w:r>
        <w:t>Thuốc BVTV nhóm Clo hữu cơ</w:t>
      </w:r>
    </w:p>
    <w:p>
      <w:r>
        <w:t>1.220.000</w:t>
      </w:r>
    </w:p>
    <w:p>
      <w:r>
        <w:t>19</w:t>
      </w:r>
    </w:p>
    <w:p>
      <w:r>
        <w:t>2TT6b</w:t>
      </w:r>
    </w:p>
    <w:p>
      <w:r>
        <w:t>Thuốc BVTV nhóm phốt pho hữu cơ</w:t>
      </w:r>
    </w:p>
    <w:p>
      <w:r>
        <w:t>1.199.400</w:t>
      </w:r>
    </w:p>
    <w:p>
      <w:r>
        <w:t>20</w:t>
      </w:r>
    </w:p>
    <w:p>
      <w:r>
        <w:t>2TT6c</w:t>
      </w:r>
    </w:p>
    <w:p>
      <w:r>
        <w:t>Thuốc BVTV nhóm Pyrethroid</w:t>
      </w:r>
    </w:p>
    <w:p>
      <w:r>
        <w:t>1.208.100</w:t>
      </w:r>
    </w:p>
    <w:p>
      <w:r>
        <w:t>21</w:t>
      </w:r>
    </w:p>
    <w:p>
      <w:r>
        <w:t>2TT6d</w:t>
      </w:r>
    </w:p>
    <w:p>
      <w:r>
        <w:t>Polycyclic aromatic hydrocarbo</w:t>
      </w:r>
    </w:p>
    <w:p>
      <w:r>
        <w:t>1.337.700</w:t>
      </w:r>
    </w:p>
    <w:p>
      <w:r>
        <w:t>22</w:t>
      </w:r>
    </w:p>
    <w:p>
      <w:r>
        <w:t>2TT6đ</w:t>
      </w:r>
    </w:p>
    <w:p>
      <w:r>
        <w:t>PCBs</w:t>
      </w:r>
    </w:p>
    <w:p>
      <w:r>
        <w:t>1.408.100</w:t>
      </w:r>
    </w:p>
    <w:p>
      <w:r>
        <w:t>23</w:t>
      </w:r>
    </w:p>
    <w:p>
      <w:r>
        <w:t>2TT7</w:t>
      </w:r>
    </w:p>
    <w:p>
      <w:r>
        <w:t>Phân tích đồng thời KLN</w:t>
      </w:r>
    </w:p>
    <w:p>
      <w:r>
        <w:t>1.046.800</w:t>
      </w:r>
    </w:p>
    <w:p>
      <w:r>
        <w:t>PHỤ LỤC 10.</w:t>
      </w:r>
    </w:p>
    <w:p>
      <w:r>
        <w:t>DANH MỤC GIÁ DỊCH VỤ QUAN TRẮC MÔI TRƯỜNG CHẤT THẢI</w:t>
      </w:r>
    </w:p>
    <w:p>
      <w:r>
        <w:t>(Ban hành kèm theo Quyết định số: 2272/QĐ-UBND ngày 22 tháng 8 năm 2024 của Ủy ban nhân dân tỉnh Thừa Thiên Huế)</w:t>
      </w:r>
    </w:p>
    <w:p>
      <w:r>
        <w:t>Đơn vị tính: Đồng/thông số</w:t>
      </w:r>
    </w:p>
    <w:p>
      <w:r>
        <w:t>TT</w:t>
      </w:r>
    </w:p>
    <w:p>
      <w:r>
        <w:t>Mã hiệu</w:t>
      </w:r>
    </w:p>
    <w:p>
      <w:r>
        <w:t>Thông số</w:t>
      </w:r>
    </w:p>
    <w:p>
      <w:r>
        <w:t>Giá dịch vụ</w:t>
      </w:r>
    </w:p>
    <w:p>
      <w:r>
        <w:t>N</w:t>
      </w:r>
    </w:p>
    <w:p>
      <w:r>
        <w:t>QUAN TRẮC VÀ PHÂN TÍCH MÔI TRƯỜNG CHẤT THẢI</w:t>
      </w:r>
    </w:p>
    <w:p>
      <w:r>
        <w:t>N1</w:t>
      </w:r>
    </w:p>
    <w:p>
      <w:r>
        <w:t>Quan trắc hiện trường (1CT)</w:t>
      </w:r>
    </w:p>
    <w:p>
      <w:r>
        <w:t>1</w:t>
      </w:r>
    </w:p>
    <w:p>
      <w:r>
        <w:t>1CT1</w:t>
      </w:r>
    </w:p>
    <w:p>
      <w:r>
        <w:t>Độ ẩm (%)</w:t>
      </w:r>
    </w:p>
    <w:p>
      <w:r>
        <w:t>76.400</w:t>
      </w:r>
    </w:p>
    <w:p>
      <w:r>
        <w:t>2</w:t>
      </w:r>
    </w:p>
    <w:p>
      <w:r>
        <w:t>1CT 2</w:t>
      </w:r>
    </w:p>
    <w:p>
      <w:r>
        <w:t>pH</w:t>
      </w:r>
    </w:p>
    <w:p>
      <w:r>
        <w:t>75.500</w:t>
      </w:r>
    </w:p>
    <w:p>
      <w:r>
        <w:t>3</w:t>
      </w:r>
    </w:p>
    <w:p>
      <w:r>
        <w:t>1CT3</w:t>
      </w:r>
    </w:p>
    <w:p>
      <w:r>
        <w:t>Cyanua (CN-)</w:t>
      </w:r>
    </w:p>
    <w:p>
      <w:r>
        <w:t>83.100</w:t>
      </w:r>
    </w:p>
    <w:p>
      <w:r>
        <w:t>4</w:t>
      </w:r>
    </w:p>
    <w:p>
      <w:r>
        <w:t>1CT 4</w:t>
      </w:r>
    </w:p>
    <w:p>
      <w:r>
        <w:t>Crom (VI)</w:t>
      </w:r>
    </w:p>
    <w:p>
      <w:r>
        <w:t>83.100</w:t>
      </w:r>
    </w:p>
    <w:p>
      <w:r>
        <w:t>5</w:t>
      </w:r>
    </w:p>
    <w:p>
      <w:r>
        <w:t>1CT 5</w:t>
      </w:r>
    </w:p>
    <w:p>
      <w:r>
        <w:t>F-</w:t>
      </w:r>
    </w:p>
    <w:p>
      <w:r>
        <w:t>83.100</w:t>
      </w:r>
    </w:p>
    <w:p>
      <w:r>
        <w:t>6</w:t>
      </w:r>
    </w:p>
    <w:p>
      <w:r>
        <w:t>1CT6a</w:t>
      </w:r>
    </w:p>
    <w:p>
      <w:r>
        <w:t>KLN (Pb)</w:t>
      </w:r>
    </w:p>
    <w:p>
      <w:r>
        <w:t>83.100</w:t>
      </w:r>
    </w:p>
    <w:p>
      <w:r>
        <w:t>7</w:t>
      </w:r>
    </w:p>
    <w:p>
      <w:r>
        <w:t>1CT6b</w:t>
      </w:r>
    </w:p>
    <w:p>
      <w:r>
        <w:t>KLN (Cd)</w:t>
      </w:r>
    </w:p>
    <w:p>
      <w:r>
        <w:t>83.100</w:t>
      </w:r>
    </w:p>
    <w:p>
      <w:r>
        <w:t>8</w:t>
      </w:r>
    </w:p>
    <w:p>
      <w:r>
        <w:t>1CT7a</w:t>
      </w:r>
    </w:p>
    <w:p>
      <w:r>
        <w:t>KLN (As)</w:t>
      </w:r>
    </w:p>
    <w:p>
      <w:r>
        <w:t>91.100</w:t>
      </w:r>
    </w:p>
    <w:p>
      <w:r>
        <w:t>9</w:t>
      </w:r>
    </w:p>
    <w:p>
      <w:r>
        <w:t>1CT7b</w:t>
      </w:r>
    </w:p>
    <w:p>
      <w:r>
        <w:t>KLN (Hg)</w:t>
      </w:r>
    </w:p>
    <w:p>
      <w:r>
        <w:t>91.100</w:t>
      </w:r>
    </w:p>
    <w:p>
      <w:r>
        <w:t>10</w:t>
      </w:r>
    </w:p>
    <w:p>
      <w:r>
        <w:t>1CT8a</w:t>
      </w:r>
    </w:p>
    <w:p>
      <w:r>
        <w:t>KLN (Cu)</w:t>
      </w:r>
    </w:p>
    <w:p>
      <w:r>
        <w:t>91.100</w:t>
      </w:r>
    </w:p>
    <w:p>
      <w:r>
        <w:t>11</w:t>
      </w:r>
    </w:p>
    <w:p>
      <w:r>
        <w:t>1CT8b</w:t>
      </w:r>
    </w:p>
    <w:p>
      <w:r>
        <w:t>KLN (Zn)</w:t>
      </w:r>
    </w:p>
    <w:p>
      <w:r>
        <w:t>91.100</w:t>
      </w:r>
    </w:p>
    <w:p>
      <w:r>
        <w:t>12</w:t>
      </w:r>
    </w:p>
    <w:p>
      <w:r>
        <w:t>1CT8c</w:t>
      </w:r>
    </w:p>
    <w:p>
      <w:r>
        <w:t>KLN (Mn)</w:t>
      </w:r>
    </w:p>
    <w:p>
      <w:r>
        <w:t>91.100</w:t>
      </w:r>
    </w:p>
    <w:p>
      <w:r>
        <w:t>13</w:t>
      </w:r>
    </w:p>
    <w:p>
      <w:r>
        <w:t>1CT8d</w:t>
      </w:r>
    </w:p>
    <w:p>
      <w:r>
        <w:t>KLN (Ta)</w:t>
      </w:r>
    </w:p>
    <w:p>
      <w:r>
        <w:t>91.100</w:t>
      </w:r>
    </w:p>
    <w:p>
      <w:r>
        <w:t>14</w:t>
      </w:r>
    </w:p>
    <w:p>
      <w:r>
        <w:t>1CT8đ</w:t>
      </w:r>
    </w:p>
    <w:p>
      <w:r>
        <w:t>KLN (Cr)</w:t>
      </w:r>
    </w:p>
    <w:p>
      <w:r>
        <w:t>91.100</w:t>
      </w:r>
    </w:p>
    <w:p>
      <w:r>
        <w:t>15</w:t>
      </w:r>
    </w:p>
    <w:p>
      <w:r>
        <w:t>1CT8e</w:t>
      </w:r>
    </w:p>
    <w:p>
      <w:r>
        <w:t>KLN (Ni)</w:t>
      </w:r>
    </w:p>
    <w:p>
      <w:r>
        <w:t>91.100</w:t>
      </w:r>
    </w:p>
    <w:p>
      <w:r>
        <w:t>16</w:t>
      </w:r>
    </w:p>
    <w:p>
      <w:r>
        <w:t>1CT8f</w:t>
      </w:r>
    </w:p>
    <w:p>
      <w:r>
        <w:t>KLN (Ba)</w:t>
      </w:r>
    </w:p>
    <w:p>
      <w:r>
        <w:t>91.100</w:t>
      </w:r>
    </w:p>
    <w:p>
      <w:r>
        <w:t>17</w:t>
      </w:r>
    </w:p>
    <w:p>
      <w:r>
        <w:t>1CT8g</w:t>
      </w:r>
    </w:p>
    <w:p>
      <w:r>
        <w:t>KLN (Se)</w:t>
      </w:r>
    </w:p>
    <w:p>
      <w:r>
        <w:t>91.100</w:t>
      </w:r>
    </w:p>
    <w:p>
      <w:r>
        <w:t>18</w:t>
      </w:r>
    </w:p>
    <w:p>
      <w:r>
        <w:t>1CT8h</w:t>
      </w:r>
    </w:p>
    <w:p>
      <w:r>
        <w:t>KLN (Mo)</w:t>
      </w:r>
    </w:p>
    <w:p>
      <w:r>
        <w:t>91.100</w:t>
      </w:r>
    </w:p>
    <w:p>
      <w:r>
        <w:t>19</w:t>
      </w:r>
    </w:p>
    <w:p>
      <w:r>
        <w:t>1CT8i</w:t>
      </w:r>
    </w:p>
    <w:p>
      <w:r>
        <w:t>KLN (Be)</w:t>
      </w:r>
    </w:p>
    <w:p>
      <w:r>
        <w:t>91.100</w:t>
      </w:r>
    </w:p>
    <w:p>
      <w:r>
        <w:t>20</w:t>
      </w:r>
    </w:p>
    <w:p>
      <w:r>
        <w:t>1CT8k</w:t>
      </w:r>
    </w:p>
    <w:p>
      <w:r>
        <w:t>KLN (Va)</w:t>
      </w:r>
    </w:p>
    <w:p>
      <w:r>
        <w:t>91.100</w:t>
      </w:r>
    </w:p>
    <w:p>
      <w:r>
        <w:t>21</w:t>
      </w:r>
    </w:p>
    <w:p>
      <w:r>
        <w:t>1CT8m</w:t>
      </w:r>
    </w:p>
    <w:p>
      <w:r>
        <w:t>KLN (Ag)</w:t>
      </w:r>
    </w:p>
    <w:p>
      <w:r>
        <w:t>91.100</w:t>
      </w:r>
    </w:p>
    <w:p>
      <w:r>
        <w:t>22</w:t>
      </w:r>
    </w:p>
    <w:p>
      <w:r>
        <w:t>1CT9</w:t>
      </w:r>
    </w:p>
    <w:p>
      <w:r>
        <w:t>Dầu mỡ</w:t>
      </w:r>
    </w:p>
    <w:p>
      <w:r>
        <w:t>91.100</w:t>
      </w:r>
    </w:p>
    <w:p>
      <w:r>
        <w:t>23</w:t>
      </w:r>
    </w:p>
    <w:p>
      <w:r>
        <w:t>1CT10</w:t>
      </w:r>
    </w:p>
    <w:p>
      <w:r>
        <w:t>Phenol</w:t>
      </w:r>
    </w:p>
    <w:p>
      <w:r>
        <w:t>91.100</w:t>
      </w:r>
    </w:p>
    <w:p>
      <w:r>
        <w:t>24</w:t>
      </w:r>
    </w:p>
    <w:p>
      <w:r>
        <w:t>1CT11a</w:t>
      </w:r>
    </w:p>
    <w:p>
      <w:r>
        <w:t>Thuốc BVTV nhóm Clo hữu cơ</w:t>
      </w:r>
    </w:p>
    <w:p>
      <w:r>
        <w:t>91.100</w:t>
      </w:r>
    </w:p>
    <w:p>
      <w:r>
        <w:t>25</w:t>
      </w:r>
    </w:p>
    <w:p>
      <w:r>
        <w:t>1CT11b</w:t>
      </w:r>
    </w:p>
    <w:p>
      <w:r>
        <w:t>Thuốc BVTV nhóm phốt pho hữu cơ</w:t>
      </w:r>
    </w:p>
    <w:p>
      <w:r>
        <w:t>91.100</w:t>
      </w:r>
    </w:p>
    <w:p>
      <w:r>
        <w:t>26</w:t>
      </w:r>
    </w:p>
    <w:p>
      <w:r>
        <w:t>1CT11c</w:t>
      </w:r>
    </w:p>
    <w:p>
      <w:r>
        <w:t>Polycyclic aromatic hydrocarbo PAH</w:t>
      </w:r>
    </w:p>
    <w:p>
      <w:r>
        <w:t>91.100</w:t>
      </w:r>
    </w:p>
    <w:p>
      <w:r>
        <w:t>27</w:t>
      </w:r>
    </w:p>
    <w:p>
      <w:r>
        <w:t>1CT11d</w:t>
      </w:r>
    </w:p>
    <w:p>
      <w:r>
        <w:t>PCBs</w:t>
      </w:r>
    </w:p>
    <w:p>
      <w:r>
        <w:t>91.100</w:t>
      </w:r>
    </w:p>
    <w:p>
      <w:r>
        <w:t>28</w:t>
      </w:r>
    </w:p>
    <w:p>
      <w:r>
        <w:t>1CT12</w:t>
      </w:r>
    </w:p>
    <w:p>
      <w:r>
        <w:t>Phân tích đồng thời KLN</w:t>
      </w:r>
    </w:p>
    <w:p>
      <w:r>
        <w:t>91.100</w:t>
      </w:r>
    </w:p>
    <w:p>
      <w:r>
        <w:t>N2</w:t>
      </w:r>
    </w:p>
    <w:p>
      <w:r>
        <w:t>Phân tích môi trường chất thải trong Phòng thí nghiệm (2CT) ở dạng tuyệt đối</w:t>
      </w:r>
    </w:p>
    <w:p>
      <w:r>
        <w:t>1</w:t>
      </w:r>
    </w:p>
    <w:p>
      <w:r>
        <w:t>2CT1</w:t>
      </w:r>
    </w:p>
    <w:p>
      <w:r>
        <w:t>Độ ẩm (%)</w:t>
      </w:r>
    </w:p>
    <w:p>
      <w:r>
        <w:t>132.300</w:t>
      </w:r>
    </w:p>
    <w:p>
      <w:r>
        <w:t>2</w:t>
      </w:r>
    </w:p>
    <w:p>
      <w:r>
        <w:t>2CT 2</w:t>
      </w:r>
    </w:p>
    <w:p>
      <w:r>
        <w:t>pH</w:t>
      </w:r>
    </w:p>
    <w:p>
      <w:r>
        <w:t>158.000</w:t>
      </w:r>
    </w:p>
    <w:p>
      <w:r>
        <w:t>3</w:t>
      </w:r>
    </w:p>
    <w:p>
      <w:r>
        <w:t>2CT3</w:t>
      </w:r>
    </w:p>
    <w:p>
      <w:r>
        <w:t>Cyanua (CN-)</w:t>
      </w:r>
    </w:p>
    <w:p>
      <w:r>
        <w:t>398.200</w:t>
      </w:r>
    </w:p>
    <w:p>
      <w:r>
        <w:t>4</w:t>
      </w:r>
    </w:p>
    <w:p>
      <w:r>
        <w:t>2CT 4</w:t>
      </w:r>
    </w:p>
    <w:p>
      <w:r>
        <w:t>Crom (VI)</w:t>
      </w:r>
    </w:p>
    <w:p>
      <w:r>
        <w:t>247.400</w:t>
      </w:r>
    </w:p>
    <w:p>
      <w:r>
        <w:t>5</w:t>
      </w:r>
    </w:p>
    <w:p>
      <w:r>
        <w:t>2CT 5</w:t>
      </w:r>
    </w:p>
    <w:p>
      <w:r>
        <w:t>F-</w:t>
      </w:r>
    </w:p>
    <w:p>
      <w:r>
        <w:t>229.800</w:t>
      </w:r>
    </w:p>
    <w:p>
      <w:r>
        <w:t>6</w:t>
      </w:r>
    </w:p>
    <w:p>
      <w:r>
        <w:t>2CT6a</w:t>
      </w:r>
    </w:p>
    <w:p>
      <w:r>
        <w:t>KL (Pb)</w:t>
      </w:r>
    </w:p>
    <w:p>
      <w:r>
        <w:t>380.400</w:t>
      </w:r>
    </w:p>
    <w:p>
      <w:r>
        <w:t>7</w:t>
      </w:r>
    </w:p>
    <w:p>
      <w:r>
        <w:t>2CT6b</w:t>
      </w:r>
    </w:p>
    <w:p>
      <w:r>
        <w:t>KL (Cd)</w:t>
      </w:r>
    </w:p>
    <w:p>
      <w:r>
        <w:t>380.400</w:t>
      </w:r>
    </w:p>
    <w:p>
      <w:r>
        <w:t>8</w:t>
      </w:r>
    </w:p>
    <w:p>
      <w:r>
        <w:t>2CT7a</w:t>
      </w:r>
    </w:p>
    <w:p>
      <w:r>
        <w:t>KL (As)</w:t>
      </w:r>
    </w:p>
    <w:p>
      <w:r>
        <w:t>433.100</w:t>
      </w:r>
    </w:p>
    <w:p>
      <w:r>
        <w:t>9</w:t>
      </w:r>
    </w:p>
    <w:p>
      <w:r>
        <w:t>2CT7b</w:t>
      </w:r>
    </w:p>
    <w:p>
      <w:r>
        <w:t>KL (Hg)</w:t>
      </w:r>
    </w:p>
    <w:p>
      <w:r>
        <w:t>423.200</w:t>
      </w:r>
    </w:p>
    <w:p>
      <w:r>
        <w:t>10</w:t>
      </w:r>
    </w:p>
    <w:p>
      <w:r>
        <w:t>2CT8a</w:t>
      </w:r>
    </w:p>
    <w:p>
      <w:r>
        <w:t>KL (Cu)</w:t>
      </w:r>
    </w:p>
    <w:p>
      <w:r>
        <w:t>324.500</w:t>
      </w:r>
    </w:p>
    <w:p>
      <w:r>
        <w:t>11</w:t>
      </w:r>
    </w:p>
    <w:p>
      <w:r>
        <w:t>2CT8b</w:t>
      </w:r>
    </w:p>
    <w:p>
      <w:r>
        <w:t>KL (Zn)</w:t>
      </w:r>
    </w:p>
    <w:p>
      <w:r>
        <w:t>324.500</w:t>
      </w:r>
    </w:p>
    <w:p>
      <w:r>
        <w:t>12</w:t>
      </w:r>
    </w:p>
    <w:p>
      <w:r>
        <w:t>2CT8c</w:t>
      </w:r>
    </w:p>
    <w:p>
      <w:r>
        <w:t>KL (Mn)</w:t>
      </w:r>
    </w:p>
    <w:p>
      <w:r>
        <w:t>324.500</w:t>
      </w:r>
    </w:p>
    <w:p>
      <w:r>
        <w:t>13</w:t>
      </w:r>
    </w:p>
    <w:p>
      <w:r>
        <w:t>2CT8d</w:t>
      </w:r>
    </w:p>
    <w:p>
      <w:r>
        <w:t>KL (Ta)</w:t>
      </w:r>
    </w:p>
    <w:p>
      <w:r>
        <w:t>324.500</w:t>
      </w:r>
    </w:p>
    <w:p>
      <w:r>
        <w:t>14</w:t>
      </w:r>
    </w:p>
    <w:p>
      <w:r>
        <w:t>2CT8đ</w:t>
      </w:r>
    </w:p>
    <w:p>
      <w:r>
        <w:t>KL (Cr)</w:t>
      </w:r>
    </w:p>
    <w:p>
      <w:r>
        <w:t>324.500</w:t>
      </w:r>
    </w:p>
    <w:p>
      <w:r>
        <w:t>15</w:t>
      </w:r>
    </w:p>
    <w:p>
      <w:r>
        <w:t>2CT8e</w:t>
      </w:r>
    </w:p>
    <w:p>
      <w:r>
        <w:t>KL (Ni)</w:t>
      </w:r>
    </w:p>
    <w:p>
      <w:r>
        <w:t>324.500</w:t>
      </w:r>
    </w:p>
    <w:p>
      <w:r>
        <w:t>16</w:t>
      </w:r>
    </w:p>
    <w:p>
      <w:r>
        <w:t>2CT8f</w:t>
      </w:r>
    </w:p>
    <w:p>
      <w:r>
        <w:t>KL (Ba)</w:t>
      </w:r>
    </w:p>
    <w:p>
      <w:r>
        <w:t>324.500</w:t>
      </w:r>
    </w:p>
    <w:p>
      <w:r>
        <w:t>17</w:t>
      </w:r>
    </w:p>
    <w:p>
      <w:r>
        <w:t>2CT8g</w:t>
      </w:r>
    </w:p>
    <w:p>
      <w:r>
        <w:t>KL (Se)</w:t>
      </w:r>
    </w:p>
    <w:p>
      <w:r>
        <w:t>324.500</w:t>
      </w:r>
    </w:p>
    <w:p>
      <w:r>
        <w:t>18</w:t>
      </w:r>
    </w:p>
    <w:p>
      <w:r>
        <w:t>2CT8h</w:t>
      </w:r>
    </w:p>
    <w:p>
      <w:r>
        <w:t>KL (Mo)</w:t>
      </w:r>
    </w:p>
    <w:p>
      <w:r>
        <w:t>324.500</w:t>
      </w:r>
    </w:p>
    <w:p>
      <w:r>
        <w:t>19</w:t>
      </w:r>
    </w:p>
    <w:p>
      <w:r>
        <w:t>2CT8i</w:t>
      </w:r>
    </w:p>
    <w:p>
      <w:r>
        <w:t>KL (Be)</w:t>
      </w:r>
    </w:p>
    <w:p>
      <w:r>
        <w:t>324.500</w:t>
      </w:r>
    </w:p>
    <w:p>
      <w:r>
        <w:t>20</w:t>
      </w:r>
    </w:p>
    <w:p>
      <w:r>
        <w:t>2CT8k</w:t>
      </w:r>
    </w:p>
    <w:p>
      <w:r>
        <w:t>KL (Va)</w:t>
      </w:r>
    </w:p>
    <w:p>
      <w:r>
        <w:t>324.500</w:t>
      </w:r>
    </w:p>
    <w:p>
      <w:r>
        <w:t>21</w:t>
      </w:r>
    </w:p>
    <w:p>
      <w:r>
        <w:t>2CT8m</w:t>
      </w:r>
    </w:p>
    <w:p>
      <w:r>
        <w:t>KL (Ag)</w:t>
      </w:r>
    </w:p>
    <w:p>
      <w:r>
        <w:t>324.500</w:t>
      </w:r>
    </w:p>
    <w:p>
      <w:r>
        <w:t>22</w:t>
      </w:r>
    </w:p>
    <w:p>
      <w:r>
        <w:t>2CT9</w:t>
      </w:r>
    </w:p>
    <w:p>
      <w:r>
        <w:t>Dầu mỡ</w:t>
      </w:r>
    </w:p>
    <w:p>
      <w:r>
        <w:t>632.900</w:t>
      </w:r>
    </w:p>
    <w:p>
      <w:r>
        <w:t>23</w:t>
      </w:r>
    </w:p>
    <w:p>
      <w:r>
        <w:t>2CT10</w:t>
      </w:r>
    </w:p>
    <w:p>
      <w:r>
        <w:t>Phenol</w:t>
      </w:r>
    </w:p>
    <w:p>
      <w:r>
        <w:t>522.100</w:t>
      </w:r>
    </w:p>
    <w:p>
      <w:r>
        <w:t>24</w:t>
      </w:r>
    </w:p>
    <w:p>
      <w:r>
        <w:t>2CT11a</w:t>
      </w:r>
    </w:p>
    <w:p>
      <w:r>
        <w:t>Thuốc BVTV nhóm Clo hữu cơ</w:t>
      </w:r>
    </w:p>
    <w:p>
      <w:r>
        <w:t>1.289.500</w:t>
      </w:r>
    </w:p>
    <w:p>
      <w:r>
        <w:t>25</w:t>
      </w:r>
    </w:p>
    <w:p>
      <w:r>
        <w:t>2CT11b</w:t>
      </w:r>
    </w:p>
    <w:p>
      <w:r>
        <w:t>Thuốc BVTV nhóm phốt pho hữu cơ</w:t>
      </w:r>
    </w:p>
    <w:p>
      <w:r>
        <w:t>1.268.900</w:t>
      </w:r>
    </w:p>
    <w:p>
      <w:r>
        <w:t>26</w:t>
      </w:r>
    </w:p>
    <w:p>
      <w:r>
        <w:t>2CT11c</w:t>
      </w:r>
    </w:p>
    <w:p>
      <w:r>
        <w:t>Polycyclic aromatic hydrocarbo PAH</w:t>
      </w:r>
    </w:p>
    <w:p>
      <w:r>
        <w:t>1.350.000</w:t>
      </w:r>
    </w:p>
    <w:p>
      <w:r>
        <w:t>27</w:t>
      </w:r>
    </w:p>
    <w:p>
      <w:r>
        <w:t>2CT11d</w:t>
      </w:r>
    </w:p>
    <w:p>
      <w:r>
        <w:t>PCBs</w:t>
      </w:r>
    </w:p>
    <w:p>
      <w:r>
        <w:t>1.374.300</w:t>
      </w:r>
    </w:p>
    <w:p>
      <w:r>
        <w:t>28</w:t>
      </w:r>
    </w:p>
    <w:p>
      <w:r>
        <w:t>2CT12</w:t>
      </w:r>
    </w:p>
    <w:p>
      <w:r>
        <w:t>Phân tích đồng thời KLN</w:t>
      </w:r>
    </w:p>
    <w:p>
      <w:r>
        <w:t>1.086.600</w:t>
      </w:r>
    </w:p>
    <w:p>
      <w:r>
        <w:t>N3</w:t>
      </w:r>
    </w:p>
    <w:p>
      <w:r>
        <w:t>Phân tích môi trường chất thải trong Phòng thí nghiệm (2CT) ở dạng ngâm chiết</w:t>
      </w:r>
    </w:p>
    <w:p>
      <w:r>
        <w:t>1.</w:t>
      </w:r>
    </w:p>
    <w:p>
      <w:r>
        <w:t>2CT 4</w:t>
      </w:r>
    </w:p>
    <w:p>
      <w:r>
        <w:t>Crom (VI)</w:t>
      </w:r>
    </w:p>
    <w:p>
      <w:r>
        <w:t>296.900</w:t>
      </w:r>
    </w:p>
    <w:p>
      <w:r>
        <w:t>2.</w:t>
      </w:r>
    </w:p>
    <w:p>
      <w:r>
        <w:t>2CT 5</w:t>
      </w:r>
    </w:p>
    <w:p>
      <w:r>
        <w:t>F-</w:t>
      </w:r>
    </w:p>
    <w:p>
      <w:r>
        <w:t>275.800</w:t>
      </w:r>
    </w:p>
    <w:p>
      <w:r>
        <w:t>3.</w:t>
      </w:r>
    </w:p>
    <w:p>
      <w:r>
        <w:t>2CT6a</w:t>
      </w:r>
    </w:p>
    <w:p>
      <w:r>
        <w:t>KL (Pb)</w:t>
      </w:r>
    </w:p>
    <w:p>
      <w:r>
        <w:t>456.500</w:t>
      </w:r>
    </w:p>
    <w:p>
      <w:r>
        <w:t>4.</w:t>
      </w:r>
    </w:p>
    <w:p>
      <w:r>
        <w:t>2CT6b</w:t>
      </w:r>
    </w:p>
    <w:p>
      <w:r>
        <w:t>KL (Cd)</w:t>
      </w:r>
    </w:p>
    <w:p>
      <w:r>
        <w:t>456.500</w:t>
      </w:r>
    </w:p>
    <w:p>
      <w:r>
        <w:t>5.</w:t>
      </w:r>
    </w:p>
    <w:p>
      <w:r>
        <w:t>2CT7a</w:t>
      </w:r>
    </w:p>
    <w:p>
      <w:r>
        <w:t>KL (As)</w:t>
      </w:r>
    </w:p>
    <w:p>
      <w:r>
        <w:t>519.700</w:t>
      </w:r>
    </w:p>
    <w:p>
      <w:r>
        <w:t>6.</w:t>
      </w:r>
    </w:p>
    <w:p>
      <w:r>
        <w:t>2CT7b</w:t>
      </w:r>
    </w:p>
    <w:p>
      <w:r>
        <w:t>KL (Hg)</w:t>
      </w:r>
    </w:p>
    <w:p>
      <w:r>
        <w:t>507.800</w:t>
      </w:r>
    </w:p>
    <w:p>
      <w:r>
        <w:t>7.</w:t>
      </w:r>
    </w:p>
    <w:p>
      <w:r>
        <w:t>2CT8a</w:t>
      </w:r>
    </w:p>
    <w:p>
      <w:r>
        <w:t>KL (Cu)</w:t>
      </w:r>
    </w:p>
    <w:p>
      <w:r>
        <w:t>389.400</w:t>
      </w:r>
    </w:p>
    <w:p>
      <w:r>
        <w:t>8.</w:t>
      </w:r>
    </w:p>
    <w:p>
      <w:r>
        <w:t>2CT8b</w:t>
      </w:r>
    </w:p>
    <w:p>
      <w:r>
        <w:t>KL (Zn)</w:t>
      </w:r>
    </w:p>
    <w:p>
      <w:r>
        <w:t>389.400</w:t>
      </w:r>
    </w:p>
    <w:p>
      <w:r>
        <w:t>9.</w:t>
      </w:r>
    </w:p>
    <w:p>
      <w:r>
        <w:t>2CT8c</w:t>
      </w:r>
    </w:p>
    <w:p>
      <w:r>
        <w:t>KL (Mn)</w:t>
      </w:r>
    </w:p>
    <w:p>
      <w:r>
        <w:t>389.400</w:t>
      </w:r>
    </w:p>
    <w:p>
      <w:r>
        <w:t>10.</w:t>
      </w:r>
    </w:p>
    <w:p>
      <w:r>
        <w:t>2CT8đ</w:t>
      </w:r>
    </w:p>
    <w:p>
      <w:r>
        <w:t>KL (Cr)</w:t>
      </w:r>
    </w:p>
    <w:p>
      <w:r>
        <w:t>389.400</w:t>
      </w:r>
    </w:p>
    <w:p>
      <w:r>
        <w:t>11.</w:t>
      </w:r>
    </w:p>
    <w:p>
      <w:r>
        <w:t>2CT8e</w:t>
      </w:r>
    </w:p>
    <w:p>
      <w:r>
        <w:t>KL (Ni)</w:t>
      </w:r>
    </w:p>
    <w:p>
      <w:r>
        <w:t>389.400</w:t>
      </w:r>
    </w:p>
    <w:p>
      <w:r>
        <w:t>12.</w:t>
      </w:r>
    </w:p>
    <w:p>
      <w:r>
        <w:t>2CT8f</w:t>
      </w:r>
    </w:p>
    <w:p>
      <w:r>
        <w:t>KL (Ba)</w:t>
      </w:r>
    </w:p>
    <w:p>
      <w:r>
        <w:t>389.400</w:t>
      </w:r>
    </w:p>
    <w:p>
      <w:r>
        <w:t>13.</w:t>
      </w:r>
    </w:p>
    <w:p>
      <w:r>
        <w:t>2CT8g</w:t>
      </w:r>
    </w:p>
    <w:p>
      <w:r>
        <w:t>KL (Se)</w:t>
      </w:r>
    </w:p>
    <w:p>
      <w:r>
        <w:t>389.400</w:t>
      </w:r>
    </w:p>
    <w:p>
      <w:r>
        <w:t>14.</w:t>
      </w:r>
    </w:p>
    <w:p>
      <w:r>
        <w:t>2CT9</w:t>
      </w:r>
    </w:p>
    <w:p>
      <w:r>
        <w:t>Dầu mỡ</w:t>
      </w:r>
    </w:p>
    <w:p>
      <w:r>
        <w:t>759.500</w:t>
      </w:r>
    </w:p>
    <w:p>
      <w:r>
        <w:t>15.</w:t>
      </w:r>
    </w:p>
    <w:p>
      <w:r>
        <w:t>2CT10</w:t>
      </w:r>
    </w:p>
    <w:p>
      <w:r>
        <w:t>Phenol</w:t>
      </w:r>
    </w:p>
    <w:p>
      <w:r>
        <w:t>626.500</w:t>
      </w:r>
    </w:p>
    <w:p>
      <w:r>
        <w:t>16.</w:t>
      </w:r>
    </w:p>
    <w:p>
      <w:r>
        <w:t>2CT11a</w:t>
      </w:r>
    </w:p>
    <w:p>
      <w:r>
        <w:t>Thuốc BVTV nhóm Clo hữu cơ</w:t>
      </w:r>
    </w:p>
    <w:p>
      <w:r>
        <w:t>1.547.400</w:t>
      </w:r>
    </w:p>
    <w:p>
      <w:r>
        <w:t>17.</w:t>
      </w:r>
    </w:p>
    <w:p>
      <w:r>
        <w:t>2CT11b</w:t>
      </w:r>
    </w:p>
    <w:p>
      <w:r>
        <w:t>Thuốc BVTV nhóm phốt pho hữu cơ</w:t>
      </w:r>
    </w:p>
    <w:p>
      <w:r>
        <w:t>1.522.700</w:t>
      </w:r>
    </w:p>
    <w:p>
      <w:r>
        <w:t>18.</w:t>
      </w:r>
    </w:p>
    <w:p>
      <w:r>
        <w:t>2CT11c</w:t>
      </w:r>
    </w:p>
    <w:p>
      <w:r>
        <w:t>Polycyclic aromatic hydrocarbo PAH</w:t>
      </w:r>
    </w:p>
    <w:p>
      <w:r>
        <w:t>1.620.000</w:t>
      </w:r>
    </w:p>
    <w:p>
      <w:r>
        <w:t>19.</w:t>
      </w:r>
    </w:p>
    <w:p>
      <w:r>
        <w:t>2CT11d</w:t>
      </w:r>
    </w:p>
    <w:p>
      <w:r>
        <w:t>PCBs</w:t>
      </w:r>
    </w:p>
    <w:p>
      <w:r>
        <w:t>1.649.200</w:t>
      </w:r>
    </w:p>
    <w:p>
      <w:r>
        <w:t>20.</w:t>
      </w:r>
    </w:p>
    <w:p>
      <w:r>
        <w:t>2CT12</w:t>
      </w:r>
    </w:p>
    <w:p>
      <w:r>
        <w:t>Phân tích đồng thời KLN</w:t>
      </w:r>
    </w:p>
    <w:p>
      <w:r>
        <w:t>1.303.900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