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2272/QĐ-UBND năm 2023 phê duyệt Kế hoạch sử dụng đất năm 2024 huyện Bắc Sơn,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2272/QĐ-UBND</w:t>
      </w:r>
    </w:p>
    <w:p>
      <w:r>
        <w:t>Lạng Sơn, ngày 31 tháng 12 năm 2023</w:t>
      </w:r>
    </w:p>
    <w:p>
      <w:r>
        <w:t>QUYẾT ĐỊNH</w:t>
      </w:r>
    </w:p>
    <w:p>
      <w:r>
        <w:t>VỀ VIỆC PHÊ DUYỆT KẾ HOẠCH SỬ DỤNG ĐẤT NĂM 2024 HUYỆN BẮC SƠN, TỈNH LẠNG SƠN</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 Nghị định số 01/2017/NĐ- CP ngày 06/01/2017 của Chính phủ sửa đổi, bổ sung một số nghị định quy định chi tiết thi hành một số điều của Luật Đất đai; Nghị định số 148/2020/NĐ-CP ngày 18/12/2020 của Chính phủ sửa đổi, bổ sung một số nghị định quy định chi tiết thi hành một số điều của Luật Đất đai; Nghị định số 10/2023/NĐ-CP ngày 03/4/2023 của Chính phủ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54/NQ-HĐND ngày 08/12/2023 của Hội đồng nhân dân tỉnh thông qua Danh mục các dự án phải thu hồi đất năm 2024; Danh mục các dự án có sử dụng đất trồng lúa, đất rừng phòng hộ, đất rừng đặc dụng vào các mục đích khác năm 2024; điều chỉnh Danh mục các dự án phải thu hồi đất, Danh mục các dự án có sử dụng đất trồng lúa, đất rừng phòng hộ, đất rừng đặc dụng vào các mục đích khác đã được Hội đồng nhân dân tỉnh thông qua trên địa bàn tỉnh Lạng Sơn;</w:t>
      </w:r>
    </w:p>
    <w:p>
      <w:r>
        <w:t>Căn cứ Quyết định số 41/QĐ-UBND ngày 12/01/2023 của UBND tỉnh phê duyệt điều chỉnh quy hoạch sử dụng đất đến năm 2030 huyện và Kế hoạch sử dụng đất năm 2023 huyện Bắc Sơn, tỉnh Lạng Sơn;</w:t>
      </w:r>
    </w:p>
    <w:p>
      <w:r>
        <w:t>Theo đề nghị của UBND huyện Bắc Sơn tại Tờ trình số 186/TTr-UBND ngày 22/12/2023; Sở Tài nguyên và Môi trường tại Tờ trình số 723 /TTr-STNMT ngày 30/12/2023.</w:t>
      </w:r>
    </w:p>
    <w:p>
      <w:r>
        <w:t>QUYẾT ĐỊNH:</w:t>
      </w:r>
    </w:p>
    <w:p>
      <w:r>
        <w:t>Điều 1.  Phê duyệt Kế hoạch sử dụng đất năm 2024 huyện Bắc Sơn, tỉnh Lạng Sơn với các nội dung như sau:</w:t>
      </w:r>
    </w:p>
    <w:p>
      <w:r>
        <w:t>1. Phân bổ diện tích các loại đất trong năm 2024: số liệu chi tiết thể hiện tại Biểu số 01 kèm theo Quyết định này.</w:t>
      </w:r>
    </w:p>
    <w:p>
      <w:r>
        <w:t>2. Kế hoạch thu hồi đất năm 2024: số liệu chi tiết thể hiện tại Biểu số 02 kèm theo Quyết định này.</w:t>
      </w:r>
    </w:p>
    <w:p>
      <w:r>
        <w:t>3. Kế hoạch chuyển mục đích sử dụng đất năm 2024: số liệu chi tiết thể hiện tại Biểu số 03 kèm theo Quyết định này.</w:t>
      </w:r>
    </w:p>
    <w:p>
      <w:r>
        <w:t>4. Kế hoạch đưa đất chưa sử dụng vào sử dụng năm 2024: số liệu chi tiết thể hiện tại Biểu số 04 kèm theo Quyết định này.</w:t>
      </w:r>
    </w:p>
    <w:p>
      <w:r>
        <w:t>5. Có Báo cáo thuyết minh tổng hợp; Bản đồ Kế hoạch sử dụng đất năm 2024 huyện Bắc Sơn; Bản vẽ vị trí, ranh giới, diện tích các công trình dự án trong Kế hoạch sử dụng đất; Bản đồ khu vực cần chuyển mục đích sử dụng đất trong năm 2024 kèm theo Quyết định này.</w:t>
      </w:r>
    </w:p>
    <w:p>
      <w:r>
        <w:t>Điều 2.  Căn cứ Điều 1 Quyết định này</w:t>
      </w:r>
    </w:p>
    <w:p>
      <w:r>
        <w:t>1. Sở Tài nguyên và Môi trường có trách nhiệm kiểm tra, đôn đốc việc thực hiện Kế hoạch sử dụng đất năm 2024 huyện Bắc Sơn theo quy định; tham mưu thực hiện việc thu hồi đất, giao đất, cho thuê đất, cho phép chuyển mục đích sử dụng đất đối với các trường hợp thuộc thẩm quyền của UBND tỉnh theo đúng Kế hoạch sử dụng đất đã được phê duyệt.</w:t>
      </w:r>
    </w:p>
    <w:p>
      <w:r>
        <w:t>2. UBND huyện Bắc Sơn có trách nhiệm:</w:t>
      </w:r>
    </w:p>
    <w:p>
      <w:r>
        <w:t>- Công bố, công khai kế hoạch sử dụng đất và tổ chức thực hiện theo đúng quy định của pháp luật về đất đai; chỉ đạo UBND các xã, thị trấn tổ chức thực hiện theo quy định.</w:t>
      </w:r>
    </w:p>
    <w:p>
      <w:r>
        <w:t>- Thực hiện thu hồi đất, giao đất, cho thuê đất, chuyển mục đích sử dụng đất đối với các trường hợp thuộc thẩm quyền của UBND huyện theo đúng Kế hoạch sử dụng đất đã được phê duyệt.</w:t>
      </w:r>
    </w:p>
    <w:p>
      <w:r>
        <w:t>Điều 3.  Chánh Văn phòng UBND tỉnh, Giám đốc các Sở: Tài nguyên và Môi trường, Kế hoạch và Đầu tư, Tài chính, Xây dựng, Giao thông vận tải, Nông nghiệp và Phát triển nông thôn, Công Thương, Chủ tịch UBND huyện Bắc Sơn, Chủ tịch UBND các xã, thị trấn thuộc huyện Bắc Sơn và Thủ trưởng các cơ quan, đơn vị liên quan chịu trách nhiệm thi hành Quyết định này./.</w:t>
      </w:r>
    </w:p>
    <w:p>
      <w:r>
        <w:t>Nơi nhận:</w:t>
      </w:r>
    </w:p>
    <w:p>
      <w:r>
        <w:t>- Như Điều 3;</w:t>
      </w:r>
    </w:p>
    <w:p>
      <w:r>
        <w:t>- Thường trực HĐND tỉnh;</w:t>
      </w:r>
    </w:p>
    <w:p>
      <w:r>
        <w:t>- Ban Kinh tế - Ngân sách, HĐND tỉnh;</w:t>
      </w:r>
    </w:p>
    <w:p>
      <w:r>
        <w:t>- Chủ tịch, các Phó Chủ tịch UBND tỉnh;</w:t>
      </w:r>
    </w:p>
    <w:p>
      <w:r>
        <w:t>- PCVP UBND tỉnh, các Phòng CM, Trung tâm Thông tin;</w:t>
      </w:r>
    </w:p>
    <w:p>
      <w:r>
        <w:t>- Lưu: VT, KT(HVTr).</w:t>
      </w:r>
    </w:p>
    <w:p>
      <w:r>
        <w:t>TM. ỦY BAN NHÂN DÂN</w:t>
      </w:r>
    </w:p>
    <w:p>
      <w:r>
        <w:t>KT. CHỦ TỊCH</w:t>
      </w:r>
    </w:p>
    <w:p>
      <w:r>
        <w:t>PHÓ CHỦ TỊCH</w:t>
      </w:r>
    </w:p>
    <w:p>
      <w:r>
        <w:t>Lương Trọng Quỳnh</w:t>
      </w:r>
    </w:p>
    <w:p>
      <w:r>
        <w:t>Biểu số: 01</w:t>
      </w:r>
    </w:p>
    <w:p>
      <w:r>
        <w:t>PHÂN BỔ DIỆN TÍCH CÁC LOẠI ĐẤT TRONG KẾ HOẠCH SỬ DỤNG ĐẤT NĂM 2024 HUYỆN BẮC SƠN, TỈNH LẠNG SƠN</w:t>
      </w:r>
    </w:p>
    <w:p>
      <w:r>
        <w:t>(Kèm theo Quyết định số: 2272/QĐ-UBND ngày 31 tháng 12 năm 2023 của Ủy ban nhân dân tỉnh Lạng Sơn)</w:t>
      </w:r>
    </w:p>
    <w:p>
      <w:r>
        <w:t>Đơn vị tính: ha</w:t>
      </w:r>
    </w:p>
    <w:p>
      <w:r>
        <w:t>TT</w:t>
      </w:r>
    </w:p>
    <w:p>
      <w:r>
        <w:t>Chỉ tiêu sử dụng đất</w:t>
      </w:r>
    </w:p>
    <w:p>
      <w:r>
        <w:t>Mã</w:t>
      </w:r>
    </w:p>
    <w:p>
      <w:r>
        <w:t>Tổng diện tích (ha)</w:t>
      </w:r>
    </w:p>
    <w:p>
      <w:r>
        <w:t>Phân theo đơn vị hành chính</w:t>
      </w:r>
    </w:p>
    <w:p>
      <w:r>
        <w:t>Thị trấn Bắc Sơn</w:t>
      </w:r>
    </w:p>
    <w:p>
      <w:r>
        <w:t>Xã Bắc Quỳnh</w:t>
      </w:r>
    </w:p>
    <w:p>
      <w:r>
        <w:t>Xã Chiến Thắng</w:t>
      </w:r>
    </w:p>
    <w:p>
      <w:r>
        <w:t>Xã Chiêu Vũ</w:t>
      </w:r>
    </w:p>
    <w:p>
      <w:r>
        <w:t>Xã Đồng Ý</w:t>
      </w:r>
    </w:p>
    <w:p>
      <w:r>
        <w:t>Xã Hưng Vũ</w:t>
      </w:r>
    </w:p>
    <w:p>
      <w:r>
        <w:t>Xã Long Đống</w:t>
      </w:r>
    </w:p>
    <w:p>
      <w:r>
        <w:t>Xã Nhất Hòa</w:t>
      </w:r>
    </w:p>
    <w:p>
      <w:r>
        <w:t>Xã Nhất Tiến</w:t>
      </w:r>
    </w:p>
    <w:p>
      <w:r>
        <w:t>Xã Tân Hương</w:t>
      </w:r>
    </w:p>
    <w:p>
      <w:r>
        <w:t>Xã Tân Lập</w:t>
      </w:r>
    </w:p>
    <w:p>
      <w:r>
        <w:t>Xã Tân Thành</w:t>
      </w:r>
    </w:p>
    <w:p>
      <w:r>
        <w:t>Xã Tân Tri</w:t>
      </w:r>
    </w:p>
    <w:p>
      <w:r>
        <w:t>Xã Trấn Yên</w:t>
      </w:r>
    </w:p>
    <w:p>
      <w:r>
        <w:t>Xã Vạn Thủy</w:t>
      </w:r>
    </w:p>
    <w:p>
      <w:r>
        <w:t>Xã Vũ Lăng</w:t>
      </w:r>
    </w:p>
    <w:p>
      <w:r>
        <w:t>Xã Vũ Lễ</w:t>
      </w:r>
    </w:p>
    <w:p>
      <w:r>
        <w:t>Xã Vũ Sơn</w:t>
      </w:r>
    </w:p>
    <w:p>
      <w:r>
        <w:t>I</w:t>
      </w:r>
    </w:p>
    <w:p>
      <w:r>
        <w:t>LOẠI ĐẤT</w:t>
      </w:r>
    </w:p>
    <w:p>
      <w:r>
        <w:t>69.941,36</w:t>
      </w:r>
    </w:p>
    <w:p>
      <w:r>
        <w:t>1.490,77</w:t>
      </w:r>
    </w:p>
    <w:p>
      <w:r>
        <w:t>3.252,00</w:t>
      </w:r>
    </w:p>
    <w:p>
      <w:r>
        <w:t>3.496,13</w:t>
      </w:r>
    </w:p>
    <w:p>
      <w:r>
        <w:t>1.666,08</w:t>
      </w:r>
    </w:p>
    <w:p>
      <w:r>
        <w:t>2.734,42</w:t>
      </w:r>
    </w:p>
    <w:p>
      <w:r>
        <w:t>4.454,49</w:t>
      </w:r>
    </w:p>
    <w:p>
      <w:r>
        <w:t>3.302,58</w:t>
      </w:r>
    </w:p>
    <w:p>
      <w:r>
        <w:t>4.239,91</w:t>
      </w:r>
    </w:p>
    <w:p>
      <w:r>
        <w:t>6.907,07</w:t>
      </w:r>
    </w:p>
    <w:p>
      <w:r>
        <w:t>3.042,00</w:t>
      </w:r>
    </w:p>
    <w:p>
      <w:r>
        <w:t>2.359,30</w:t>
      </w:r>
    </w:p>
    <w:p>
      <w:r>
        <w:t>3.224,90</w:t>
      </w:r>
    </w:p>
    <w:p>
      <w:r>
        <w:t>6.979,85</w:t>
      </w:r>
    </w:p>
    <w:p>
      <w:r>
        <w:t>8.869,90</w:t>
      </w:r>
    </w:p>
    <w:p>
      <w:r>
        <w:t>4.047,20</w:t>
      </w:r>
    </w:p>
    <w:p>
      <w:r>
        <w:t>4.160,46</w:t>
      </w:r>
    </w:p>
    <w:p>
      <w:r>
        <w:t>3.906,84</w:t>
      </w:r>
    </w:p>
    <w:p>
      <w:r>
        <w:t>1.807,46</w:t>
      </w:r>
    </w:p>
    <w:p>
      <w:r>
        <w:t>1</w:t>
      </w:r>
    </w:p>
    <w:p>
      <w:r>
        <w:t>Đất nông nghiệp</w:t>
      </w:r>
    </w:p>
    <w:p>
      <w:r>
        <w:t>NNP</w:t>
      </w:r>
    </w:p>
    <w:p>
      <w:r>
        <w:t>55.449,58</w:t>
      </w:r>
    </w:p>
    <w:p>
      <w:r>
        <w:t>586,66</w:t>
      </w:r>
    </w:p>
    <w:p>
      <w:r>
        <w:t>2.442,96</w:t>
      </w:r>
    </w:p>
    <w:p>
      <w:r>
        <w:t>2.725,53</w:t>
      </w:r>
    </w:p>
    <w:p>
      <w:r>
        <w:t>1.322,48</w:t>
      </w:r>
    </w:p>
    <w:p>
      <w:r>
        <w:t>2.382,87</w:t>
      </w:r>
    </w:p>
    <w:p>
      <w:r>
        <w:t>3.437,81</w:t>
      </w:r>
    </w:p>
    <w:p>
      <w:r>
        <w:t>1.923,11</w:t>
      </w:r>
    </w:p>
    <w:p>
      <w:r>
        <w:t>3.443,96</w:t>
      </w:r>
    </w:p>
    <w:p>
      <w:r>
        <w:t>6.242,02</w:t>
      </w:r>
    </w:p>
    <w:p>
      <w:r>
        <w:t>2.555,64</w:t>
      </w:r>
    </w:p>
    <w:p>
      <w:r>
        <w:t>1.203,09</w:t>
      </w:r>
    </w:p>
    <w:p>
      <w:r>
        <w:t>2.995,88</w:t>
      </w:r>
    </w:p>
    <w:p>
      <w:r>
        <w:t>6.342,54</w:t>
      </w:r>
    </w:p>
    <w:p>
      <w:r>
        <w:t>7.027,36</w:t>
      </w:r>
    </w:p>
    <w:p>
      <w:r>
        <w:t>3.855,87</w:t>
      </w:r>
    </w:p>
    <w:p>
      <w:r>
        <w:t>2.591,46</w:t>
      </w:r>
    </w:p>
    <w:p>
      <w:r>
        <w:t>3.107,80</w:t>
      </w:r>
    </w:p>
    <w:p>
      <w:r>
        <w:t>1.262,54</w:t>
      </w:r>
    </w:p>
    <w:p>
      <w:r>
        <w:t>Trong đó:</w:t>
      </w:r>
    </w:p>
    <w:p>
      <w:r>
        <w:t>1.1</w:t>
      </w:r>
    </w:p>
    <w:p>
      <w:r>
        <w:t>Đất trồng lúa</w:t>
      </w:r>
    </w:p>
    <w:p>
      <w:r>
        <w:t>LUA</w:t>
      </w:r>
    </w:p>
    <w:p>
      <w:r>
        <w:t>4.466,36</w:t>
      </w:r>
    </w:p>
    <w:p>
      <w:r>
        <w:t>120,11</w:t>
      </w:r>
    </w:p>
    <w:p>
      <w:r>
        <w:t>238,43</w:t>
      </w:r>
    </w:p>
    <w:p>
      <w:r>
        <w:t>181,93</w:t>
      </w:r>
    </w:p>
    <w:p>
      <w:r>
        <w:t>169,21</w:t>
      </w:r>
    </w:p>
    <w:p>
      <w:r>
        <w:t>295,14</w:t>
      </w:r>
    </w:p>
    <w:p>
      <w:r>
        <w:t>286,86</w:t>
      </w:r>
    </w:p>
    <w:p>
      <w:r>
        <w:t>259,63</w:t>
      </w:r>
    </w:p>
    <w:p>
      <w:r>
        <w:t>309,55</w:t>
      </w:r>
    </w:p>
    <w:p>
      <w:r>
        <w:t>326,40</w:t>
      </w:r>
    </w:p>
    <w:p>
      <w:r>
        <w:t>183,38</w:t>
      </w:r>
    </w:p>
    <w:p>
      <w:r>
        <w:t>217,89</w:t>
      </w:r>
    </w:p>
    <w:p>
      <w:r>
        <w:t>149,22</w:t>
      </w:r>
    </w:p>
    <w:p>
      <w:r>
        <w:t>367,11</w:t>
      </w:r>
    </w:p>
    <w:p>
      <w:r>
        <w:t>457,16</w:t>
      </w:r>
    </w:p>
    <w:p>
      <w:r>
        <w:t>146,31</w:t>
      </w:r>
    </w:p>
    <w:p>
      <w:r>
        <w:t>360,08</w:t>
      </w:r>
    </w:p>
    <w:p>
      <w:r>
        <w:t>278,44</w:t>
      </w:r>
    </w:p>
    <w:p>
      <w:r>
        <w:t>119,49</w:t>
      </w:r>
    </w:p>
    <w:p>
      <w:r>
        <w:t>Trong đó: Đất chuyên trồng lúa nước</w:t>
      </w:r>
    </w:p>
    <w:p>
      <w:r>
        <w:t>LUC</w:t>
      </w:r>
    </w:p>
    <w:p>
      <w:r>
        <w:t>846,24</w:t>
      </w:r>
    </w:p>
    <w:p>
      <w:r>
        <w:t>-</w:t>
      </w:r>
    </w:p>
    <w:p>
      <w:r>
        <w:t>207,03</w:t>
      </w:r>
    </w:p>
    <w:p>
      <w:r>
        <w:t>-</w:t>
      </w:r>
    </w:p>
    <w:p>
      <w:r>
        <w:t>-</w:t>
      </w:r>
    </w:p>
    <w:p>
      <w:r>
        <w:t>141,07</w:t>
      </w:r>
    </w:p>
    <w:p>
      <w:r>
        <w:t>-</w:t>
      </w:r>
    </w:p>
    <w:p>
      <w:r>
        <w:t>39,52</w:t>
      </w:r>
    </w:p>
    <w:p>
      <w:r>
        <w:t>6,00</w:t>
      </w:r>
    </w:p>
    <w:p>
      <w:r>
        <w:t>-</w:t>
      </w:r>
    </w:p>
    <w:p>
      <w:r>
        <w:t>-</w:t>
      </w:r>
    </w:p>
    <w:p>
      <w:r>
        <w:t>-</w:t>
      </w:r>
    </w:p>
    <w:p>
      <w:r>
        <w:t>3,38</w:t>
      </w:r>
    </w:p>
    <w:p>
      <w:r>
        <w:t>364,80</w:t>
      </w:r>
    </w:p>
    <w:p>
      <w:r>
        <w:t>-</w:t>
      </w:r>
    </w:p>
    <w:p>
      <w:r>
        <w:t>75,34</w:t>
      </w:r>
    </w:p>
    <w:p>
      <w:r>
        <w:t>-</w:t>
      </w:r>
    </w:p>
    <w:p>
      <w:r>
        <w:t>9,10</w:t>
      </w:r>
    </w:p>
    <w:p>
      <w:r>
        <w:t>-</w:t>
      </w:r>
    </w:p>
    <w:p>
      <w:r>
        <w:t>1.2</w:t>
      </w:r>
    </w:p>
    <w:p>
      <w:r>
        <w:t>Đất trồng cây hàng năm khác</w:t>
      </w:r>
    </w:p>
    <w:p>
      <w:r>
        <w:t>HNK</w:t>
      </w:r>
    </w:p>
    <w:p>
      <w:r>
        <w:t>5.548,52</w:t>
      </w:r>
    </w:p>
    <w:p>
      <w:r>
        <w:t>137,19</w:t>
      </w:r>
    </w:p>
    <w:p>
      <w:r>
        <w:t>251,25</w:t>
      </w:r>
    </w:p>
    <w:p>
      <w:r>
        <w:t>338,19</w:t>
      </w:r>
    </w:p>
    <w:p>
      <w:r>
        <w:t>284,95</w:t>
      </w:r>
    </w:p>
    <w:p>
      <w:r>
        <w:t>155,49</w:t>
      </w:r>
    </w:p>
    <w:p>
      <w:r>
        <w:t>354,26</w:t>
      </w:r>
    </w:p>
    <w:p>
      <w:r>
        <w:t>166,16</w:t>
      </w:r>
    </w:p>
    <w:p>
      <w:r>
        <w:t>374,93</w:t>
      </w:r>
    </w:p>
    <w:p>
      <w:r>
        <w:t>559,24</w:t>
      </w:r>
    </w:p>
    <w:p>
      <w:r>
        <w:t>573,62</w:t>
      </w:r>
    </w:p>
    <w:p>
      <w:r>
        <w:t>210,48</w:t>
      </w:r>
    </w:p>
    <w:p>
      <w:r>
        <w:t>116,76</w:t>
      </w:r>
    </w:p>
    <w:p>
      <w:r>
        <w:t>53,30</w:t>
      </w:r>
    </w:p>
    <w:p>
      <w:r>
        <w:t>803,52</w:t>
      </w:r>
    </w:p>
    <w:p>
      <w:r>
        <w:t>112,16</w:t>
      </w:r>
    </w:p>
    <w:p>
      <w:r>
        <w:t>477,15</w:t>
      </w:r>
    </w:p>
    <w:p>
      <w:r>
        <w:t>283,40</w:t>
      </w:r>
    </w:p>
    <w:p>
      <w:r>
        <w:t>296,49</w:t>
      </w:r>
    </w:p>
    <w:p>
      <w:r>
        <w:t>1.3</w:t>
      </w:r>
    </w:p>
    <w:p>
      <w:r>
        <w:t>Đất trồng cây lâu năm</w:t>
      </w:r>
    </w:p>
    <w:p>
      <w:r>
        <w:t>CLN</w:t>
      </w:r>
    </w:p>
    <w:p>
      <w:r>
        <w:t>1.905,76</w:t>
      </w:r>
    </w:p>
    <w:p>
      <w:r>
        <w:t>52,63</w:t>
      </w:r>
    </w:p>
    <w:p>
      <w:r>
        <w:t>141,52</w:t>
      </w:r>
    </w:p>
    <w:p>
      <w:r>
        <w:t>103,15</w:t>
      </w:r>
    </w:p>
    <w:p>
      <w:r>
        <w:t>44,64</w:t>
      </w:r>
    </w:p>
    <w:p>
      <w:r>
        <w:t>82,84</w:t>
      </w:r>
    </w:p>
    <w:p>
      <w:r>
        <w:t>67,46</w:t>
      </w:r>
    </w:p>
    <w:p>
      <w:r>
        <w:t>267,48</w:t>
      </w:r>
    </w:p>
    <w:p>
      <w:r>
        <w:t>205,11</w:t>
      </w:r>
    </w:p>
    <w:p>
      <w:r>
        <w:t>166,83</w:t>
      </w:r>
    </w:p>
    <w:p>
      <w:r>
        <w:t>137,22</w:t>
      </w:r>
    </w:p>
    <w:p>
      <w:r>
        <w:t>126,02</w:t>
      </w:r>
    </w:p>
    <w:p>
      <w:r>
        <w:t>50,47</w:t>
      </w:r>
    </w:p>
    <w:p>
      <w:r>
        <w:t>24,92</w:t>
      </w:r>
    </w:p>
    <w:p>
      <w:r>
        <w:t>81,15</w:t>
      </w:r>
    </w:p>
    <w:p>
      <w:r>
        <w:t>90,07</w:t>
      </w:r>
    </w:p>
    <w:p>
      <w:r>
        <w:t>104,39</w:t>
      </w:r>
    </w:p>
    <w:p>
      <w:r>
        <w:t>73,04</w:t>
      </w:r>
    </w:p>
    <w:p>
      <w:r>
        <w:t>86,85</w:t>
      </w:r>
    </w:p>
    <w:p>
      <w:r>
        <w:t>1.4</w:t>
      </w:r>
    </w:p>
    <w:p>
      <w:r>
        <w:t>Đất rừng phòng hộ</w:t>
      </w:r>
    </w:p>
    <w:p>
      <w:r>
        <w:t>RPH</w:t>
      </w:r>
    </w:p>
    <w:p>
      <w:r>
        <w:t>10.089,38</w:t>
      </w:r>
    </w:p>
    <w:p>
      <w:r>
        <w:t>164,08</w:t>
      </w:r>
    </w:p>
    <w:p>
      <w:r>
        <w:t>565,34</w:t>
      </w:r>
    </w:p>
    <w:p>
      <w:r>
        <w:t>1.229,70</w:t>
      </w:r>
    </w:p>
    <w:p>
      <w:r>
        <w:t>28,48</w:t>
      </w:r>
    </w:p>
    <w:p>
      <w:r>
        <w:t>112,51</w:t>
      </w:r>
    </w:p>
    <w:p>
      <w:r>
        <w:t>31,53</w:t>
      </w:r>
    </w:p>
    <w:p>
      <w:r>
        <w:t>122,07</w:t>
      </w:r>
    </w:p>
    <w:p>
      <w:r>
        <w:t>786,69</w:t>
      </w:r>
    </w:p>
    <w:p>
      <w:r>
        <w:t>1.437,19</w:t>
      </w:r>
    </w:p>
    <w:p>
      <w:r>
        <w:t>734,29</w:t>
      </w:r>
    </w:p>
    <w:p>
      <w:r>
        <w:t>122,38</w:t>
      </w:r>
    </w:p>
    <w:p>
      <w:r>
        <w:t>395,51</w:t>
      </w:r>
    </w:p>
    <w:p>
      <w:r>
        <w:t>1.322,66</w:t>
      </w:r>
    </w:p>
    <w:p>
      <w:r>
        <w:t>1.377,86</w:t>
      </w:r>
    </w:p>
    <w:p>
      <w:r>
        <w:t>560,72</w:t>
      </w:r>
    </w:p>
    <w:p>
      <w:r>
        <w:t>255,01</w:t>
      </w:r>
    </w:p>
    <w:p>
      <w:r>
        <w:t>522,17</w:t>
      </w:r>
    </w:p>
    <w:p>
      <w:r>
        <w:t>321,19</w:t>
      </w:r>
    </w:p>
    <w:p>
      <w:r>
        <w:t>1.5</w:t>
      </w:r>
    </w:p>
    <w:p>
      <w:r>
        <w:t>Đất rừng đặc dụng</w:t>
      </w:r>
    </w:p>
    <w:p>
      <w:r>
        <w:t>RDD</w:t>
      </w:r>
    </w:p>
    <w:p>
      <w:r>
        <w:t>955,12</w:t>
      </w:r>
    </w:p>
    <w:p>
      <w:r>
        <w:t>-</w:t>
      </w:r>
    </w:p>
    <w:p>
      <w:r>
        <w:t>955,12</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32.126,54</w:t>
      </w:r>
    </w:p>
    <w:p>
      <w:r>
        <w:t>105,93</w:t>
      </w:r>
    </w:p>
    <w:p>
      <w:r>
        <w:t>255,42</w:t>
      </w:r>
    </w:p>
    <w:p>
      <w:r>
        <w:t>865,56</w:t>
      </w:r>
    </w:p>
    <w:p>
      <w:r>
        <w:t>791,44</w:t>
      </w:r>
    </w:p>
    <w:p>
      <w:r>
        <w:t>1.725,95</w:t>
      </w:r>
    </w:p>
    <w:p>
      <w:r>
        <w:t>2.690,45</w:t>
      </w:r>
    </w:p>
    <w:p>
      <w:r>
        <w:t>1.095,77</w:t>
      </w:r>
    </w:p>
    <w:p>
      <w:r>
        <w:t>1.755,89</w:t>
      </w:r>
    </w:p>
    <w:p>
      <w:r>
        <w:t>3.719,10</w:t>
      </w:r>
    </w:p>
    <w:p>
      <w:r>
        <w:t>822,80</w:t>
      </w:r>
    </w:p>
    <w:p>
      <w:r>
        <w:t>521,21</w:t>
      </w:r>
    </w:p>
    <w:p>
      <w:r>
        <w:t>2.277,75</w:t>
      </w:r>
    </w:p>
    <w:p>
      <w:r>
        <w:t>4.567,29</w:t>
      </w:r>
    </w:p>
    <w:p>
      <w:r>
        <w:t>4.300,70</w:t>
      </w:r>
    </w:p>
    <w:p>
      <w:r>
        <w:t>2.942,09</w:t>
      </w:r>
    </w:p>
    <w:p>
      <w:r>
        <w:t>1.320,22</w:t>
      </w:r>
    </w:p>
    <w:p>
      <w:r>
        <w:t>1.939,51</w:t>
      </w:r>
    </w:p>
    <w:p>
      <w:r>
        <w:t>429,48</w:t>
      </w:r>
    </w:p>
    <w:p>
      <w:r>
        <w:t>Trong đó: Đất có rừng sản xuất là rừng tự nhiên</w:t>
      </w:r>
    </w:p>
    <w:p>
      <w:r>
        <w:t>RSN</w:t>
      </w:r>
    </w:p>
    <w:p>
      <w:r>
        <w:t>18.769,40</w:t>
      </w:r>
    </w:p>
    <w:p>
      <w:r>
        <w:t>68,08</w:t>
      </w:r>
    </w:p>
    <w:p>
      <w:r>
        <w:t>255,42</w:t>
      </w:r>
    </w:p>
    <w:p>
      <w:r>
        <w:t>633,64</w:t>
      </w:r>
    </w:p>
    <w:p>
      <w:r>
        <w:t>723,00</w:t>
      </w:r>
    </w:p>
    <w:p>
      <w:r>
        <w:t>875,74</w:t>
      </w:r>
    </w:p>
    <w:p>
      <w:r>
        <w:t>2.600,96</w:t>
      </w:r>
    </w:p>
    <w:p>
      <w:r>
        <w:t>418,79</w:t>
      </w:r>
    </w:p>
    <w:p>
      <w:r>
        <w:t>839,67</w:t>
      </w:r>
    </w:p>
    <w:p>
      <w:r>
        <w:t>3.128,56</w:t>
      </w:r>
    </w:p>
    <w:p>
      <w:r>
        <w:t>760,99</w:t>
      </w:r>
    </w:p>
    <w:p>
      <w:r>
        <w:t>237,80</w:t>
      </w:r>
    </w:p>
    <w:p>
      <w:r>
        <w:t>1.190,25</w:t>
      </w:r>
    </w:p>
    <w:p>
      <w:r>
        <w:t>1.417,45</w:t>
      </w:r>
    </w:p>
    <w:p>
      <w:r>
        <w:t>3.255,90</w:t>
      </w:r>
    </w:p>
    <w:p>
      <w:r>
        <w:t>500,52</w:t>
      </w:r>
    </w:p>
    <w:p>
      <w:r>
        <w:t>837,59</w:t>
      </w:r>
    </w:p>
    <w:p>
      <w:r>
        <w:t>743,81</w:t>
      </w:r>
    </w:p>
    <w:p>
      <w:r>
        <w:t>281,23</w:t>
      </w:r>
    </w:p>
    <w:p>
      <w:r>
        <w:t>1.7</w:t>
      </w:r>
    </w:p>
    <w:p>
      <w:r>
        <w:t>Đất nuôi trồng thuỷ sản</w:t>
      </w:r>
    </w:p>
    <w:p>
      <w:r>
        <w:t>NTS</w:t>
      </w:r>
    </w:p>
    <w:p>
      <w:r>
        <w:t>156,40</w:t>
      </w:r>
    </w:p>
    <w:p>
      <w:r>
        <w:t>6,06</w:t>
      </w:r>
    </w:p>
    <w:p>
      <w:r>
        <w:t>22,18</w:t>
      </w:r>
    </w:p>
    <w:p>
      <w:r>
        <w:t>5,49</w:t>
      </w:r>
    </w:p>
    <w:p>
      <w:r>
        <w:t>3,27</w:t>
      </w:r>
    </w:p>
    <w:p>
      <w:r>
        <w:t>10,44</w:t>
      </w:r>
    </w:p>
    <w:p>
      <w:r>
        <w:t>6,75</w:t>
      </w:r>
    </w:p>
    <w:p>
      <w:r>
        <w:t>12,01</w:t>
      </w:r>
    </w:p>
    <w:p>
      <w:r>
        <w:t>11,30</w:t>
      </w:r>
    </w:p>
    <w:p>
      <w:r>
        <w:t>14,55</w:t>
      </w:r>
    </w:p>
    <w:p>
      <w:r>
        <w:t>7,25</w:t>
      </w:r>
    </w:p>
    <w:p>
      <w:r>
        <w:t>5,11</w:t>
      </w:r>
    </w:p>
    <w:p>
      <w:r>
        <w:t>5,17</w:t>
      </w:r>
    </w:p>
    <w:p>
      <w:r>
        <w:t>7,26</w:t>
      </w:r>
    </w:p>
    <w:p>
      <w:r>
        <w:t>6,46</w:t>
      </w:r>
    </w:p>
    <w:p>
      <w:r>
        <w:t>4,02</w:t>
      </w:r>
    </w:p>
    <w:p>
      <w:r>
        <w:t>9,80</w:t>
      </w:r>
    </w:p>
    <w:p>
      <w:r>
        <w:t>11,24</w:t>
      </w:r>
    </w:p>
    <w:p>
      <w:r>
        <w:t>8,04</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201,50</w:t>
      </w:r>
    </w:p>
    <w:p>
      <w:r>
        <w:t>0,66</w:t>
      </w:r>
    </w:p>
    <w:p>
      <w:r>
        <w:t>13,70</w:t>
      </w:r>
    </w:p>
    <w:p>
      <w:r>
        <w:t>1,51</w:t>
      </w:r>
    </w:p>
    <w:p>
      <w:r>
        <w:t>0,50</w:t>
      </w:r>
    </w:p>
    <w:p>
      <w:r>
        <w:t>0,50</w:t>
      </w:r>
    </w:p>
    <w:p>
      <w:r>
        <w:t>0,50</w:t>
      </w:r>
    </w:p>
    <w:p>
      <w:r>
        <w:t>-</w:t>
      </w:r>
    </w:p>
    <w:p>
      <w:r>
        <w:t>0,50</w:t>
      </w:r>
    </w:p>
    <w:p>
      <w:r>
        <w:t>18,72</w:t>
      </w:r>
    </w:p>
    <w:p>
      <w:r>
        <w:t>97,09</w:t>
      </w:r>
    </w:p>
    <w:p>
      <w:r>
        <w:t>-</w:t>
      </w:r>
    </w:p>
    <w:p>
      <w:r>
        <w:t>1,00</w:t>
      </w:r>
    </w:p>
    <w:p>
      <w:r>
        <w:t>-</w:t>
      </w:r>
    </w:p>
    <w:p>
      <w:r>
        <w:t>0,50</w:t>
      </w:r>
    </w:p>
    <w:p>
      <w:r>
        <w:t>0,50</w:t>
      </w:r>
    </w:p>
    <w:p>
      <w:r>
        <w:t>64,82</w:t>
      </w:r>
    </w:p>
    <w:p>
      <w:r>
        <w:t>-</w:t>
      </w:r>
    </w:p>
    <w:p>
      <w:r>
        <w:t>1,00</w:t>
      </w:r>
    </w:p>
    <w:p>
      <w:r>
        <w:t>2</w:t>
      </w:r>
    </w:p>
    <w:p>
      <w:r>
        <w:t>Đất phi nông nghiệp</w:t>
      </w:r>
    </w:p>
    <w:p>
      <w:r>
        <w:t>PNN</w:t>
      </w:r>
    </w:p>
    <w:p>
      <w:r>
        <w:t>3.322,06</w:t>
      </w:r>
    </w:p>
    <w:p>
      <w:r>
        <w:t>160,48</w:t>
      </w:r>
    </w:p>
    <w:p>
      <w:r>
        <w:t>137,09</w:t>
      </w:r>
    </w:p>
    <w:p>
      <w:r>
        <w:t>211,24</w:t>
      </w:r>
    </w:p>
    <w:p>
      <w:r>
        <w:t>105,27</w:t>
      </w:r>
    </w:p>
    <w:p>
      <w:r>
        <w:t>208,66</w:t>
      </w:r>
    </w:p>
    <w:p>
      <w:r>
        <w:t>198,53</w:t>
      </w:r>
    </w:p>
    <w:p>
      <w:r>
        <w:t>201,79</w:t>
      </w:r>
    </w:p>
    <w:p>
      <w:r>
        <w:t>193,51</w:t>
      </w:r>
    </w:p>
    <w:p>
      <w:r>
        <w:t>231,05</w:t>
      </w:r>
    </w:p>
    <w:p>
      <w:r>
        <w:t>170,47</w:t>
      </w:r>
    </w:p>
    <w:p>
      <w:r>
        <w:t>129,16</w:t>
      </w:r>
    </w:p>
    <w:p>
      <w:r>
        <w:t>135,60</w:t>
      </w:r>
    </w:p>
    <w:p>
      <w:r>
        <w:t>241,20</w:t>
      </w:r>
    </w:p>
    <w:p>
      <w:r>
        <w:t>276,09</w:t>
      </w:r>
    </w:p>
    <w:p>
      <w:r>
        <w:t>140,82</w:t>
      </w:r>
    </w:p>
    <w:p>
      <w:r>
        <w:t>223,35</w:t>
      </w:r>
    </w:p>
    <w:p>
      <w:r>
        <w:t>222,95</w:t>
      </w:r>
    </w:p>
    <w:p>
      <w:r>
        <w:t>134,82</w:t>
      </w:r>
    </w:p>
    <w:p>
      <w:r>
        <w:t>Trong đó:</w:t>
      </w:r>
    </w:p>
    <w:p>
      <w:r>
        <w:t>2.1</w:t>
      </w:r>
    </w:p>
    <w:p>
      <w:r>
        <w:t>Đất quốc phòng</w:t>
      </w:r>
    </w:p>
    <w:p>
      <w:r>
        <w:t>CQP</w:t>
      </w:r>
    </w:p>
    <w:p>
      <w:r>
        <w:t>45,76</w:t>
      </w:r>
    </w:p>
    <w:p>
      <w:r>
        <w:t>0,41</w:t>
      </w:r>
    </w:p>
    <w:p>
      <w:r>
        <w:t>1,24</w:t>
      </w:r>
    </w:p>
    <w:p>
      <w:r>
        <w:t>-</w:t>
      </w:r>
    </w:p>
    <w:p>
      <w:r>
        <w:t>-</w:t>
      </w:r>
    </w:p>
    <w:p>
      <w:r>
        <w:t>-</w:t>
      </w:r>
    </w:p>
    <w:p>
      <w:r>
        <w:t>24,71</w:t>
      </w:r>
    </w:p>
    <w:p>
      <w:r>
        <w:t>-</w:t>
      </w:r>
    </w:p>
    <w:p>
      <w:r>
        <w:t>-</w:t>
      </w:r>
    </w:p>
    <w:p>
      <w:r>
        <w:t>-</w:t>
      </w:r>
    </w:p>
    <w:p>
      <w:r>
        <w:t>-</w:t>
      </w:r>
    </w:p>
    <w:p>
      <w:r>
        <w:t>15,00</w:t>
      </w:r>
    </w:p>
    <w:p>
      <w:r>
        <w:t>-</w:t>
      </w:r>
    </w:p>
    <w:p>
      <w:r>
        <w:t>-</w:t>
      </w:r>
    </w:p>
    <w:p>
      <w:r>
        <w:t>-</w:t>
      </w:r>
    </w:p>
    <w:p>
      <w:r>
        <w:t>-</w:t>
      </w:r>
    </w:p>
    <w:p>
      <w:r>
        <w:t>-</w:t>
      </w:r>
    </w:p>
    <w:p>
      <w:r>
        <w:t>-</w:t>
      </w:r>
    </w:p>
    <w:p>
      <w:r>
        <w:t>4,40</w:t>
      </w:r>
    </w:p>
    <w:p>
      <w:r>
        <w:t>2.2</w:t>
      </w:r>
    </w:p>
    <w:p>
      <w:r>
        <w:t>Đất an ninh</w:t>
      </w:r>
    </w:p>
    <w:p>
      <w:r>
        <w:t>CAN</w:t>
      </w:r>
    </w:p>
    <w:p>
      <w:r>
        <w:t>2,06</w:t>
      </w:r>
    </w:p>
    <w:p>
      <w:r>
        <w:t>0,91</w:t>
      </w:r>
    </w:p>
    <w:p>
      <w:r>
        <w:t>0,09</w:t>
      </w:r>
    </w:p>
    <w:p>
      <w:r>
        <w:t>0,10</w:t>
      </w:r>
    </w:p>
    <w:p>
      <w:r>
        <w:t>0,13</w:t>
      </w:r>
    </w:p>
    <w:p>
      <w:r>
        <w:t>-</w:t>
      </w:r>
    </w:p>
    <w:p>
      <w:r>
        <w:t>-</w:t>
      </w:r>
    </w:p>
    <w:p>
      <w:r>
        <w:t>0,05</w:t>
      </w:r>
    </w:p>
    <w:p>
      <w:r>
        <w:t>0,04</w:t>
      </w:r>
    </w:p>
    <w:p>
      <w:r>
        <w:t>0,10</w:t>
      </w:r>
    </w:p>
    <w:p>
      <w:r>
        <w:t>0,11</w:t>
      </w:r>
    </w:p>
    <w:p>
      <w:r>
        <w:t>0,13</w:t>
      </w:r>
    </w:p>
    <w:p>
      <w:r>
        <w:t>-</w:t>
      </w:r>
    </w:p>
    <w:p>
      <w:r>
        <w:t>0,20</w:t>
      </w:r>
    </w:p>
    <w:p>
      <w:r>
        <w:t>0,06</w:t>
      </w:r>
    </w:p>
    <w:p>
      <w:r>
        <w:t>-</w:t>
      </w:r>
    </w:p>
    <w:p>
      <w:r>
        <w:t>0,10</w:t>
      </w:r>
    </w:p>
    <w:p>
      <w:r>
        <w:t>0,04</w:t>
      </w:r>
    </w:p>
    <w:p>
      <w:r>
        <w:t>-</w:t>
      </w:r>
    </w:p>
    <w:p>
      <w:r>
        <w:t>2.3</w:t>
      </w:r>
    </w:p>
    <w:p>
      <w:r>
        <w:t>Đất khu công nghiệp</w:t>
      </w:r>
    </w:p>
    <w:p>
      <w:r>
        <w:t>SKK</w:t>
      </w:r>
    </w:p>
    <w:p>
      <w:r>
        <w:t>0,00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25,00</w:t>
      </w:r>
    </w:p>
    <w:p>
      <w:r>
        <w:t>-</w:t>
      </w:r>
    </w:p>
    <w:p>
      <w:r>
        <w:t>-</w:t>
      </w:r>
    </w:p>
    <w:p>
      <w:r>
        <w:t>25,00</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3,09</w:t>
      </w:r>
    </w:p>
    <w:p>
      <w:r>
        <w:t>0,78</w:t>
      </w:r>
    </w:p>
    <w:p>
      <w:r>
        <w:t>0,59</w:t>
      </w:r>
    </w:p>
    <w:p>
      <w:r>
        <w:t>0,18</w:t>
      </w:r>
    </w:p>
    <w:p>
      <w:r>
        <w:t>-</w:t>
      </w:r>
    </w:p>
    <w:p>
      <w:r>
        <w:t>0,13</w:t>
      </w:r>
    </w:p>
    <w:p>
      <w:r>
        <w:t>0,04</w:t>
      </w:r>
    </w:p>
    <w:p>
      <w:r>
        <w:t>0,17</w:t>
      </w:r>
    </w:p>
    <w:p>
      <w:r>
        <w:t>0,20</w:t>
      </w:r>
    </w:p>
    <w:p>
      <w:r>
        <w:t>-</w:t>
      </w:r>
    </w:p>
    <w:p>
      <w:r>
        <w:t>-</w:t>
      </w:r>
    </w:p>
    <w:p>
      <w:r>
        <w:t>-</w:t>
      </w:r>
    </w:p>
    <w:p>
      <w:r>
        <w:t>-</w:t>
      </w:r>
    </w:p>
    <w:p>
      <w:r>
        <w:t>-</w:t>
      </w:r>
    </w:p>
    <w:p>
      <w:r>
        <w:t>0,52</w:t>
      </w:r>
    </w:p>
    <w:p>
      <w:r>
        <w:t>-</w:t>
      </w:r>
    </w:p>
    <w:p>
      <w:r>
        <w:t>0,16</w:t>
      </w:r>
    </w:p>
    <w:p>
      <w:r>
        <w:t>0,22</w:t>
      </w:r>
    </w:p>
    <w:p>
      <w:r>
        <w:t>0,10</w:t>
      </w:r>
    </w:p>
    <w:p>
      <w:r>
        <w:t>2.6</w:t>
      </w:r>
    </w:p>
    <w:p>
      <w:r>
        <w:t>Đất cơ sở sản xuất phi nông nghiệp</w:t>
      </w:r>
    </w:p>
    <w:p>
      <w:r>
        <w:t>SKC</w:t>
      </w:r>
    </w:p>
    <w:p>
      <w:r>
        <w:t>1,64</w:t>
      </w:r>
    </w:p>
    <w:p>
      <w:r>
        <w:t>-</w:t>
      </w:r>
    </w:p>
    <w:p>
      <w:r>
        <w:t>-</w:t>
      </w:r>
    </w:p>
    <w:p>
      <w:r>
        <w:t>-</w:t>
      </w:r>
    </w:p>
    <w:p>
      <w:r>
        <w:t>-</w:t>
      </w:r>
    </w:p>
    <w:p>
      <w:r>
        <w:t>0,30</w:t>
      </w:r>
    </w:p>
    <w:p>
      <w:r>
        <w:t>0,13</w:t>
      </w:r>
    </w:p>
    <w:p>
      <w:r>
        <w:t>-</w:t>
      </w:r>
    </w:p>
    <w:p>
      <w:r>
        <w:t>0,44</w:t>
      </w:r>
    </w:p>
    <w:p>
      <w:r>
        <w:t>-</w:t>
      </w:r>
    </w:p>
    <w:p>
      <w:r>
        <w:t>-</w:t>
      </w:r>
    </w:p>
    <w:p>
      <w:r>
        <w:t>-</w:t>
      </w:r>
    </w:p>
    <w:p>
      <w:r>
        <w:t>-</w:t>
      </w:r>
    </w:p>
    <w:p>
      <w:r>
        <w:t>-</w:t>
      </w:r>
    </w:p>
    <w:p>
      <w:r>
        <w:t>-</w:t>
      </w:r>
    </w:p>
    <w:p>
      <w:r>
        <w:t>-</w:t>
      </w:r>
    </w:p>
    <w:p>
      <w:r>
        <w:t>-</w:t>
      </w:r>
    </w:p>
    <w:p>
      <w:r>
        <w:t>0,77</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8,23</w:t>
      </w:r>
    </w:p>
    <w:p>
      <w:r>
        <w:t>-</w:t>
      </w:r>
    </w:p>
    <w:p>
      <w:r>
        <w:t>1,85</w:t>
      </w:r>
    </w:p>
    <w:p>
      <w:r>
        <w:t>-</w:t>
      </w:r>
    </w:p>
    <w:p>
      <w:r>
        <w:t>-</w:t>
      </w:r>
    </w:p>
    <w:p>
      <w:r>
        <w:t>-</w:t>
      </w:r>
    </w:p>
    <w:p>
      <w:r>
        <w:t>6,38</w:t>
      </w:r>
    </w:p>
    <w:p>
      <w:r>
        <w:t>-</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1.468,34</w:t>
      </w:r>
    </w:p>
    <w:p>
      <w:r>
        <w:t>73,12</w:t>
      </w:r>
    </w:p>
    <w:p>
      <w:r>
        <w:t>56,99</w:t>
      </w:r>
    </w:p>
    <w:p>
      <w:r>
        <w:t>82,83</w:t>
      </w:r>
    </w:p>
    <w:p>
      <w:r>
        <w:t>46,45</w:t>
      </w:r>
    </w:p>
    <w:p>
      <w:r>
        <w:t>119,85</w:t>
      </w:r>
    </w:p>
    <w:p>
      <w:r>
        <w:t>105,90</w:t>
      </w:r>
    </w:p>
    <w:p>
      <w:r>
        <w:t>103,41</w:t>
      </w:r>
    </w:p>
    <w:p>
      <w:r>
        <w:t>74,23</w:t>
      </w:r>
    </w:p>
    <w:p>
      <w:r>
        <w:t>55,07</w:t>
      </w:r>
    </w:p>
    <w:p>
      <w:r>
        <w:t>87,51</w:t>
      </w:r>
    </w:p>
    <w:p>
      <w:r>
        <w:t>65,05</w:t>
      </w:r>
    </w:p>
    <w:p>
      <w:r>
        <w:t>48,11</w:t>
      </w:r>
    </w:p>
    <w:p>
      <w:r>
        <w:t>97,78</w:t>
      </w:r>
    </w:p>
    <w:p>
      <w:r>
        <w:t>151,23</w:t>
      </w:r>
    </w:p>
    <w:p>
      <w:r>
        <w:t>50,46</w:t>
      </w:r>
    </w:p>
    <w:p>
      <w:r>
        <w:t>107,14</w:t>
      </w:r>
    </w:p>
    <w:p>
      <w:r>
        <w:t>87,11</w:t>
      </w:r>
    </w:p>
    <w:p>
      <w:r>
        <w:t>56,12</w:t>
      </w:r>
    </w:p>
    <w:p>
      <w:r>
        <w:t>Trong đó:</w:t>
      </w:r>
    </w:p>
    <w:p>
      <w:r>
        <w:t>-</w:t>
      </w:r>
    </w:p>
    <w:p>
      <w:r>
        <w:t>Đất giao thông</w:t>
      </w:r>
    </w:p>
    <w:p>
      <w:r>
        <w:t>DGT</w:t>
      </w:r>
    </w:p>
    <w:p>
      <w:r>
        <w:t>1.129,12</w:t>
      </w:r>
    </w:p>
    <w:p>
      <w:r>
        <w:t>44,57</w:t>
      </w:r>
    </w:p>
    <w:p>
      <w:r>
        <w:t>34,04</w:t>
      </w:r>
    </w:p>
    <w:p>
      <w:r>
        <w:t>71,03</w:t>
      </w:r>
    </w:p>
    <w:p>
      <w:r>
        <w:t>38,52</w:t>
      </w:r>
    </w:p>
    <w:p>
      <w:r>
        <w:t>98,47</w:t>
      </w:r>
    </w:p>
    <w:p>
      <w:r>
        <w:t>49,32</w:t>
      </w:r>
    </w:p>
    <w:p>
      <w:r>
        <w:t>84,63</w:t>
      </w:r>
    </w:p>
    <w:p>
      <w:r>
        <w:t>57,43</w:t>
      </w:r>
    </w:p>
    <w:p>
      <w:r>
        <w:t>47,81</w:t>
      </w:r>
    </w:p>
    <w:p>
      <w:r>
        <w:t>63,16</w:t>
      </w:r>
    </w:p>
    <w:p>
      <w:r>
        <w:t>53,76</w:t>
      </w:r>
    </w:p>
    <w:p>
      <w:r>
        <w:t>40,54</w:t>
      </w:r>
    </w:p>
    <w:p>
      <w:r>
        <w:t>89,47</w:t>
      </w:r>
    </w:p>
    <w:p>
      <w:r>
        <w:t>115,74</w:t>
      </w:r>
    </w:p>
    <w:p>
      <w:r>
        <w:t>46,96</w:t>
      </w:r>
    </w:p>
    <w:p>
      <w:r>
        <w:t>66,05</w:t>
      </w:r>
    </w:p>
    <w:p>
      <w:r>
        <w:t>76,39</w:t>
      </w:r>
    </w:p>
    <w:p>
      <w:r>
        <w:t>51,23</w:t>
      </w:r>
    </w:p>
    <w:p>
      <w:r>
        <w:t>-</w:t>
      </w:r>
    </w:p>
    <w:p>
      <w:r>
        <w:t>Đất thủy lợi</w:t>
      </w:r>
    </w:p>
    <w:p>
      <w:r>
        <w:t>DTL</w:t>
      </w:r>
    </w:p>
    <w:p>
      <w:r>
        <w:t>181,54</w:t>
      </w:r>
    </w:p>
    <w:p>
      <w:r>
        <w:t>11,10</w:t>
      </w:r>
    </w:p>
    <w:p>
      <w:r>
        <w:t>12,46</w:t>
      </w:r>
    </w:p>
    <w:p>
      <w:r>
        <w:t>6,28</w:t>
      </w:r>
    </w:p>
    <w:p>
      <w:r>
        <w:t>5,11</w:t>
      </w:r>
    </w:p>
    <w:p>
      <w:r>
        <w:t>10,06</w:t>
      </w:r>
    </w:p>
    <w:p>
      <w:r>
        <w:t>36,66</w:t>
      </w:r>
    </w:p>
    <w:p>
      <w:r>
        <w:t>5,50</w:t>
      </w:r>
    </w:p>
    <w:p>
      <w:r>
        <w:t>10,80</w:t>
      </w:r>
    </w:p>
    <w:p>
      <w:r>
        <w:t>2,94</w:t>
      </w:r>
    </w:p>
    <w:p>
      <w:r>
        <w:t>3,08</w:t>
      </w:r>
    </w:p>
    <w:p>
      <w:r>
        <w:t>3,35</w:t>
      </w:r>
    </w:p>
    <w:p>
      <w:r>
        <w:t>3,27</w:t>
      </w:r>
    </w:p>
    <w:p>
      <w:r>
        <w:t>3,73</w:t>
      </w:r>
    </w:p>
    <w:p>
      <w:r>
        <w:t>26,82</w:t>
      </w:r>
    </w:p>
    <w:p>
      <w:r>
        <w:t>0,99</w:t>
      </w:r>
    </w:p>
    <w:p>
      <w:r>
        <w:t>36,48</w:t>
      </w:r>
    </w:p>
    <w:p>
      <w:r>
        <w:t>1,05</w:t>
      </w:r>
    </w:p>
    <w:p>
      <w:r>
        <w:t>1,86</w:t>
      </w:r>
    </w:p>
    <w:p>
      <w:r>
        <w:t>-</w:t>
      </w:r>
    </w:p>
    <w:p>
      <w:r>
        <w:t>Đất xây dựng cơ sở văn hóa</w:t>
      </w:r>
    </w:p>
    <w:p>
      <w:r>
        <w:t>DVH</w:t>
      </w:r>
    </w:p>
    <w:p>
      <w:r>
        <w:t>3,60</w:t>
      </w:r>
    </w:p>
    <w:p>
      <w:r>
        <w:t>0,11</w:t>
      </w:r>
    </w:p>
    <w:p>
      <w:r>
        <w:t>0,75</w:t>
      </w:r>
    </w:p>
    <w:p>
      <w:r>
        <w:t>0,06</w:t>
      </w:r>
    </w:p>
    <w:p>
      <w:r>
        <w:t>0,05</w:t>
      </w:r>
    </w:p>
    <w:p>
      <w:r>
        <w:t>-</w:t>
      </w:r>
    </w:p>
    <w:p>
      <w:r>
        <w:t>0,21</w:t>
      </w:r>
    </w:p>
    <w:p>
      <w:r>
        <w:t>1,50</w:t>
      </w:r>
    </w:p>
    <w:p>
      <w:r>
        <w:t>0,08</w:t>
      </w:r>
    </w:p>
    <w:p>
      <w:r>
        <w:t>-</w:t>
      </w:r>
    </w:p>
    <w:p>
      <w:r>
        <w:t>0,34</w:t>
      </w:r>
    </w:p>
    <w:p>
      <w:r>
        <w:t>0,04</w:t>
      </w:r>
    </w:p>
    <w:p>
      <w:r>
        <w:t>0,32</w:t>
      </w:r>
    </w:p>
    <w:p>
      <w:r>
        <w:t>0,09</w:t>
      </w:r>
    </w:p>
    <w:p>
      <w:r>
        <w:t>0,03</w:t>
      </w:r>
    </w:p>
    <w:p>
      <w:r>
        <w:t>-</w:t>
      </w:r>
    </w:p>
    <w:p>
      <w:r>
        <w:t>0,01</w:t>
      </w:r>
    </w:p>
    <w:p>
      <w:r>
        <w:t>0,01</w:t>
      </w:r>
    </w:p>
    <w:p>
      <w:r>
        <w:t>-</w:t>
      </w:r>
    </w:p>
    <w:p>
      <w:r>
        <w:t>-</w:t>
      </w:r>
    </w:p>
    <w:p>
      <w:r>
        <w:t>Đất xây dựng cơ sở y tế</w:t>
      </w:r>
    </w:p>
    <w:p>
      <w:r>
        <w:t>DYT</w:t>
      </w:r>
    </w:p>
    <w:p>
      <w:r>
        <w:t>3,44</w:t>
      </w:r>
    </w:p>
    <w:p>
      <w:r>
        <w:t>1,04</w:t>
      </w:r>
    </w:p>
    <w:p>
      <w:r>
        <w:t>0,24</w:t>
      </w:r>
    </w:p>
    <w:p>
      <w:r>
        <w:t>0,18</w:t>
      </w:r>
    </w:p>
    <w:p>
      <w:r>
        <w:t>0,05</w:t>
      </w:r>
    </w:p>
    <w:p>
      <w:r>
        <w:t>0,10</w:t>
      </w:r>
    </w:p>
    <w:p>
      <w:r>
        <w:t>0,19</w:t>
      </w:r>
    </w:p>
    <w:p>
      <w:r>
        <w:t>0,06</w:t>
      </w:r>
    </w:p>
    <w:p>
      <w:r>
        <w:t>0,25</w:t>
      </w:r>
    </w:p>
    <w:p>
      <w:r>
        <w:t>0,10</w:t>
      </w:r>
    </w:p>
    <w:p>
      <w:r>
        <w:t>0,10</w:t>
      </w:r>
    </w:p>
    <w:p>
      <w:r>
        <w:t>0,13</w:t>
      </w:r>
    </w:p>
    <w:p>
      <w:r>
        <w:t>0,29</w:t>
      </w:r>
    </w:p>
    <w:p>
      <w:r>
        <w:t>0,06</w:t>
      </w:r>
    </w:p>
    <w:p>
      <w:r>
        <w:t>0,13</w:t>
      </w:r>
    </w:p>
    <w:p>
      <w:r>
        <w:t>0,29</w:t>
      </w:r>
    </w:p>
    <w:p>
      <w:r>
        <w:t>0,05</w:t>
      </w:r>
    </w:p>
    <w:p>
      <w:r>
        <w:t>0,12</w:t>
      </w:r>
    </w:p>
    <w:p>
      <w:r>
        <w:t>0,06</w:t>
      </w:r>
    </w:p>
    <w:p>
      <w:r>
        <w:t>-</w:t>
      </w:r>
    </w:p>
    <w:p>
      <w:r>
        <w:t>Đất xây dựng cơ sở giáo dục đào tạo</w:t>
      </w:r>
    </w:p>
    <w:p>
      <w:r>
        <w:t>DGD</w:t>
      </w:r>
    </w:p>
    <w:p>
      <w:r>
        <w:t>37,89</w:t>
      </w:r>
    </w:p>
    <w:p>
      <w:r>
        <w:t>5,37</w:t>
      </w:r>
    </w:p>
    <w:p>
      <w:r>
        <w:t>1,46</w:t>
      </w:r>
    </w:p>
    <w:p>
      <w:r>
        <w:t>1,61</w:t>
      </w:r>
    </w:p>
    <w:p>
      <w:r>
        <w:t>0,73</w:t>
      </w:r>
    </w:p>
    <w:p>
      <w:r>
        <w:t>1,99</w:t>
      </w:r>
    </w:p>
    <w:p>
      <w:r>
        <w:t>1,53</w:t>
      </w:r>
    </w:p>
    <w:p>
      <w:r>
        <w:t>1,79</w:t>
      </w:r>
    </w:p>
    <w:p>
      <w:r>
        <w:t>2,59</w:t>
      </w:r>
    </w:p>
    <w:p>
      <w:r>
        <w:t>2,73</w:t>
      </w:r>
    </w:p>
    <w:p>
      <w:r>
        <w:t>1,31</w:t>
      </w:r>
    </w:p>
    <w:p>
      <w:r>
        <w:t>1,33</w:t>
      </w:r>
    </w:p>
    <w:p>
      <w:r>
        <w:t>1,70</w:t>
      </w:r>
    </w:p>
    <w:p>
      <w:r>
        <w:t>2,63</w:t>
      </w:r>
    </w:p>
    <w:p>
      <w:r>
        <w:t>2,22</w:t>
      </w:r>
    </w:p>
    <w:p>
      <w:r>
        <w:t>1,17</w:t>
      </w:r>
    </w:p>
    <w:p>
      <w:r>
        <w:t>1,88</w:t>
      </w:r>
    </w:p>
    <w:p>
      <w:r>
        <w:t>4,47</w:t>
      </w:r>
    </w:p>
    <w:p>
      <w:r>
        <w:t>1,38</w:t>
      </w:r>
    </w:p>
    <w:p>
      <w:r>
        <w:t>-</w:t>
      </w:r>
    </w:p>
    <w:p>
      <w:r>
        <w:t>Đất xây dựng cơ sở thể dục thể thao</w:t>
      </w:r>
    </w:p>
    <w:p>
      <w:r>
        <w:t>DTT</w:t>
      </w:r>
    </w:p>
    <w:p>
      <w:r>
        <w:t>13,47</w:t>
      </w:r>
    </w:p>
    <w:p>
      <w:r>
        <w:t>1,45</w:t>
      </w:r>
    </w:p>
    <w:p>
      <w:r>
        <w:t>0,69</w:t>
      </w:r>
    </w:p>
    <w:p>
      <w:r>
        <w:t>0,49</w:t>
      </w:r>
    </w:p>
    <w:p>
      <w:r>
        <w:t>0,45</w:t>
      </w:r>
    </w:p>
    <w:p>
      <w:r>
        <w:t>0,91</w:t>
      </w:r>
    </w:p>
    <w:p>
      <w:r>
        <w:t>0,43</w:t>
      </w:r>
    </w:p>
    <w:p>
      <w:r>
        <w:t>0,66</w:t>
      </w:r>
    </w:p>
    <w:p>
      <w:r>
        <w:t>1,45</w:t>
      </w:r>
    </w:p>
    <w:p>
      <w:r>
        <w:t>0,50</w:t>
      </w:r>
    </w:p>
    <w:p>
      <w:r>
        <w:t>0,42</w:t>
      </w:r>
    </w:p>
    <w:p>
      <w:r>
        <w:t>0,84</w:t>
      </w:r>
    </w:p>
    <w:p>
      <w:r>
        <w:t>0,63</w:t>
      </w:r>
    </w:p>
    <w:p>
      <w:r>
        <w:t>0,43</w:t>
      </w:r>
    </w:p>
    <w:p>
      <w:r>
        <w:t>1,04</w:t>
      </w:r>
    </w:p>
    <w:p>
      <w:r>
        <w:t>0,79</w:t>
      </w:r>
    </w:p>
    <w:p>
      <w:r>
        <w:t>0,68</w:t>
      </w:r>
    </w:p>
    <w:p>
      <w:r>
        <w:t>0,73</w:t>
      </w:r>
    </w:p>
    <w:p>
      <w:r>
        <w:t>0,88</w:t>
      </w:r>
    </w:p>
    <w:p>
      <w:r>
        <w:t>-</w:t>
      </w:r>
    </w:p>
    <w:p>
      <w:r>
        <w:t>Đất công trình năng lượng</w:t>
      </w:r>
    </w:p>
    <w:p>
      <w:r>
        <w:t>DNL</w:t>
      </w:r>
    </w:p>
    <w:p>
      <w:r>
        <w:t>3,16</w:t>
      </w:r>
    </w:p>
    <w:p>
      <w:r>
        <w:t>0,20</w:t>
      </w:r>
    </w:p>
    <w:p>
      <w:r>
        <w:t>0,06</w:t>
      </w:r>
    </w:p>
    <w:p>
      <w:r>
        <w:t>0,40</w:t>
      </w:r>
    </w:p>
    <w:p>
      <w:r>
        <w:t>0,10</w:t>
      </w:r>
    </w:p>
    <w:p>
      <w:r>
        <w:t>0,17</w:t>
      </w:r>
    </w:p>
    <w:p>
      <w:r>
        <w:t>0,14</w:t>
      </w:r>
    </w:p>
    <w:p>
      <w:r>
        <w:t>0,48</w:t>
      </w:r>
    </w:p>
    <w:p>
      <w:r>
        <w:t>0,16</w:t>
      </w:r>
    </w:p>
    <w:p>
      <w:r>
        <w:t>0,11</w:t>
      </w:r>
    </w:p>
    <w:p>
      <w:r>
        <w:t>0,06</w:t>
      </w:r>
    </w:p>
    <w:p>
      <w:r>
        <w:t>0,33</w:t>
      </w:r>
    </w:p>
    <w:p>
      <w:r>
        <w:t>0,08</w:t>
      </w:r>
    </w:p>
    <w:p>
      <w:r>
        <w:t>0,09</w:t>
      </w:r>
    </w:p>
    <w:p>
      <w:r>
        <w:t>0,17</w:t>
      </w:r>
    </w:p>
    <w:p>
      <w:r>
        <w:t>0,06</w:t>
      </w:r>
    </w:p>
    <w:p>
      <w:r>
        <w:t>0,09</w:t>
      </w:r>
    </w:p>
    <w:p>
      <w:r>
        <w:t>0,42</w:t>
      </w:r>
    </w:p>
    <w:p>
      <w:r>
        <w:t>0,06</w:t>
      </w:r>
    </w:p>
    <w:p>
      <w:r>
        <w:t>-</w:t>
      </w:r>
    </w:p>
    <w:p>
      <w:r>
        <w:t>Đất công trình bưu chính viễn thông</w:t>
      </w:r>
    </w:p>
    <w:p>
      <w:r>
        <w:t>DBV</w:t>
      </w:r>
    </w:p>
    <w:p>
      <w:r>
        <w:t>0,44</w:t>
      </w:r>
    </w:p>
    <w:p>
      <w:r>
        <w:t>0,19</w:t>
      </w:r>
    </w:p>
    <w:p>
      <w:r>
        <w:t>0,02</w:t>
      </w:r>
    </w:p>
    <w:p>
      <w:r>
        <w:t>0,01</w:t>
      </w:r>
    </w:p>
    <w:p>
      <w:r>
        <w:t>0,01</w:t>
      </w:r>
    </w:p>
    <w:p>
      <w:r>
        <w:t>0,01</w:t>
      </w:r>
    </w:p>
    <w:p>
      <w:r>
        <w:t>0,03</w:t>
      </w:r>
    </w:p>
    <w:p>
      <w:r>
        <w:t>-</w:t>
      </w:r>
    </w:p>
    <w:p>
      <w:r>
        <w:t>-</w:t>
      </w:r>
    </w:p>
    <w:p>
      <w:r>
        <w:t>0,02</w:t>
      </w:r>
    </w:p>
    <w:p>
      <w:r>
        <w:t>0,01</w:t>
      </w:r>
    </w:p>
    <w:p>
      <w:r>
        <w:t>0,02</w:t>
      </w:r>
    </w:p>
    <w:p>
      <w:r>
        <w:t>0,01</w:t>
      </w:r>
    </w:p>
    <w:p>
      <w:r>
        <w:t>0,01</w:t>
      </w:r>
    </w:p>
    <w:p>
      <w:r>
        <w:t>0,01</w:t>
      </w:r>
    </w:p>
    <w:p>
      <w:r>
        <w:t>-</w:t>
      </w:r>
    </w:p>
    <w:p>
      <w:r>
        <w:t>-</w:t>
      </w:r>
    </w:p>
    <w:p>
      <w:r>
        <w:t>0,08</w:t>
      </w:r>
    </w:p>
    <w:p>
      <w:r>
        <w:t>0,01</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có di tích lịch sử văn hóa</w:t>
      </w:r>
    </w:p>
    <w:p>
      <w:r>
        <w:t>DDT</w:t>
      </w:r>
    </w:p>
    <w:p>
      <w:r>
        <w:t>15,14</w:t>
      </w:r>
    </w:p>
    <w:p>
      <w:r>
        <w:t>-</w:t>
      </w:r>
    </w:p>
    <w:p>
      <w:r>
        <w:t>-</w:t>
      </w:r>
    </w:p>
    <w:p>
      <w:r>
        <w:t>-</w:t>
      </w:r>
    </w:p>
    <w:p>
      <w:r>
        <w:t>-</w:t>
      </w:r>
    </w:p>
    <w:p>
      <w:r>
        <w:t>0,12</w:t>
      </w:r>
    </w:p>
    <w:p>
      <w:r>
        <w:t>9,50</w:t>
      </w:r>
    </w:p>
    <w:p>
      <w:r>
        <w:t>0,21</w:t>
      </w:r>
    </w:p>
    <w:p>
      <w:r>
        <w:t>-</w:t>
      </w:r>
    </w:p>
    <w:p>
      <w:r>
        <w:t>-</w:t>
      </w:r>
    </w:p>
    <w:p>
      <w:r>
        <w:t>2,80</w:t>
      </w:r>
    </w:p>
    <w:p>
      <w:r>
        <w:t>0,12</w:t>
      </w:r>
    </w:p>
    <w:p>
      <w:r>
        <w:t>-</w:t>
      </w:r>
    </w:p>
    <w:p>
      <w:r>
        <w:t>-</w:t>
      </w:r>
    </w:p>
    <w:p>
      <w:r>
        <w:t>-</w:t>
      </w:r>
    </w:p>
    <w:p>
      <w:r>
        <w:t>-</w:t>
      </w:r>
    </w:p>
    <w:p>
      <w:r>
        <w:t>0,16</w:t>
      </w:r>
    </w:p>
    <w:p>
      <w:r>
        <w:t>2,23</w:t>
      </w:r>
    </w:p>
    <w:p>
      <w:r>
        <w:t>-</w:t>
      </w:r>
    </w:p>
    <w:p>
      <w:r>
        <w:t>-</w:t>
      </w:r>
    </w:p>
    <w:p>
      <w:r>
        <w:t>Đất bãi thải, xử lý chất thải</w:t>
      </w:r>
    </w:p>
    <w:p>
      <w:r>
        <w:t>DRA</w:t>
      </w:r>
    </w:p>
    <w:p>
      <w:r>
        <w:t>6,45</w:t>
      </w:r>
    </w:p>
    <w:p>
      <w:r>
        <w:t>0,95</w:t>
      </w:r>
    </w:p>
    <w:p>
      <w:r>
        <w:t>-</w:t>
      </w:r>
    </w:p>
    <w:p>
      <w:r>
        <w:t>-</w:t>
      </w:r>
    </w:p>
    <w:p>
      <w:r>
        <w:t>-</w:t>
      </w:r>
    </w:p>
    <w:p>
      <w:r>
        <w:t>3,64</w:t>
      </w:r>
    </w:p>
    <w:p>
      <w:r>
        <w:t>-</w:t>
      </w:r>
    </w:p>
    <w:p>
      <w:r>
        <w:t>1,86</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0,38</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0,38</w:t>
      </w:r>
    </w:p>
    <w:p>
      <w:r>
        <w:t>-</w:t>
      </w:r>
    </w:p>
    <w:p>
      <w:r>
        <w:t>Đất làm nghĩa trang, nghĩa địa, nhà tang lễ, nhà hỏa</w:t>
      </w:r>
    </w:p>
    <w:p>
      <w:r>
        <w:t>táng</w:t>
      </w:r>
    </w:p>
    <w:p>
      <w:r>
        <w:t>NTD</w:t>
      </w:r>
    </w:p>
    <w:p>
      <w:r>
        <w:t>68,48</w:t>
      </w:r>
    </w:p>
    <w:p>
      <w:r>
        <w:t>6,97</w:t>
      </w:r>
    </w:p>
    <w:p>
      <w:r>
        <w:t>7,13</w:t>
      </w:r>
    </w:p>
    <w:p>
      <w:r>
        <w:t>2,47</w:t>
      </w:r>
    </w:p>
    <w:p>
      <w:r>
        <w:t>1,42</w:t>
      </w:r>
    </w:p>
    <w:p>
      <w:r>
        <w:t>4,09</w:t>
      </w:r>
    </w:p>
    <w:p>
      <w:r>
        <w:t>7,51</w:t>
      </w:r>
    </w:p>
    <w:p>
      <w:r>
        <w:t>6,72</w:t>
      </w:r>
    </w:p>
    <w:p>
      <w:r>
        <w:t>1,16</w:t>
      </w:r>
    </w:p>
    <w:p>
      <w:r>
        <w:t>0,47</w:t>
      </w:r>
    </w:p>
    <w:p>
      <w:r>
        <w:t>15,79</w:t>
      </w:r>
    </w:p>
    <w:p>
      <w:r>
        <w:t>5,11</w:t>
      </w:r>
    </w:p>
    <w:p>
      <w:r>
        <w:t>1,04</w:t>
      </w:r>
    </w:p>
    <w:p>
      <w:r>
        <w:t>1,00</w:t>
      </w:r>
    </w:p>
    <w:p>
      <w:r>
        <w:t>4,60</w:t>
      </w:r>
    </w:p>
    <w:p>
      <w:r>
        <w:t>0,15</w:t>
      </w:r>
    </w:p>
    <w:p>
      <w:r>
        <w:t>1,55</w:t>
      </w:r>
    </w:p>
    <w:p>
      <w:r>
        <w:t>1,30</w:t>
      </w:r>
    </w:p>
    <w:p>
      <w:r>
        <w:t>-</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3,77</w:t>
      </w:r>
    </w:p>
    <w:p>
      <w:r>
        <w:t>0,48</w:t>
      </w:r>
    </w:p>
    <w:p>
      <w:r>
        <w:t>-</w:t>
      </w:r>
    </w:p>
    <w:p>
      <w:r>
        <w:t>0,21</w:t>
      </w:r>
    </w:p>
    <w:p>
      <w:r>
        <w:t>-</w:t>
      </w:r>
    </w:p>
    <w:p>
      <w:r>
        <w:t>0,29</w:t>
      </w:r>
    </w:p>
    <w:p>
      <w:r>
        <w:t>0,38</w:t>
      </w:r>
    </w:p>
    <w:p>
      <w:r>
        <w:t>-</w:t>
      </w:r>
    </w:p>
    <w:p>
      <w:r>
        <w:t>0,31</w:t>
      </w:r>
    </w:p>
    <w:p>
      <w:r>
        <w:t>0,37</w:t>
      </w:r>
    </w:p>
    <w:p>
      <w:r>
        <w:t>-</w:t>
      </w:r>
    </w:p>
    <w:p>
      <w:r>
        <w:t>-</w:t>
      </w:r>
    </w:p>
    <w:p>
      <w:r>
        <w:t>0,23</w:t>
      </w:r>
    </w:p>
    <w:p>
      <w:r>
        <w:t>0,27</w:t>
      </w:r>
    </w:p>
    <w:p>
      <w:r>
        <w:t>0,47</w:t>
      </w:r>
    </w:p>
    <w:p>
      <w:r>
        <w:t>-</w:t>
      </w:r>
    </w:p>
    <w:p>
      <w:r>
        <w:t>0,19</w:t>
      </w:r>
    </w:p>
    <w:p>
      <w:r>
        <w:t>0,31</w:t>
      </w:r>
    </w:p>
    <w:p>
      <w:r>
        <w:t>0,26</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14,86</w:t>
      </w:r>
    </w:p>
    <w:p>
      <w:r>
        <w:t>0,72</w:t>
      </w:r>
    </w:p>
    <w:p>
      <w:r>
        <w:t>0,97</w:t>
      </w:r>
    </w:p>
    <w:p>
      <w:r>
        <w:t>1,25</w:t>
      </w:r>
    </w:p>
    <w:p>
      <w:r>
        <w:t>0,45</w:t>
      </w:r>
    </w:p>
    <w:p>
      <w:r>
        <w:t>0,96</w:t>
      </w:r>
    </w:p>
    <w:p>
      <w:r>
        <w:t>0,72</w:t>
      </w:r>
    </w:p>
    <w:p>
      <w:r>
        <w:t>1,00</w:t>
      </w:r>
    </w:p>
    <w:p>
      <w:r>
        <w:t>0,49</w:t>
      </w:r>
    </w:p>
    <w:p>
      <w:r>
        <w:t>0,94</w:t>
      </w:r>
    </w:p>
    <w:p>
      <w:r>
        <w:t>1,33</w:t>
      </w:r>
    </w:p>
    <w:p>
      <w:r>
        <w:t>1,32</w:t>
      </w:r>
    </w:p>
    <w:p>
      <w:r>
        <w:t>0,43</w:t>
      </w:r>
    </w:p>
    <w:p>
      <w:r>
        <w:t>0,82</w:t>
      </w:r>
    </w:p>
    <w:p>
      <w:r>
        <w:t>0,80</w:t>
      </w:r>
    </w:p>
    <w:p>
      <w:r>
        <w:t>0,84</w:t>
      </w:r>
    </w:p>
    <w:p>
      <w:r>
        <w:t>0,48</w:t>
      </w:r>
    </w:p>
    <w:p>
      <w:r>
        <w:t>0,59</w:t>
      </w:r>
    </w:p>
    <w:p>
      <w:r>
        <w:t>0,75</w:t>
      </w:r>
    </w:p>
    <w:p>
      <w:r>
        <w:t>2.12</w:t>
      </w:r>
    </w:p>
    <w:p>
      <w:r>
        <w:t>Đất khu vui chơi giải trí công cộng</w:t>
      </w:r>
    </w:p>
    <w:p>
      <w:r>
        <w:t>DKV</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997,16</w:t>
      </w:r>
    </w:p>
    <w:p>
      <w:r>
        <w:t>-</w:t>
      </w:r>
    </w:p>
    <w:p>
      <w:r>
        <w:t>50,65</w:t>
      </w:r>
    </w:p>
    <w:p>
      <w:r>
        <w:t>65,80</w:t>
      </w:r>
    </w:p>
    <w:p>
      <w:r>
        <w:t>45,37</w:t>
      </w:r>
    </w:p>
    <w:p>
      <w:r>
        <w:t>55,35</w:t>
      </w:r>
    </w:p>
    <w:p>
      <w:r>
        <w:t>50,37</w:t>
      </w:r>
    </w:p>
    <w:p>
      <w:r>
        <w:t>64,82</w:t>
      </w:r>
    </w:p>
    <w:p>
      <w:r>
        <w:t>62,39</w:t>
      </w:r>
    </w:p>
    <w:p>
      <w:r>
        <w:t>65,21</w:t>
      </w:r>
    </w:p>
    <w:p>
      <w:r>
        <w:t>50,02</w:t>
      </w:r>
    </w:p>
    <w:p>
      <w:r>
        <w:t>34,81</w:t>
      </w:r>
    </w:p>
    <w:p>
      <w:r>
        <w:t>34,91</w:t>
      </w:r>
    </w:p>
    <w:p>
      <w:r>
        <w:t>67,96</w:t>
      </w:r>
    </w:p>
    <w:p>
      <w:r>
        <w:t>86,22</w:t>
      </w:r>
    </w:p>
    <w:p>
      <w:r>
        <w:t>33,27</w:t>
      </w:r>
    </w:p>
    <w:p>
      <w:r>
        <w:t>72,02</w:t>
      </w:r>
    </w:p>
    <w:p>
      <w:r>
        <w:t>91,18</w:t>
      </w:r>
    </w:p>
    <w:p>
      <w:r>
        <w:t>66,84</w:t>
      </w:r>
    </w:p>
    <w:p>
      <w:r>
        <w:t>2.14</w:t>
      </w:r>
    </w:p>
    <w:p>
      <w:r>
        <w:t>Đất ở tại đô thị</w:t>
      </w:r>
    </w:p>
    <w:p>
      <w:r>
        <w:t>ODT</w:t>
      </w:r>
    </w:p>
    <w:p>
      <w:r>
        <w:t>66,57</w:t>
      </w:r>
    </w:p>
    <w:p>
      <w:r>
        <w:t>66,57</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6,55</w:t>
      </w:r>
    </w:p>
    <w:p>
      <w:r>
        <w:t>2,23</w:t>
      </w:r>
    </w:p>
    <w:p>
      <w:r>
        <w:t>0,42</w:t>
      </w:r>
    </w:p>
    <w:p>
      <w:r>
        <w:t>0,24</w:t>
      </w:r>
    </w:p>
    <w:p>
      <w:r>
        <w:t>0,16</w:t>
      </w:r>
    </w:p>
    <w:p>
      <w:r>
        <w:t>0,20</w:t>
      </w:r>
    </w:p>
    <w:p>
      <w:r>
        <w:t>0,10</w:t>
      </w:r>
    </w:p>
    <w:p>
      <w:r>
        <w:t>0,24</w:t>
      </w:r>
    </w:p>
    <w:p>
      <w:r>
        <w:t>0,10</w:t>
      </w:r>
    </w:p>
    <w:p>
      <w:r>
        <w:t>0,12</w:t>
      </w:r>
    </w:p>
    <w:p>
      <w:r>
        <w:t>0,18</w:t>
      </w:r>
    </w:p>
    <w:p>
      <w:r>
        <w:t>0,16</w:t>
      </w:r>
    </w:p>
    <w:p>
      <w:r>
        <w:t>0,19</w:t>
      </w:r>
    </w:p>
    <w:p>
      <w:r>
        <w:t>0,22</w:t>
      </w:r>
    </w:p>
    <w:p>
      <w:r>
        <w:t>0,37</w:t>
      </w:r>
    </w:p>
    <w:p>
      <w:r>
        <w:t>0,98</w:t>
      </w:r>
    </w:p>
    <w:p>
      <w:r>
        <w:t>0,22</w:t>
      </w:r>
    </w:p>
    <w:p>
      <w:r>
        <w:t>0,27</w:t>
      </w:r>
    </w:p>
    <w:p>
      <w:r>
        <w:t>0,15</w:t>
      </w:r>
    </w:p>
    <w:p>
      <w:r>
        <w:t>2.16</w:t>
      </w:r>
    </w:p>
    <w:p>
      <w:r>
        <w:t>Đất xây dựng trụ sở của tổ chức sự nghiệp</w:t>
      </w:r>
    </w:p>
    <w:p>
      <w:r>
        <w:t>DTS</w:t>
      </w:r>
    </w:p>
    <w:p>
      <w:r>
        <w:t>0,04</w:t>
      </w:r>
    </w:p>
    <w:p>
      <w:r>
        <w:t>0,02</w:t>
      </w:r>
    </w:p>
    <w:p>
      <w:r>
        <w:t>0,02</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2,46</w:t>
      </w:r>
    </w:p>
    <w:p>
      <w:r>
        <w:t>0,25</w:t>
      </w:r>
    </w:p>
    <w:p>
      <w:r>
        <w:t>0,66</w:t>
      </w:r>
    </w:p>
    <w:p>
      <w:r>
        <w:t>-</w:t>
      </w:r>
    </w:p>
    <w:p>
      <w:r>
        <w:t>0,04</w:t>
      </w:r>
    </w:p>
    <w:p>
      <w:r>
        <w:t>0,09</w:t>
      </w:r>
    </w:p>
    <w:p>
      <w:r>
        <w:t>0,13</w:t>
      </w:r>
    </w:p>
    <w:p>
      <w:r>
        <w:t>0,04</w:t>
      </w:r>
    </w:p>
    <w:p>
      <w:r>
        <w:t>0,04</w:t>
      </w:r>
    </w:p>
    <w:p>
      <w:r>
        <w:t>0,02</w:t>
      </w:r>
    </w:p>
    <w:p>
      <w:r>
        <w:t>-</w:t>
      </w:r>
    </w:p>
    <w:p>
      <w:r>
        <w:t>0,23</w:t>
      </w:r>
    </w:p>
    <w:p>
      <w:r>
        <w:t>-</w:t>
      </w:r>
    </w:p>
    <w:p>
      <w:r>
        <w:t>-</w:t>
      </w:r>
    </w:p>
    <w:p>
      <w:r>
        <w:t>0,94</w:t>
      </w:r>
    </w:p>
    <w:p>
      <w:r>
        <w:t>0,02</w:t>
      </w:r>
    </w:p>
    <w:p>
      <w:r>
        <w:t>-</w:t>
      </w:r>
    </w:p>
    <w:p>
      <w:r>
        <w:t>-</w:t>
      </w:r>
    </w:p>
    <w:p>
      <w:r>
        <w:t>-</w:t>
      </w:r>
    </w:p>
    <w:p>
      <w:r>
        <w:t>2.19</w:t>
      </w:r>
    </w:p>
    <w:p>
      <w:r>
        <w:t>Đất sông, ngòi, kênh, rạch, suối</w:t>
      </w:r>
    </w:p>
    <w:p>
      <w:r>
        <w:t>SON</w:t>
      </w:r>
    </w:p>
    <w:p>
      <w:r>
        <w:t>680,30</w:t>
      </w:r>
    </w:p>
    <w:p>
      <w:r>
        <w:t>15,47</w:t>
      </w:r>
    </w:p>
    <w:p>
      <w:r>
        <w:t>23,62</w:t>
      </w:r>
    </w:p>
    <w:p>
      <w:r>
        <w:t>35,84</w:t>
      </w:r>
    </w:p>
    <w:p>
      <w:r>
        <w:t>12,67</w:t>
      </w:r>
    </w:p>
    <w:p>
      <w:r>
        <w:t>31,78</w:t>
      </w:r>
    </w:p>
    <w:p>
      <w:r>
        <w:t>10,05</w:t>
      </w:r>
    </w:p>
    <w:p>
      <w:r>
        <w:t>32,07</w:t>
      </w:r>
    </w:p>
    <w:p>
      <w:r>
        <w:t>55,58</w:t>
      </w:r>
    </w:p>
    <w:p>
      <w:r>
        <w:t>109,59</w:t>
      </w:r>
    </w:p>
    <w:p>
      <w:r>
        <w:t>31,32</w:t>
      </w:r>
    </w:p>
    <w:p>
      <w:r>
        <w:t>12,46</w:t>
      </w:r>
    </w:p>
    <w:p>
      <w:r>
        <w:t>51,96</w:t>
      </w:r>
    </w:p>
    <w:p>
      <w:r>
        <w:t>74,22</w:t>
      </w:r>
    </w:p>
    <w:p>
      <w:r>
        <w:t>35,96</w:t>
      </w:r>
    </w:p>
    <w:p>
      <w:r>
        <w:t>55,25</w:t>
      </w:r>
    </w:p>
    <w:p>
      <w:r>
        <w:t>43,23</w:t>
      </w:r>
    </w:p>
    <w:p>
      <w:r>
        <w:t>42,77</w:t>
      </w:r>
    </w:p>
    <w:p>
      <w:r>
        <w:t>6,46</w:t>
      </w:r>
    </w:p>
    <w:p>
      <w:r>
        <w:t>2.20</w:t>
      </w:r>
    </w:p>
    <w:p>
      <w:r>
        <w:t>Đất có mặt nước chuyên dùng</w:t>
      </w:r>
    </w:p>
    <w:p>
      <w:r>
        <w:t>MNC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3</w:t>
      </w:r>
    </w:p>
    <w:p>
      <w:r>
        <w:t>Đất chưa sử dụng</w:t>
      </w:r>
    </w:p>
    <w:p>
      <w:r>
        <w:t>CSD</w:t>
      </w:r>
    </w:p>
    <w:p>
      <w:r>
        <w:t>11.169,72</w:t>
      </w:r>
    </w:p>
    <w:p>
      <w:r>
        <w:t>743,63</w:t>
      </w:r>
    </w:p>
    <w:p>
      <w:r>
        <w:t>671,95</w:t>
      </w:r>
    </w:p>
    <w:p>
      <w:r>
        <w:t>559,37</w:t>
      </w:r>
    </w:p>
    <w:p>
      <w:r>
        <w:t>238,33</w:t>
      </w:r>
    </w:p>
    <w:p>
      <w:r>
        <w:t>142,89</w:t>
      </w:r>
    </w:p>
    <w:p>
      <w:r>
        <w:t>818,15</w:t>
      </w:r>
    </w:p>
    <w:p>
      <w:r>
        <w:t>1.177,68</w:t>
      </w:r>
    </w:p>
    <w:p>
      <w:r>
        <w:t>602,44</w:t>
      </w:r>
    </w:p>
    <w:p>
      <w:r>
        <w:t>434,00</w:t>
      </w:r>
    </w:p>
    <w:p>
      <w:r>
        <w:t>315,89</w:t>
      </w:r>
    </w:p>
    <w:p>
      <w:r>
        <w:t>1.027,06</w:t>
      </w:r>
    </w:p>
    <w:p>
      <w:r>
        <w:t>93,42</w:t>
      </w:r>
    </w:p>
    <w:p>
      <w:r>
        <w:t>396,11</w:t>
      </w:r>
    </w:p>
    <w:p>
      <w:r>
        <w:t>1.566,45</w:t>
      </w:r>
    </w:p>
    <w:p>
      <w:r>
        <w:t>50,51</w:t>
      </w:r>
    </w:p>
    <w:p>
      <w:r>
        <w:t>1.345,65</w:t>
      </w:r>
    </w:p>
    <w:p>
      <w:r>
        <w:t>576,09</w:t>
      </w:r>
    </w:p>
    <w:p>
      <w:r>
        <w:t>410,10</w:t>
      </w:r>
    </w:p>
    <w:p>
      <w:r>
        <w:t>II</w:t>
      </w:r>
    </w:p>
    <w:p>
      <w:r>
        <w:t>KHU CHỨC NĂNG</w:t>
      </w:r>
    </w:p>
    <w:p>
      <w:r>
        <w:t>1</w:t>
      </w:r>
    </w:p>
    <w:p>
      <w:r>
        <w:t>Đất khu công nghệ cao</w:t>
      </w:r>
    </w:p>
    <w:p>
      <w:r>
        <w:t>KCN</w:t>
      </w:r>
    </w:p>
    <w:p>
      <w:r>
        <w:t>-</w:t>
      </w:r>
    </w:p>
    <w:p>
      <w:r>
        <w:t>2</w:t>
      </w:r>
    </w:p>
    <w:p>
      <w:r>
        <w:t>Đất khu kinh tế</w:t>
      </w:r>
    </w:p>
    <w:p>
      <w:r>
        <w:t>KKT</w:t>
      </w:r>
    </w:p>
    <w:p>
      <w:r>
        <w:t>-</w:t>
      </w:r>
    </w:p>
    <w:p>
      <w:r>
        <w:t>3</w:t>
      </w:r>
    </w:p>
    <w:p>
      <w:r>
        <w:t>Đất đô thị</w:t>
      </w:r>
    </w:p>
    <w:p>
      <w:r>
        <w:t>KDT</w:t>
      </w:r>
    </w:p>
    <w:p>
      <w:r>
        <w:t>1.490,77</w:t>
      </w:r>
    </w:p>
    <w:p>
      <w:r>
        <w:t>1.490,77</w:t>
      </w:r>
    </w:p>
    <w:p>
      <w:r>
        <w:t>-</w:t>
      </w:r>
    </w:p>
    <w:p>
      <w:r>
        <w:t>-</w:t>
      </w:r>
    </w:p>
    <w:p>
      <w:r>
        <w:t>-</w:t>
      </w:r>
    </w:p>
    <w:p>
      <w:r>
        <w:t>-</w:t>
      </w:r>
    </w:p>
    <w:p>
      <w:r>
        <w:t>-</w:t>
      </w:r>
    </w:p>
    <w:p>
      <w:r>
        <w:t>-</w:t>
      </w:r>
    </w:p>
    <w:p>
      <w:r>
        <w:t>-</w:t>
      </w:r>
    </w:p>
    <w:p>
      <w:r>
        <w:t>-</w:t>
      </w:r>
    </w:p>
    <w:p>
      <w:r>
        <w:t>-</w:t>
      </w:r>
    </w:p>
    <w:p>
      <w:r>
        <w:t>-</w:t>
      </w:r>
    </w:p>
    <w:p>
      <w:r>
        <w:t>-</w:t>
      </w:r>
    </w:p>
    <w:p>
      <w:r>
        <w:t>-</w:t>
      </w:r>
    </w:p>
    <w:p>
      <w:r>
        <w:t>-</w:t>
      </w:r>
    </w:p>
    <w:p>
      <w:r>
        <w:t>4</w:t>
      </w:r>
    </w:p>
    <w:p>
      <w:r>
        <w:t>Khu sản xuất nông nghiệp (khu vực chuyên trồng lúa nước, khu vực chuyên trồng cây công nghiệp lâu năm</w:t>
      </w:r>
    </w:p>
    <w:p>
      <w:r>
        <w:t>KNN</w:t>
      </w:r>
    </w:p>
    <w:p>
      <w:r>
        <w:t>1.799,14</w:t>
      </w:r>
    </w:p>
    <w:p>
      <w:r>
        <w:t>26,32</w:t>
      </w:r>
    </w:p>
    <w:p>
      <w:r>
        <w:t>277,79</w:t>
      </w:r>
    </w:p>
    <w:p>
      <w:r>
        <w:t>51,57</w:t>
      </w:r>
    </w:p>
    <w:p>
      <w:r>
        <w:t>22,32</w:t>
      </w:r>
    </w:p>
    <w:p>
      <w:r>
        <w:t>182,49</w:t>
      </w:r>
    </w:p>
    <w:p>
      <w:r>
        <w:t>33,73</w:t>
      </w:r>
    </w:p>
    <w:p>
      <w:r>
        <w:t>173,26</w:t>
      </w:r>
    </w:p>
    <w:p>
      <w:r>
        <w:t>108,55</w:t>
      </w:r>
    </w:p>
    <w:p>
      <w:r>
        <w:t>83,41</w:t>
      </w:r>
    </w:p>
    <w:p>
      <w:r>
        <w:t>68,61</w:t>
      </w:r>
    </w:p>
    <w:p>
      <w:r>
        <w:t>63,01</w:t>
      </w:r>
    </w:p>
    <w:p>
      <w:r>
        <w:t>28,62</w:t>
      </w:r>
    </w:p>
    <w:p>
      <w:r>
        <w:t>377,26</w:t>
      </w:r>
    </w:p>
    <w:p>
      <w:r>
        <w:t>40,58</w:t>
      </w:r>
    </w:p>
    <w:p>
      <w:r>
        <w:t>120,38</w:t>
      </w:r>
    </w:p>
    <w:p>
      <w:r>
        <w:t>52,19</w:t>
      </w:r>
    </w:p>
    <w:p>
      <w:r>
        <w:t>45,62</w:t>
      </w:r>
    </w:p>
    <w:p>
      <w:r>
        <w:t>43,43</w:t>
      </w:r>
    </w:p>
    <w:p>
      <w:r>
        <w:t>5</w:t>
      </w:r>
    </w:p>
    <w:p>
      <w:r>
        <w:t>Khu lâm nghiệp (khu vực rừng phòng hộ, rừng đặc dụng, rừng sản xuất)</w:t>
      </w:r>
    </w:p>
    <w:p>
      <w:r>
        <w:t>KLN</w:t>
      </w:r>
    </w:p>
    <w:p>
      <w:r>
        <w:t>43.171,04</w:t>
      </w:r>
    </w:p>
    <w:p>
      <w:r>
        <w:t>270,01</w:t>
      </w:r>
    </w:p>
    <w:p>
      <w:r>
        <w:t>1.775,88</w:t>
      </w:r>
    </w:p>
    <w:p>
      <w:r>
        <w:t>2.095,26</w:t>
      </w:r>
    </w:p>
    <w:p>
      <w:r>
        <w:t>819,92</w:t>
      </w:r>
    </w:p>
    <w:p>
      <w:r>
        <w:t>1.838,46</w:t>
      </w:r>
    </w:p>
    <w:p>
      <w:r>
        <w:t>2.721,98</w:t>
      </w:r>
    </w:p>
    <w:p>
      <w:r>
        <w:t>1.217,84</w:t>
      </w:r>
    </w:p>
    <w:p>
      <w:r>
        <w:t>2.542,58</w:t>
      </w:r>
    </w:p>
    <w:p>
      <w:r>
        <w:t>5.156,29</w:t>
      </w:r>
    </w:p>
    <w:p>
      <w:r>
        <w:t>1.557,09</w:t>
      </w:r>
    </w:p>
    <w:p>
      <w:r>
        <w:t>643,59</w:t>
      </w:r>
    </w:p>
    <w:p>
      <w:r>
        <w:t>2.673,26</w:t>
      </w:r>
    </w:p>
    <w:p>
      <w:r>
        <w:t>5.889,95</w:t>
      </w:r>
    </w:p>
    <w:p>
      <w:r>
        <w:t>5.678,56</w:t>
      </w:r>
    </w:p>
    <w:p>
      <w:r>
        <w:t>3.502,81</w:t>
      </w:r>
    </w:p>
    <w:p>
      <w:r>
        <w:t>1.575,23</w:t>
      </w:r>
    </w:p>
    <w:p>
      <w:r>
        <w:t>2.461,68</w:t>
      </w:r>
    </w:p>
    <w:p>
      <w:r>
        <w:t>750,67</w:t>
      </w:r>
    </w:p>
    <w:p>
      <w:r>
        <w:t>6</w:t>
      </w:r>
    </w:p>
    <w:p>
      <w:r>
        <w:t>Khu du lịch</w:t>
      </w:r>
    </w:p>
    <w:p>
      <w:r>
        <w:t>KDL</w:t>
      </w:r>
    </w:p>
    <w:p>
      <w:r>
        <w:t>8,88</w:t>
      </w:r>
    </w:p>
    <w:p>
      <w:r>
        <w:t>6,88</w:t>
      </w:r>
    </w:p>
    <w:p>
      <w:r>
        <w:t>2,00</w:t>
      </w:r>
    </w:p>
    <w:p>
      <w:r>
        <w:t>7</w:t>
      </w:r>
    </w:p>
    <w:p>
      <w:r>
        <w:t>Khu bảo tồn thiên nhiên và đa dạng sinh học</w:t>
      </w:r>
    </w:p>
    <w:p>
      <w:r>
        <w:t>KBT</w:t>
      </w:r>
    </w:p>
    <w:p>
      <w:r>
        <w:t>955,12</w:t>
      </w:r>
    </w:p>
    <w:p>
      <w:r>
        <w:t>-</w:t>
      </w:r>
    </w:p>
    <w:p>
      <w:r>
        <w:t>955,12</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8</w:t>
      </w:r>
    </w:p>
    <w:p>
      <w:r>
        <w:t>Khu phát triển công nghiệp (khu công nghiệp, cụm</w:t>
      </w:r>
    </w:p>
    <w:p>
      <w:r>
        <w:t>công nghiệp)</w:t>
      </w:r>
    </w:p>
    <w:p>
      <w:r>
        <w:t>KPC</w:t>
      </w:r>
    </w:p>
    <w:p>
      <w:r>
        <w:t>25,00</w:t>
      </w:r>
    </w:p>
    <w:p>
      <w:r>
        <w:t>-</w:t>
      </w:r>
    </w:p>
    <w:p>
      <w:r>
        <w:t>-</w:t>
      </w:r>
    </w:p>
    <w:p>
      <w:r>
        <w:t>25,00</w:t>
      </w:r>
    </w:p>
    <w:p>
      <w:r>
        <w:t>-</w:t>
      </w:r>
    </w:p>
    <w:p>
      <w:r>
        <w:t>-</w:t>
      </w:r>
    </w:p>
    <w:p>
      <w:r>
        <w:t>-</w:t>
      </w:r>
    </w:p>
    <w:p>
      <w:r>
        <w:t>-</w:t>
      </w:r>
    </w:p>
    <w:p>
      <w:r>
        <w:t>-</w:t>
      </w:r>
    </w:p>
    <w:p>
      <w:r>
        <w:t>-</w:t>
      </w:r>
    </w:p>
    <w:p>
      <w:r>
        <w:t>-</w:t>
      </w:r>
    </w:p>
    <w:p>
      <w:r>
        <w:t>-</w:t>
      </w:r>
    </w:p>
    <w:p>
      <w:r>
        <w:t>-</w:t>
      </w:r>
    </w:p>
    <w:p>
      <w:r>
        <w:t>-</w:t>
      </w:r>
    </w:p>
    <w:p>
      <w:r>
        <w:t>-</w:t>
      </w:r>
    </w:p>
    <w:p>
      <w:r>
        <w:t>-</w:t>
      </w:r>
    </w:p>
    <w:p>
      <w:r>
        <w:t>-</w:t>
      </w:r>
    </w:p>
    <w:p>
      <w:r>
        <w:t>-</w:t>
      </w:r>
    </w:p>
    <w:p>
      <w:r>
        <w:t>-</w:t>
      </w:r>
    </w:p>
    <w:p>
      <w:r>
        <w:t>9</w:t>
      </w:r>
    </w:p>
    <w:p>
      <w:r>
        <w:t>Khu đô thị (trong đó có khu đô thị mới)</w:t>
      </w:r>
    </w:p>
    <w:p>
      <w:r>
        <w:t>DTC</w:t>
      </w:r>
    </w:p>
    <w:p>
      <w:r>
        <w:t>10</w:t>
      </w:r>
    </w:p>
    <w:p>
      <w:r>
        <w:t>Khu thương mại - dịch vụ</w:t>
      </w:r>
    </w:p>
    <w:p>
      <w:r>
        <w:t>KTM</w:t>
      </w:r>
    </w:p>
    <w:p>
      <w:r>
        <w:t>3,09</w:t>
      </w:r>
    </w:p>
    <w:p>
      <w:r>
        <w:t>0,78</w:t>
      </w:r>
    </w:p>
    <w:p>
      <w:r>
        <w:t>0,59</w:t>
      </w:r>
    </w:p>
    <w:p>
      <w:r>
        <w:t>0,18</w:t>
      </w:r>
    </w:p>
    <w:p>
      <w:r>
        <w:t>-</w:t>
      </w:r>
    </w:p>
    <w:p>
      <w:r>
        <w:t>0,13</w:t>
      </w:r>
    </w:p>
    <w:p>
      <w:r>
        <w:t>0,04</w:t>
      </w:r>
    </w:p>
    <w:p>
      <w:r>
        <w:t>0,17</w:t>
      </w:r>
    </w:p>
    <w:p>
      <w:r>
        <w:t>0,20</w:t>
      </w:r>
    </w:p>
    <w:p>
      <w:r>
        <w:t>-</w:t>
      </w:r>
    </w:p>
    <w:p>
      <w:r>
        <w:t>-</w:t>
      </w:r>
    </w:p>
    <w:p>
      <w:r>
        <w:t>-</w:t>
      </w:r>
    </w:p>
    <w:p>
      <w:r>
        <w:t>-</w:t>
      </w:r>
    </w:p>
    <w:p>
      <w:r>
        <w:t>-</w:t>
      </w:r>
    </w:p>
    <w:p>
      <w:r>
        <w:t>0,52</w:t>
      </w:r>
    </w:p>
    <w:p>
      <w:r>
        <w:t>-</w:t>
      </w:r>
    </w:p>
    <w:p>
      <w:r>
        <w:t>0,16</w:t>
      </w:r>
    </w:p>
    <w:p>
      <w:r>
        <w:t>0,22</w:t>
      </w:r>
    </w:p>
    <w:p>
      <w:r>
        <w:t>0,10</w:t>
      </w:r>
    </w:p>
    <w:p>
      <w:r>
        <w:t>11</w:t>
      </w:r>
    </w:p>
    <w:p>
      <w:r>
        <w:t>Khu đô thị - thương mại - dịch vụ</w:t>
      </w:r>
    </w:p>
    <w:p>
      <w:r>
        <w:t>KDV</w:t>
      </w:r>
    </w:p>
    <w:p>
      <w:r>
        <w:t>0,00</w:t>
      </w:r>
    </w:p>
    <w:p>
      <w:r>
        <w:t>12</w:t>
      </w:r>
    </w:p>
    <w:p>
      <w:r>
        <w:t>Khu dân cư nông thôn</w:t>
      </w:r>
    </w:p>
    <w:p>
      <w:r>
        <w:t>DNT</w:t>
      </w:r>
    </w:p>
    <w:p>
      <w:r>
        <w:t>1.050,84</w:t>
      </w:r>
    </w:p>
    <w:p>
      <w:r>
        <w:t>53,38</w:t>
      </w:r>
    </w:p>
    <w:p>
      <w:r>
        <w:t>69,35</w:t>
      </w:r>
    </w:p>
    <w:p>
      <w:r>
        <w:t>47,81</w:t>
      </w:r>
    </w:p>
    <w:p>
      <w:r>
        <w:t>58,33</w:t>
      </w:r>
    </w:p>
    <w:p>
      <w:r>
        <w:t>53,08</w:t>
      </w:r>
    </w:p>
    <w:p>
      <w:r>
        <w:t>68,31</w:t>
      </w:r>
    </w:p>
    <w:p>
      <w:r>
        <w:t>65,75</w:t>
      </w:r>
    </w:p>
    <w:p>
      <w:r>
        <w:t>68,72</w:t>
      </w:r>
    </w:p>
    <w:p>
      <w:r>
        <w:t>52,71</w:t>
      </w:r>
    </w:p>
    <w:p>
      <w:r>
        <w:t>36,68</w:t>
      </w:r>
    </w:p>
    <w:p>
      <w:r>
        <w:t>36,79</w:t>
      </w:r>
    </w:p>
    <w:p>
      <w:r>
        <w:t>71,62</w:t>
      </w:r>
    </w:p>
    <w:p>
      <w:r>
        <w:t>90,86</w:t>
      </w:r>
    </w:p>
    <w:p>
      <w:r>
        <w:t>35,06</w:t>
      </w:r>
    </w:p>
    <w:p>
      <w:r>
        <w:t>75,89</w:t>
      </w:r>
    </w:p>
    <w:p>
      <w:r>
        <w:t>96,09</w:t>
      </w:r>
    </w:p>
    <w:p>
      <w:r>
        <w:t>70,44</w:t>
      </w:r>
    </w:p>
    <w:p>
      <w:r>
        <w:t>13</w:t>
      </w:r>
    </w:p>
    <w:p>
      <w:r>
        <w:t>Khu ở, làng nghề, sản xuất phi nông nghiệp nông</w:t>
      </w:r>
    </w:p>
    <w:p>
      <w:r>
        <w:t>thôn</w:t>
      </w:r>
    </w:p>
    <w:p>
      <w:r>
        <w:t>KON</w:t>
      </w:r>
    </w:p>
    <w:p>
      <w:r>
        <w:t>997,16</w:t>
      </w:r>
    </w:p>
    <w:p>
      <w:r>
        <w:t>-</w:t>
      </w:r>
    </w:p>
    <w:p>
      <w:r>
        <w:t>50,65</w:t>
      </w:r>
    </w:p>
    <w:p>
      <w:r>
        <w:t>65,80</w:t>
      </w:r>
    </w:p>
    <w:p>
      <w:r>
        <w:t>45,37</w:t>
      </w:r>
    </w:p>
    <w:p>
      <w:r>
        <w:t>55,35</w:t>
      </w:r>
    </w:p>
    <w:p>
      <w:r>
        <w:t>50,37</w:t>
      </w:r>
    </w:p>
    <w:p>
      <w:r>
        <w:t>64,82</w:t>
      </w:r>
    </w:p>
    <w:p>
      <w:r>
        <w:t>62,39</w:t>
      </w:r>
    </w:p>
    <w:p>
      <w:r>
        <w:t>65,21</w:t>
      </w:r>
    </w:p>
    <w:p>
      <w:r>
        <w:t>50,02</w:t>
      </w:r>
    </w:p>
    <w:p>
      <w:r>
        <w:t>34,81</w:t>
      </w:r>
    </w:p>
    <w:p>
      <w:r>
        <w:t>34,91</w:t>
      </w:r>
    </w:p>
    <w:p>
      <w:r>
        <w:t>67,96</w:t>
      </w:r>
    </w:p>
    <w:p>
      <w:r>
        <w:t>86,22</w:t>
      </w:r>
    </w:p>
    <w:p>
      <w:r>
        <w:t>33,27</w:t>
      </w:r>
    </w:p>
    <w:p>
      <w:r>
        <w:t>72,02</w:t>
      </w:r>
    </w:p>
    <w:p>
      <w:r>
        <w:t>91,18</w:t>
      </w:r>
    </w:p>
    <w:p>
      <w:r>
        <w:t>66,84</w:t>
      </w:r>
    </w:p>
    <w:p>
      <w:r>
        <w:t>Ghi chú: Khu chức năng không tổng hợp khi tính tổng diện tích tự nhiên</w:t>
      </w:r>
    </w:p>
    <w:p>
      <w:r>
        <w:t>Biểu số: 02</w:t>
      </w:r>
    </w:p>
    <w:p>
      <w:r>
        <w:t>KẾ HOẠCH THU HỒI ĐẤT NĂM 2024 HUYỆN BẮC SƠN, TỈNH LẠNG SƠN</w:t>
      </w:r>
    </w:p>
    <w:p>
      <w:r>
        <w:t>(Kèm theo Quyết định số: 2272 /QĐ-UBND ngày 31 tháng 12 năm 2023 của Ủy ban nhân dân tỉnh Lạng Sơn)</w:t>
      </w:r>
    </w:p>
    <w:p>
      <w:r>
        <w:t>Đơn vị tính: ha</w:t>
      </w:r>
    </w:p>
    <w:p>
      <w:r>
        <w:t>TT</w:t>
      </w:r>
    </w:p>
    <w:p>
      <w:r>
        <w:t>Chỉ tiêu sử dụng đất</w:t>
      </w:r>
    </w:p>
    <w:p>
      <w:r>
        <w:t>Mã</w:t>
      </w:r>
    </w:p>
    <w:p>
      <w:r>
        <w:t>Tổng diện tích (ha)</w:t>
      </w:r>
    </w:p>
    <w:p>
      <w:r>
        <w:t>Phân theo đơn vị hành chính</w:t>
      </w:r>
    </w:p>
    <w:p>
      <w:r>
        <w:t>Thị trấn Bắc Sơn</w:t>
      </w:r>
    </w:p>
    <w:p>
      <w:r>
        <w:t>Xã Bắc Quỳnh</w:t>
      </w:r>
    </w:p>
    <w:p>
      <w:r>
        <w:t>Xã Chiến Thắng</w:t>
      </w:r>
    </w:p>
    <w:p>
      <w:r>
        <w:t>Xã Chiêu Vũ</w:t>
      </w:r>
    </w:p>
    <w:p>
      <w:r>
        <w:t>Xã Đồng Ý</w:t>
      </w:r>
    </w:p>
    <w:p>
      <w:r>
        <w:t>Xã Hưng Vũ</w:t>
      </w:r>
    </w:p>
    <w:p>
      <w:r>
        <w:t>Xã Long Đống</w:t>
      </w:r>
    </w:p>
    <w:p>
      <w:r>
        <w:t>Xã Nhất Hòa</w:t>
      </w:r>
    </w:p>
    <w:p>
      <w:r>
        <w:t>Xã Nhất Tiến</w:t>
      </w:r>
    </w:p>
    <w:p>
      <w:r>
        <w:t>Xã Tân Hương</w:t>
      </w:r>
    </w:p>
    <w:p>
      <w:r>
        <w:t>Xã Tân Lập</w:t>
      </w:r>
    </w:p>
    <w:p>
      <w:r>
        <w:t>Xã Tân Thành</w:t>
      </w:r>
    </w:p>
    <w:p>
      <w:r>
        <w:t>Xã Tân Tri</w:t>
      </w:r>
    </w:p>
    <w:p>
      <w:r>
        <w:t>Xã Trấn Yên</w:t>
      </w:r>
    </w:p>
    <w:p>
      <w:r>
        <w:t>Xã Vạn Thủy</w:t>
      </w:r>
    </w:p>
    <w:p>
      <w:r>
        <w:t>Xã Vũ Lăng</w:t>
      </w:r>
    </w:p>
    <w:p>
      <w:r>
        <w:t>Xã Vũ Lễ</w:t>
      </w:r>
    </w:p>
    <w:p>
      <w:r>
        <w:t>Xã Vũ Sơn</w:t>
      </w:r>
    </w:p>
    <w:p>
      <w:r>
        <w:t>1</w:t>
      </w:r>
    </w:p>
    <w:p>
      <w:r>
        <w:t>Đất nông nghiệp</w:t>
      </w:r>
    </w:p>
    <w:p>
      <w:r>
        <w:t>NNP</w:t>
      </w:r>
    </w:p>
    <w:p>
      <w:r>
        <w:t>62,98</w:t>
      </w:r>
    </w:p>
    <w:p>
      <w:r>
        <w:t>0,58</w:t>
      </w:r>
    </w:p>
    <w:p>
      <w:r>
        <w:t>0,05</w:t>
      </w:r>
    </w:p>
    <w:p>
      <w:r>
        <w:t>23,71</w:t>
      </w:r>
    </w:p>
    <w:p>
      <w:r>
        <w:t>0,14</w:t>
      </w:r>
    </w:p>
    <w:p>
      <w:r>
        <w:t>0,79</w:t>
      </w:r>
    </w:p>
    <w:p>
      <w:r>
        <w:t>1,37</w:t>
      </w:r>
    </w:p>
    <w:p>
      <w:r>
        <w:t>3,13</w:t>
      </w:r>
    </w:p>
    <w:p>
      <w:r>
        <w:t>0,53</w:t>
      </w:r>
    </w:p>
    <w:p>
      <w:r>
        <w:t>0,37</w:t>
      </w:r>
    </w:p>
    <w:p>
      <w:r>
        <w:t>0,23</w:t>
      </w:r>
    </w:p>
    <w:p>
      <w:r>
        <w:t>16,19</w:t>
      </w:r>
    </w:p>
    <w:p>
      <w:r>
        <w:t>0,51</w:t>
      </w:r>
    </w:p>
    <w:p>
      <w:r>
        <w:t>11,26</w:t>
      </w:r>
    </w:p>
    <w:p>
      <w:r>
        <w:t>0,62</w:t>
      </w:r>
    </w:p>
    <w:p>
      <w:r>
        <w:t>0,05</w:t>
      </w:r>
    </w:p>
    <w:p>
      <w:r>
        <w:t>0,12</w:t>
      </w:r>
    </w:p>
    <w:p>
      <w:r>
        <w:t>1,31</w:t>
      </w:r>
    </w:p>
    <w:p>
      <w:r>
        <w:t>2,05</w:t>
      </w:r>
    </w:p>
    <w:p>
      <w:r>
        <w:t>Trong đó:</w:t>
      </w:r>
    </w:p>
    <w:p>
      <w:r>
        <w:t>1.1</w:t>
      </w:r>
    </w:p>
    <w:p>
      <w:r>
        <w:t>Đất trồng lúa</w:t>
      </w:r>
    </w:p>
    <w:p>
      <w:r>
        <w:t>LUA</w:t>
      </w:r>
    </w:p>
    <w:p>
      <w:r>
        <w:t>3,83</w:t>
      </w:r>
    </w:p>
    <w:p>
      <w:r>
        <w:t>0,03</w:t>
      </w:r>
    </w:p>
    <w:p>
      <w:r>
        <w:t>0,03</w:t>
      </w:r>
    </w:p>
    <w:p>
      <w:r>
        <w:t>0,10</w:t>
      </w:r>
    </w:p>
    <w:p>
      <w:r>
        <w:t>0,02</w:t>
      </w:r>
    </w:p>
    <w:p>
      <w:r>
        <w:t>0,05</w:t>
      </w:r>
    </w:p>
    <w:p>
      <w:r>
        <w:t>0,03</w:t>
      </w:r>
    </w:p>
    <w:p>
      <w:r>
        <w:t>1,52</w:t>
      </w:r>
    </w:p>
    <w:p>
      <w:r>
        <w:t>0,40</w:t>
      </w:r>
    </w:p>
    <w:p>
      <w:r>
        <w:t>0,12</w:t>
      </w:r>
    </w:p>
    <w:p>
      <w:r>
        <w:t>0,02</w:t>
      </w:r>
    </w:p>
    <w:p>
      <w:r>
        <w:t>0,18</w:t>
      </w:r>
    </w:p>
    <w:p>
      <w:r>
        <w:t>0,04</w:t>
      </w:r>
    </w:p>
    <w:p>
      <w:r>
        <w:t>1,05</w:t>
      </w:r>
    </w:p>
    <w:p>
      <w:r>
        <w:t>0,02</w:t>
      </w:r>
    </w:p>
    <w:p>
      <w:r>
        <w:t>0,01</w:t>
      </w:r>
    </w:p>
    <w:p>
      <w:r>
        <w:t>0,01</w:t>
      </w:r>
    </w:p>
    <w:p>
      <w:r>
        <w:t>0,18</w:t>
      </w:r>
    </w:p>
    <w:p>
      <w:r>
        <w:t>0,02</w:t>
      </w:r>
    </w:p>
    <w:p>
      <w:r>
        <w:t>Trong đó: Đất chuyên trồng lúa nước</w:t>
      </w:r>
    </w:p>
    <w:p>
      <w:r>
        <w:t>LUC</w:t>
      </w:r>
    </w:p>
    <w:p>
      <w:r>
        <w:t>2,57</w:t>
      </w:r>
    </w:p>
    <w:p>
      <w:r>
        <w:t>-</w:t>
      </w:r>
    </w:p>
    <w:p>
      <w:r>
        <w:t>-</w:t>
      </w:r>
    </w:p>
    <w:p>
      <w:r>
        <w:t>-</w:t>
      </w:r>
    </w:p>
    <w:p>
      <w:r>
        <w:t>-</w:t>
      </w:r>
    </w:p>
    <w:p>
      <w:r>
        <w:t>0,01</w:t>
      </w:r>
    </w:p>
    <w:p>
      <w:r>
        <w:t>-</w:t>
      </w:r>
    </w:p>
    <w:p>
      <w:r>
        <w:t>1,36</w:t>
      </w:r>
    </w:p>
    <w:p>
      <w:r>
        <w:t>-</w:t>
      </w:r>
    </w:p>
    <w:p>
      <w:r>
        <w:t>-</w:t>
      </w:r>
    </w:p>
    <w:p>
      <w:r>
        <w:t>-</w:t>
      </w:r>
    </w:p>
    <w:p>
      <w:r>
        <w:t>-</w:t>
      </w:r>
    </w:p>
    <w:p>
      <w:r>
        <w:t>0,01</w:t>
      </w:r>
    </w:p>
    <w:p>
      <w:r>
        <w:t>1,04</w:t>
      </w:r>
    </w:p>
    <w:p>
      <w:r>
        <w:t>-</w:t>
      </w:r>
    </w:p>
    <w:p>
      <w:r>
        <w:t>-</w:t>
      </w:r>
    </w:p>
    <w:p>
      <w:r>
        <w:t>-</w:t>
      </w:r>
    </w:p>
    <w:p>
      <w:r>
        <w:t>0,15</w:t>
      </w:r>
    </w:p>
    <w:p>
      <w:r>
        <w:t>-</w:t>
      </w:r>
    </w:p>
    <w:p>
      <w:r>
        <w:t>1.2</w:t>
      </w:r>
    </w:p>
    <w:p>
      <w:r>
        <w:t>Đất trồng cây hàng năm khác</w:t>
      </w:r>
    </w:p>
    <w:p>
      <w:r>
        <w:t>HNK</w:t>
      </w:r>
    </w:p>
    <w:p>
      <w:r>
        <w:t>27,21</w:t>
      </w:r>
    </w:p>
    <w:p>
      <w:r>
        <w:t>0,06</w:t>
      </w:r>
    </w:p>
    <w:p>
      <w:r>
        <w:t>0,01</w:t>
      </w:r>
    </w:p>
    <w:p>
      <w:r>
        <w:t>22,64</w:t>
      </w:r>
    </w:p>
    <w:p>
      <w:r>
        <w:t>0,09</w:t>
      </w:r>
    </w:p>
    <w:p>
      <w:r>
        <w:t>0,03</w:t>
      </w:r>
    </w:p>
    <w:p>
      <w:r>
        <w:t>1,20</w:t>
      </w:r>
    </w:p>
    <w:p>
      <w:r>
        <w:t>0,28</w:t>
      </w:r>
    </w:p>
    <w:p>
      <w:r>
        <w:t>0,03</w:t>
      </w:r>
    </w:p>
    <w:p>
      <w:r>
        <w:t>0,13</w:t>
      </w:r>
    </w:p>
    <w:p>
      <w:r>
        <w:t>0,13</w:t>
      </w:r>
    </w:p>
    <w:p>
      <w:r>
        <w:t>1,46</w:t>
      </w:r>
    </w:p>
    <w:p>
      <w:r>
        <w:t>0,43</w:t>
      </w:r>
    </w:p>
    <w:p>
      <w:r>
        <w:t>0,38</w:t>
      </w:r>
    </w:p>
    <w:p>
      <w:r>
        <w:t>0,02</w:t>
      </w:r>
    </w:p>
    <w:p>
      <w:r>
        <w:t>0,01</w:t>
      </w:r>
    </w:p>
    <w:p>
      <w:r>
        <w:t>0,09</w:t>
      </w:r>
    </w:p>
    <w:p>
      <w:r>
        <w:t>0,23</w:t>
      </w:r>
    </w:p>
    <w:p>
      <w:r>
        <w:t>0,01</w:t>
      </w:r>
    </w:p>
    <w:p>
      <w:r>
        <w:t>1.3</w:t>
      </w:r>
    </w:p>
    <w:p>
      <w:r>
        <w:t>Đất trồng cây lâu năm</w:t>
      </w:r>
    </w:p>
    <w:p>
      <w:r>
        <w:t>CLN</w:t>
      </w:r>
    </w:p>
    <w:p>
      <w:r>
        <w:t>2,54</w:t>
      </w:r>
    </w:p>
    <w:p>
      <w:r>
        <w:t>0,02</w:t>
      </w:r>
    </w:p>
    <w:p>
      <w:r>
        <w:t>0,01</w:t>
      </w:r>
    </w:p>
    <w:p>
      <w:r>
        <w:t>0,91</w:t>
      </w:r>
    </w:p>
    <w:p>
      <w:r>
        <w:t>0,02</w:t>
      </w:r>
    </w:p>
    <w:p>
      <w:r>
        <w:t>0,06</w:t>
      </w:r>
    </w:p>
    <w:p>
      <w:r>
        <w:t>0,03</w:t>
      </w:r>
    </w:p>
    <w:p>
      <w:r>
        <w:t>0,33</w:t>
      </w:r>
    </w:p>
    <w:p>
      <w:r>
        <w:t>0,02</w:t>
      </w:r>
    </w:p>
    <w:p>
      <w:r>
        <w:t>0,11</w:t>
      </w:r>
    </w:p>
    <w:p>
      <w:r>
        <w:t>0,05</w:t>
      </w:r>
    </w:p>
    <w:p>
      <w:r>
        <w:t>0,37</w:t>
      </w:r>
    </w:p>
    <w:p>
      <w:r>
        <w:t>0,04</w:t>
      </w:r>
    </w:p>
    <w:p>
      <w:r>
        <w:t>0,43</w:t>
      </w:r>
    </w:p>
    <w:p>
      <w:r>
        <w:t>0,02</w:t>
      </w:r>
    </w:p>
    <w:p>
      <w:r>
        <w:t>0,01</w:t>
      </w:r>
    </w:p>
    <w:p>
      <w:r>
        <w:t>0,01</w:t>
      </w:r>
    </w:p>
    <w:p>
      <w:r>
        <w:t>0,12</w:t>
      </w:r>
    </w:p>
    <w:p>
      <w:r>
        <w:t>0,01</w:t>
      </w:r>
    </w:p>
    <w:p>
      <w:r>
        <w:t>1.4</w:t>
      </w:r>
    </w:p>
    <w:p>
      <w:r>
        <w:t>Đất rừng phòng hộ</w:t>
      </w:r>
    </w:p>
    <w:p>
      <w:r>
        <w:t>RPH</w:t>
      </w:r>
    </w:p>
    <w:p>
      <w:r>
        <w:t>4,47</w:t>
      </w:r>
    </w:p>
    <w:p>
      <w:r>
        <w:t>-</w:t>
      </w:r>
    </w:p>
    <w:p>
      <w:r>
        <w:t>-</w:t>
      </w:r>
    </w:p>
    <w:p>
      <w:r>
        <w:t>-</w:t>
      </w:r>
    </w:p>
    <w:p>
      <w:r>
        <w:t>-</w:t>
      </w:r>
    </w:p>
    <w:p>
      <w:r>
        <w:t>-</w:t>
      </w:r>
    </w:p>
    <w:p>
      <w:r>
        <w:t>-</w:t>
      </w:r>
    </w:p>
    <w:p>
      <w:r>
        <w:t>-</w:t>
      </w:r>
    </w:p>
    <w:p>
      <w:r>
        <w:t>-</w:t>
      </w:r>
    </w:p>
    <w:p>
      <w:r>
        <w:t>-</w:t>
      </w:r>
    </w:p>
    <w:p>
      <w:r>
        <w:t>-</w:t>
      </w:r>
    </w:p>
    <w:p>
      <w:r>
        <w:t>4,47</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24,88</w:t>
      </w:r>
    </w:p>
    <w:p>
      <w:r>
        <w:t>0,47</w:t>
      </w:r>
    </w:p>
    <w:p>
      <w:r>
        <w:t>-</w:t>
      </w:r>
    </w:p>
    <w:p>
      <w:r>
        <w:t>0,06</w:t>
      </w:r>
    </w:p>
    <w:p>
      <w:r>
        <w:t>0,01</w:t>
      </w:r>
    </w:p>
    <w:p>
      <w:r>
        <w:t>0,66</w:t>
      </w:r>
    </w:p>
    <w:p>
      <w:r>
        <w:t>0,11</w:t>
      </w:r>
    </w:p>
    <w:p>
      <w:r>
        <w:t>1,01</w:t>
      </w:r>
    </w:p>
    <w:p>
      <w:r>
        <w:t>0,09</w:t>
      </w:r>
    </w:p>
    <w:p>
      <w:r>
        <w:t>0,01</w:t>
      </w:r>
    </w:p>
    <w:p>
      <w:r>
        <w:t>0,03</w:t>
      </w:r>
    </w:p>
    <w:p>
      <w:r>
        <w:t>9,71</w:t>
      </w:r>
    </w:p>
    <w:p>
      <w:r>
        <w:t>-</w:t>
      </w:r>
    </w:p>
    <w:p>
      <w:r>
        <w:t>9,35</w:t>
      </w:r>
    </w:p>
    <w:p>
      <w:r>
        <w:t>0,56</w:t>
      </w:r>
    </w:p>
    <w:p>
      <w:r>
        <w:t>0,02</w:t>
      </w:r>
    </w:p>
    <w:p>
      <w:r>
        <w:t>0,01</w:t>
      </w:r>
    </w:p>
    <w:p>
      <w:r>
        <w:t>0,78</w:t>
      </w:r>
    </w:p>
    <w:p>
      <w:r>
        <w:t>2,01</w:t>
      </w:r>
    </w:p>
    <w:p>
      <w:r>
        <w:t>Trong đó: Đất có rừng sản xuất là rừng tự nhiên</w:t>
      </w:r>
    </w:p>
    <w:p>
      <w:r>
        <w:t>RSN</w:t>
      </w:r>
    </w:p>
    <w:p>
      <w:r>
        <w:t>0,46</w:t>
      </w:r>
    </w:p>
    <w:p>
      <w:r>
        <w:t>-</w:t>
      </w:r>
    </w:p>
    <w:p>
      <w:r>
        <w:t>-</w:t>
      </w:r>
    </w:p>
    <w:p>
      <w:r>
        <w:t>-</w:t>
      </w:r>
    </w:p>
    <w:p>
      <w:r>
        <w:t>0,50</w:t>
      </w:r>
    </w:p>
    <w:p>
      <w:r>
        <w:t>0,09</w:t>
      </w:r>
    </w:p>
    <w:p>
      <w:r>
        <w:t>-</w:t>
      </w:r>
    </w:p>
    <w:p>
      <w:r>
        <w:t>-</w:t>
      </w:r>
    </w:p>
    <w:p>
      <w:r>
        <w:t>-</w:t>
      </w:r>
    </w:p>
    <w:p>
      <w:r>
        <w:t>0,02</w:t>
      </w:r>
    </w:p>
    <w:p>
      <w:r>
        <w:t>0,12</w:t>
      </w:r>
    </w:p>
    <w:p>
      <w:r>
        <w:t>-</w:t>
      </w:r>
    </w:p>
    <w:p>
      <w:r>
        <w:t>5,33</w:t>
      </w:r>
    </w:p>
    <w:p>
      <w:r>
        <w:t>-</w:t>
      </w:r>
    </w:p>
    <w:p>
      <w:r>
        <w:t>-</w:t>
      </w:r>
    </w:p>
    <w:p>
      <w:r>
        <w:t>-</w:t>
      </w:r>
    </w:p>
    <w:p>
      <w:r>
        <w:t>-</w:t>
      </w:r>
    </w:p>
    <w:p>
      <w:r>
        <w:t>-</w:t>
      </w:r>
    </w:p>
    <w:p>
      <w:r>
        <w:t>1.7</w:t>
      </w:r>
    </w:p>
    <w:p>
      <w:r>
        <w:t>Đất nuôi trồng thuỷ sản</w:t>
      </w:r>
    </w:p>
    <w:p>
      <w:r>
        <w:t>NTS</w:t>
      </w:r>
    </w:p>
    <w:p>
      <w:r>
        <w:t>0,05</w:t>
      </w:r>
    </w:p>
    <w:p>
      <w:r>
        <w:t>-</w:t>
      </w:r>
    </w:p>
    <w:p>
      <w:r>
        <w:t>-</w:t>
      </w:r>
    </w:p>
    <w:p>
      <w:r>
        <w:t>-</w:t>
      </w:r>
    </w:p>
    <w:p>
      <w:r>
        <w:t>-</w:t>
      </w:r>
    </w:p>
    <w:p>
      <w:r>
        <w:t>-</w:t>
      </w:r>
    </w:p>
    <w:p>
      <w:r>
        <w:t>-</w:t>
      </w:r>
    </w:p>
    <w:p>
      <w:r>
        <w:t>-</w:t>
      </w:r>
    </w:p>
    <w:p>
      <w:r>
        <w:t>-</w:t>
      </w:r>
    </w:p>
    <w:p>
      <w:r>
        <w:t>-</w:t>
      </w:r>
    </w:p>
    <w:p>
      <w:r>
        <w:t>-</w:t>
      </w:r>
    </w:p>
    <w:p>
      <w:r>
        <w:t>-</w:t>
      </w:r>
    </w:p>
    <w:p>
      <w:r>
        <w:t>-</w:t>
      </w:r>
    </w:p>
    <w:p>
      <w:r>
        <w:t>0,05</w:t>
      </w:r>
    </w:p>
    <w:p>
      <w:r>
        <w:t>-</w:t>
      </w:r>
    </w:p>
    <w:p>
      <w:r>
        <w:t>-</w:t>
      </w:r>
    </w:p>
    <w:p>
      <w:r>
        <w:t>-</w:t>
      </w:r>
    </w:p>
    <w:p>
      <w:r>
        <w:t>-</w:t>
      </w:r>
    </w:p>
    <w:p>
      <w:r>
        <w:t>-</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4,40</w:t>
      </w:r>
    </w:p>
    <w:p>
      <w:r>
        <w:t>0,31</w:t>
      </w:r>
    </w:p>
    <w:p>
      <w:r>
        <w:t>0,35</w:t>
      </w:r>
    </w:p>
    <w:p>
      <w:r>
        <w:t>1,59</w:t>
      </w:r>
    </w:p>
    <w:p>
      <w:r>
        <w:t>0,05</w:t>
      </w:r>
    </w:p>
    <w:p>
      <w:r>
        <w:t>0,01</w:t>
      </w:r>
    </w:p>
    <w:p>
      <w:r>
        <w:t>0,02</w:t>
      </w:r>
    </w:p>
    <w:p>
      <w:r>
        <w:t>0,58</w:t>
      </w:r>
    </w:p>
    <w:p>
      <w:r>
        <w:t>0,08</w:t>
      </w:r>
    </w:p>
    <w:p>
      <w:r>
        <w:t>0,08</w:t>
      </w:r>
    </w:p>
    <w:p>
      <w:r>
        <w:t>0,11</w:t>
      </w:r>
    </w:p>
    <w:p>
      <w:r>
        <w:t>0,03</w:t>
      </w:r>
    </w:p>
    <w:p>
      <w:r>
        <w:t>-</w:t>
      </w:r>
    </w:p>
    <w:p>
      <w:r>
        <w:t>1,03</w:t>
      </w:r>
    </w:p>
    <w:p>
      <w:r>
        <w:t>0,02</w:t>
      </w:r>
    </w:p>
    <w:p>
      <w:r>
        <w:t>0,01</w:t>
      </w:r>
    </w:p>
    <w:p>
      <w:r>
        <w:t>0,14</w:t>
      </w:r>
    </w:p>
    <w:p>
      <w:r>
        <w:t>-</w:t>
      </w:r>
    </w:p>
    <w:p>
      <w:r>
        <w:t>-</w:t>
      </w:r>
    </w:p>
    <w:p>
      <w:r>
        <w:t>Trong đó:</w:t>
      </w:r>
    </w:p>
    <w:p>
      <w:r>
        <w:t>2.1</w:t>
      </w:r>
    </w:p>
    <w:p>
      <w:r>
        <w:t>Đất quốc phòng</w:t>
      </w:r>
    </w:p>
    <w:p>
      <w:r>
        <w:t>CQP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w:t>
      </w:r>
    </w:p>
    <w:p>
      <w:r>
        <w:t>Đất cơ sở sản xuất phi nông nghiệp</w:t>
      </w:r>
    </w:p>
    <w:p>
      <w:r>
        <w:t>SKC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1,31</w:t>
      </w:r>
    </w:p>
    <w:p>
      <w:r>
        <w:t>0,25</w:t>
      </w:r>
    </w:p>
    <w:p>
      <w:r>
        <w:t>0,34</w:t>
      </w:r>
    </w:p>
    <w:p>
      <w:r>
        <w:t>0,29</w:t>
      </w:r>
    </w:p>
    <w:p>
      <w:r>
        <w:t>-</w:t>
      </w:r>
    </w:p>
    <w:p>
      <w:r>
        <w:t>-</w:t>
      </w:r>
    </w:p>
    <w:p>
      <w:r>
        <w:t>-</w:t>
      </w:r>
    </w:p>
    <w:p>
      <w:r>
        <w:t>0,27</w:t>
      </w:r>
    </w:p>
    <w:p>
      <w:r>
        <w:t>-</w:t>
      </w:r>
    </w:p>
    <w:p>
      <w:r>
        <w:t>-</w:t>
      </w:r>
    </w:p>
    <w:p>
      <w:r>
        <w:t>0,01</w:t>
      </w:r>
    </w:p>
    <w:p>
      <w:r>
        <w:t>-</w:t>
      </w:r>
    </w:p>
    <w:p>
      <w:r>
        <w:t>-</w:t>
      </w:r>
    </w:p>
    <w:p>
      <w:r>
        <w:t>-</w:t>
      </w:r>
    </w:p>
    <w:p>
      <w:r>
        <w:t>-</w:t>
      </w:r>
    </w:p>
    <w:p>
      <w:r>
        <w:t>0,01</w:t>
      </w:r>
    </w:p>
    <w:p>
      <w:r>
        <w:t>0,14</w:t>
      </w:r>
    </w:p>
    <w:p>
      <w:r>
        <w:t>-</w:t>
      </w:r>
    </w:p>
    <w:p>
      <w:r>
        <w:t>-</w:t>
      </w:r>
    </w:p>
    <w:p>
      <w:r>
        <w:t>Trong đó:</w:t>
      </w:r>
    </w:p>
    <w:p>
      <w:r>
        <w:t>-</w:t>
      </w:r>
    </w:p>
    <w:p>
      <w:r>
        <w:t>Đất giao thông</w:t>
      </w:r>
    </w:p>
    <w:p>
      <w:r>
        <w:t>DGT</w:t>
      </w:r>
    </w:p>
    <w:p>
      <w:r>
        <w:t>0,34</w:t>
      </w:r>
    </w:p>
    <w:p>
      <w:r>
        <w:t>0,01</w:t>
      </w:r>
    </w:p>
    <w:p>
      <w:r>
        <w:t>-</w:t>
      </w:r>
    </w:p>
    <w:p>
      <w:r>
        <w:t>0,21</w:t>
      </w:r>
    </w:p>
    <w:p>
      <w:r>
        <w:t>-</w:t>
      </w:r>
    </w:p>
    <w:p>
      <w:r>
        <w:t>-</w:t>
      </w:r>
    </w:p>
    <w:p>
      <w:r>
        <w:t>-</w:t>
      </w:r>
    </w:p>
    <w:p>
      <w:r>
        <w:t>0,10</w:t>
      </w:r>
    </w:p>
    <w:p>
      <w:r>
        <w:t>-</w:t>
      </w:r>
    </w:p>
    <w:p>
      <w:r>
        <w:t>-</w:t>
      </w:r>
    </w:p>
    <w:p>
      <w:r>
        <w:t>0,01</w:t>
      </w:r>
    </w:p>
    <w:p>
      <w:r>
        <w:t>-</w:t>
      </w:r>
    </w:p>
    <w:p>
      <w:r>
        <w:t>-</w:t>
      </w:r>
    </w:p>
    <w:p>
      <w:r>
        <w:t>-</w:t>
      </w:r>
    </w:p>
    <w:p>
      <w:r>
        <w:t>-</w:t>
      </w:r>
    </w:p>
    <w:p>
      <w:r>
        <w:t>0,01</w:t>
      </w:r>
    </w:p>
    <w:p>
      <w:r>
        <w:t>-</w:t>
      </w:r>
    </w:p>
    <w:p>
      <w:r>
        <w:t>-</w:t>
      </w:r>
    </w:p>
    <w:p>
      <w:r>
        <w:t>-</w:t>
      </w:r>
    </w:p>
    <w:p>
      <w:r>
        <w:t>-</w:t>
      </w:r>
    </w:p>
    <w:p>
      <w:r>
        <w:t>Đất thủy lợi</w:t>
      </w:r>
    </w:p>
    <w:p>
      <w:r>
        <w:t>DTL</w:t>
      </w:r>
    </w:p>
    <w:p>
      <w:r>
        <w:t>0,03</w:t>
      </w:r>
    </w:p>
    <w:p>
      <w:r>
        <w:t>-</w:t>
      </w:r>
    </w:p>
    <w:p>
      <w:r>
        <w:t>-</w:t>
      </w:r>
    </w:p>
    <w:p>
      <w:r>
        <w:t>-</w:t>
      </w:r>
    </w:p>
    <w:p>
      <w:r>
        <w:t>-</w:t>
      </w:r>
    </w:p>
    <w:p>
      <w:r>
        <w:t>-</w:t>
      </w:r>
    </w:p>
    <w:p>
      <w:r>
        <w:t>-</w:t>
      </w:r>
    </w:p>
    <w:p>
      <w:r>
        <w:t>0,03</w:t>
      </w:r>
    </w:p>
    <w:p>
      <w:r>
        <w:t>-</w:t>
      </w:r>
    </w:p>
    <w:p>
      <w:r>
        <w:t>-</w:t>
      </w:r>
    </w:p>
    <w:p>
      <w:r>
        <w:t>-</w:t>
      </w:r>
    </w:p>
    <w:p>
      <w:r>
        <w:t>-</w:t>
      </w:r>
    </w:p>
    <w:p>
      <w:r>
        <w:t>-</w:t>
      </w:r>
    </w:p>
    <w:p>
      <w:r>
        <w:t>-</w:t>
      </w:r>
    </w:p>
    <w:p>
      <w:r>
        <w:t>-</w:t>
      </w:r>
    </w:p>
    <w:p>
      <w:r>
        <w:t>-</w:t>
      </w:r>
    </w:p>
    <w:p>
      <w:r>
        <w:t>-</w:t>
      </w:r>
    </w:p>
    <w:p>
      <w:r>
        <w:t>-</w:t>
      </w:r>
    </w:p>
    <w:p>
      <w:r>
        <w:t>-</w:t>
      </w:r>
    </w:p>
    <w:p>
      <w:r>
        <w:t>-</w:t>
      </w:r>
    </w:p>
    <w:p>
      <w:r>
        <w:t>Đất xây dựng cơ sở văn hóa</w:t>
      </w:r>
    </w:p>
    <w:p>
      <w:r>
        <w:t>DVH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y tế</w:t>
      </w:r>
    </w:p>
    <w:p>
      <w:r>
        <w:t>DYT</w:t>
      </w:r>
    </w:p>
    <w:p>
      <w:r>
        <w:t>0,08</w:t>
      </w:r>
    </w:p>
    <w:p>
      <w:r>
        <w:t>-</w:t>
      </w:r>
    </w:p>
    <w:p>
      <w:r>
        <w:t>-</w:t>
      </w:r>
    </w:p>
    <w:p>
      <w:r>
        <w:t>0,08</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giáo dục đào tạo</w:t>
      </w:r>
    </w:p>
    <w:p>
      <w:r>
        <w:t>DGD</w:t>
      </w:r>
    </w:p>
    <w:p>
      <w:r>
        <w:t>0,53</w:t>
      </w:r>
    </w:p>
    <w:p>
      <w:r>
        <w:t>0,07</w:t>
      </w:r>
    </w:p>
    <w:p>
      <w:r>
        <w:t>0,20</w:t>
      </w:r>
    </w:p>
    <w:p>
      <w:r>
        <w:t>-</w:t>
      </w:r>
    </w:p>
    <w:p>
      <w:r>
        <w:t>-</w:t>
      </w:r>
    </w:p>
    <w:p>
      <w:r>
        <w:t>-</w:t>
      </w:r>
    </w:p>
    <w:p>
      <w:r>
        <w:t>-</w:t>
      </w:r>
    </w:p>
    <w:p>
      <w:r>
        <w:t>0,14</w:t>
      </w:r>
    </w:p>
    <w:p>
      <w:r>
        <w:t>-</w:t>
      </w:r>
    </w:p>
    <w:p>
      <w:r>
        <w:t>-</w:t>
      </w:r>
    </w:p>
    <w:p>
      <w:r>
        <w:t>-</w:t>
      </w:r>
    </w:p>
    <w:p>
      <w:r>
        <w:t>-</w:t>
      </w:r>
    </w:p>
    <w:p>
      <w:r>
        <w:t>-</w:t>
      </w:r>
    </w:p>
    <w:p>
      <w:r>
        <w:t>-</w:t>
      </w:r>
    </w:p>
    <w:p>
      <w:r>
        <w:t>-</w:t>
      </w:r>
    </w:p>
    <w:p>
      <w:r>
        <w:t>-</w:t>
      </w:r>
    </w:p>
    <w:p>
      <w:r>
        <w:t>0,12</w:t>
      </w:r>
    </w:p>
    <w:p>
      <w:r>
        <w:t>-</w:t>
      </w:r>
    </w:p>
    <w:p>
      <w:r>
        <w:t>-</w:t>
      </w:r>
    </w:p>
    <w:p>
      <w:r>
        <w:t>-</w:t>
      </w:r>
    </w:p>
    <w:p>
      <w:r>
        <w:t>Đất xây dựng cơ sở thể dục thể thao</w:t>
      </w:r>
    </w:p>
    <w:p>
      <w:r>
        <w:t>DTT</w:t>
      </w:r>
    </w:p>
    <w:p>
      <w:r>
        <w:t>0,33</w:t>
      </w:r>
    </w:p>
    <w:p>
      <w:r>
        <w:t>0,17</w:t>
      </w:r>
    </w:p>
    <w:p>
      <w:r>
        <w:t>0,14</w:t>
      </w:r>
    </w:p>
    <w:p>
      <w:r>
        <w:t>-</w:t>
      </w:r>
    </w:p>
    <w:p>
      <w:r>
        <w:t>-</w:t>
      </w:r>
    </w:p>
    <w:p>
      <w:r>
        <w:t>-</w:t>
      </w:r>
    </w:p>
    <w:p>
      <w:r>
        <w:t>-</w:t>
      </w:r>
    </w:p>
    <w:p>
      <w:r>
        <w:t>-</w:t>
      </w:r>
    </w:p>
    <w:p>
      <w:r>
        <w:t>-</w:t>
      </w:r>
    </w:p>
    <w:p>
      <w:r>
        <w:t>-</w:t>
      </w:r>
    </w:p>
    <w:p>
      <w:r>
        <w:t>-</w:t>
      </w:r>
    </w:p>
    <w:p>
      <w:r>
        <w:t>-</w:t>
      </w:r>
    </w:p>
    <w:p>
      <w:r>
        <w:t>-</w:t>
      </w:r>
    </w:p>
    <w:p>
      <w:r>
        <w:t>-</w:t>
      </w:r>
    </w:p>
    <w:p>
      <w:r>
        <w:t>-</w:t>
      </w:r>
    </w:p>
    <w:p>
      <w:r>
        <w:t>-</w:t>
      </w:r>
    </w:p>
    <w:p>
      <w:r>
        <w:t>0,02</w:t>
      </w:r>
    </w:p>
    <w:p>
      <w:r>
        <w:t>-</w:t>
      </w:r>
    </w:p>
    <w:p>
      <w:r>
        <w:t>-</w:t>
      </w:r>
    </w:p>
    <w:p>
      <w:r>
        <w:t>-</w:t>
      </w:r>
    </w:p>
    <w:p>
      <w:r>
        <w:t>Đất công trình năng lượng</w:t>
      </w:r>
    </w:p>
    <w:p>
      <w:r>
        <w:t>DNL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công trình bưu chính viễn thông</w:t>
      </w:r>
    </w:p>
    <w:p>
      <w:r>
        <w:t>DBV</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có di tích lịch sử văn hóa</w:t>
      </w:r>
    </w:p>
    <w:p>
      <w:r>
        <w:t>DDT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làm nghĩa trang, nghĩa địa, nhà tang lễ, nhà hỏa táng</w:t>
      </w:r>
    </w:p>
    <w:p>
      <w:r>
        <w:t>NTD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0,00</w:t>
      </w:r>
    </w:p>
    <w:p>
      <w:r>
        <w:t>-</w:t>
      </w:r>
    </w:p>
    <w:p>
      <w:r>
        <w:t>-</w:t>
      </w:r>
    </w:p>
    <w:p>
      <w:r>
        <w:t>-</w:t>
      </w:r>
    </w:p>
    <w:p>
      <w:r>
        <w:t>-</w:t>
      </w:r>
    </w:p>
    <w:p>
      <w:r>
        <w:t>-</w:t>
      </w:r>
    </w:p>
    <w:p>
      <w:r>
        <w:t>-</w:t>
      </w:r>
    </w:p>
    <w:p>
      <w:r>
        <w:t>-</w:t>
      </w:r>
    </w:p>
    <w:p>
      <w:r>
        <w:t>-</w:t>
      </w:r>
    </w:p>
    <w:p>
      <w:r>
        <w:t>-</w:t>
      </w:r>
    </w:p>
    <w:p>
      <w:r>
        <w:t>-</w:t>
      </w:r>
    </w:p>
    <w:p>
      <w:r>
        <w:t>-</w:t>
      </w:r>
    </w:p>
    <w:p>
      <w:r>
        <w:t>-</w:t>
      </w:r>
    </w:p>
    <w:p>
      <w:r>
        <w:t>0,00</w:t>
      </w:r>
    </w:p>
    <w:p>
      <w:r>
        <w:t>-</w:t>
      </w:r>
    </w:p>
    <w:p>
      <w:r>
        <w:t>-</w:t>
      </w:r>
    </w:p>
    <w:p>
      <w:r>
        <w:t>-</w:t>
      </w:r>
    </w:p>
    <w:p>
      <w:r>
        <w:t>-</w:t>
      </w:r>
    </w:p>
    <w:p>
      <w:r>
        <w:t>-</w:t>
      </w:r>
    </w:p>
    <w:p>
      <w:r>
        <w:t>2.12</w:t>
      </w:r>
    </w:p>
    <w:p>
      <w:r>
        <w:t>Đất khu vui chơi giải trí công cộng</w:t>
      </w:r>
    </w:p>
    <w:p>
      <w:r>
        <w:t>DKV</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1,39</w:t>
      </w:r>
    </w:p>
    <w:p>
      <w:r>
        <w:t>-</w:t>
      </w:r>
    </w:p>
    <w:p>
      <w:r>
        <w:t>0,01</w:t>
      </w:r>
    </w:p>
    <w:p>
      <w:r>
        <w:t>0,27</w:t>
      </w:r>
    </w:p>
    <w:p>
      <w:r>
        <w:t>0,01</w:t>
      </w:r>
    </w:p>
    <w:p>
      <w:r>
        <w:t>0,01</w:t>
      </w:r>
    </w:p>
    <w:p>
      <w:r>
        <w:t>0,02</w:t>
      </w:r>
    </w:p>
    <w:p>
      <w:r>
        <w:t>0,31</w:t>
      </w:r>
    </w:p>
    <w:p>
      <w:r>
        <w:t>-</w:t>
      </w:r>
    </w:p>
    <w:p>
      <w:r>
        <w:t>0,03</w:t>
      </w:r>
    </w:p>
    <w:p>
      <w:r>
        <w:t>-</w:t>
      </w:r>
    </w:p>
    <w:p>
      <w:r>
        <w:t>0,03</w:t>
      </w:r>
    </w:p>
    <w:p>
      <w:r>
        <w:t>-</w:t>
      </w:r>
    </w:p>
    <w:p>
      <w:r>
        <w:t>0,71</w:t>
      </w:r>
    </w:p>
    <w:p>
      <w:r>
        <w:t>0,02</w:t>
      </w:r>
    </w:p>
    <w:p>
      <w:r>
        <w:t>-</w:t>
      </w:r>
    </w:p>
    <w:p>
      <w:r>
        <w:t>-</w:t>
      </w:r>
    </w:p>
    <w:p>
      <w:r>
        <w:t>-</w:t>
      </w:r>
    </w:p>
    <w:p>
      <w:r>
        <w:t>-</w:t>
      </w:r>
    </w:p>
    <w:p>
      <w:r>
        <w:t>2.14</w:t>
      </w:r>
    </w:p>
    <w:p>
      <w:r>
        <w:t>Đất ở tại đô thị</w:t>
      </w:r>
    </w:p>
    <w:p>
      <w:r>
        <w:t>ODT</w:t>
      </w:r>
    </w:p>
    <w:p>
      <w:r>
        <w:t>0,03</w:t>
      </w:r>
    </w:p>
    <w:p>
      <w:r>
        <w:t>0,03</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0,23</w:t>
      </w:r>
    </w:p>
    <w:p>
      <w:r>
        <w:t>-</w:t>
      </w:r>
    </w:p>
    <w:p>
      <w:r>
        <w:t>-</w:t>
      </w:r>
    </w:p>
    <w:p>
      <w:r>
        <w:t>0,02</w:t>
      </w:r>
    </w:p>
    <w:p>
      <w:r>
        <w:t>0,04</w:t>
      </w:r>
    </w:p>
    <w:p>
      <w:r>
        <w:t>-</w:t>
      </w:r>
    </w:p>
    <w:p>
      <w:r>
        <w:t>-</w:t>
      </w:r>
    </w:p>
    <w:p>
      <w:r>
        <w:t>-</w:t>
      </w:r>
    </w:p>
    <w:p>
      <w:r>
        <w:t>0,08</w:t>
      </w:r>
    </w:p>
    <w:p>
      <w:r>
        <w:t>0,05</w:t>
      </w:r>
    </w:p>
    <w:p>
      <w:r>
        <w:t>-</w:t>
      </w:r>
    </w:p>
    <w:p>
      <w:r>
        <w:t>-</w:t>
      </w:r>
    </w:p>
    <w:p>
      <w:r>
        <w:t>-</w:t>
      </w:r>
    </w:p>
    <w:p>
      <w:r>
        <w:t>0,04</w:t>
      </w:r>
    </w:p>
    <w:p>
      <w:r>
        <w:t>-</w:t>
      </w:r>
    </w:p>
    <w:p>
      <w:r>
        <w:t>-</w:t>
      </w:r>
    </w:p>
    <w:p>
      <w:r>
        <w:t>-</w:t>
      </w:r>
    </w:p>
    <w:p>
      <w:r>
        <w:t>-</w:t>
      </w:r>
    </w:p>
    <w:p>
      <w:r>
        <w:t>-</w:t>
      </w:r>
    </w:p>
    <w:p>
      <w:r>
        <w:t>2.16</w:t>
      </w:r>
    </w:p>
    <w:p>
      <w:r>
        <w:t>Đất xây dựng trụ sở của tổ chức sự nghiệp</w:t>
      </w:r>
    </w:p>
    <w:p>
      <w:r>
        <w:t>DTS</w:t>
      </w:r>
    </w:p>
    <w:p>
      <w:r>
        <w:t>0,10</w:t>
      </w:r>
    </w:p>
    <w:p>
      <w:r>
        <w:t>-</w:t>
      </w:r>
    </w:p>
    <w:p>
      <w:r>
        <w:t>-</w:t>
      </w:r>
    </w:p>
    <w:p>
      <w:r>
        <w:t>-</w:t>
      </w:r>
    </w:p>
    <w:p>
      <w:r>
        <w:t>-</w:t>
      </w:r>
    </w:p>
    <w:p>
      <w:r>
        <w:t>-</w:t>
      </w:r>
    </w:p>
    <w:p>
      <w:r>
        <w:t>-</w:t>
      </w:r>
    </w:p>
    <w:p>
      <w:r>
        <w:t>-</w:t>
      </w:r>
    </w:p>
    <w:p>
      <w:r>
        <w:t>-</w:t>
      </w:r>
    </w:p>
    <w:p>
      <w:r>
        <w:t>-</w:t>
      </w:r>
    </w:p>
    <w:p>
      <w:r>
        <w:t>0,10</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2.19</w:t>
      </w:r>
    </w:p>
    <w:p>
      <w:r>
        <w:t>Đất sông, ngòi, kênh, rạch, suối</w:t>
      </w:r>
    </w:p>
    <w:p>
      <w:r>
        <w:t>SON</w:t>
      </w:r>
    </w:p>
    <w:p>
      <w:r>
        <w:t>1,33</w:t>
      </w:r>
    </w:p>
    <w:p>
      <w:r>
        <w:t>0,03</w:t>
      </w:r>
    </w:p>
    <w:p>
      <w:r>
        <w:t>-</w:t>
      </w:r>
    </w:p>
    <w:p>
      <w:r>
        <w:t>1,02</w:t>
      </w:r>
    </w:p>
    <w:p>
      <w:r>
        <w:t>-</w:t>
      </w:r>
    </w:p>
    <w:p>
      <w:r>
        <w:t>-</w:t>
      </w:r>
    </w:p>
    <w:p>
      <w:r>
        <w:t>-</w:t>
      </w:r>
    </w:p>
    <w:p>
      <w:r>
        <w:t>-</w:t>
      </w:r>
    </w:p>
    <w:p>
      <w:r>
        <w:t>-</w:t>
      </w:r>
    </w:p>
    <w:p>
      <w:r>
        <w:t>-</w:t>
      </w:r>
    </w:p>
    <w:p>
      <w:r>
        <w:t>-</w:t>
      </w:r>
    </w:p>
    <w:p>
      <w:r>
        <w:t>-</w:t>
      </w:r>
    </w:p>
    <w:p>
      <w:r>
        <w:t>-</w:t>
      </w:r>
    </w:p>
    <w:p>
      <w:r>
        <w:t>0,28</w:t>
      </w:r>
    </w:p>
    <w:p>
      <w:r>
        <w:t>-</w:t>
      </w:r>
    </w:p>
    <w:p>
      <w:r>
        <w:t>-</w:t>
      </w:r>
    </w:p>
    <w:p>
      <w:r>
        <w:t>-</w:t>
      </w:r>
    </w:p>
    <w:p>
      <w:r>
        <w:t>-</w:t>
      </w:r>
    </w:p>
    <w:p>
      <w:r>
        <w:t>-</w:t>
      </w:r>
    </w:p>
    <w:p>
      <w:r>
        <w:t>2.20</w:t>
      </w:r>
    </w:p>
    <w:p>
      <w:r>
        <w:t>Đất có mặt nước chuyên dùng</w:t>
      </w:r>
    </w:p>
    <w:p>
      <w:r>
        <w:t>MNC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Biểu số: 03</w:t>
      </w:r>
    </w:p>
    <w:p>
      <w:r>
        <w:t>KẾ HOẠCH CHUYỂN MỤC ĐÍCH SỬ DỤNG ĐẤT NĂM 2024 HUYỆN BẮC SƠN, TỈNH LẠNG SƠN</w:t>
      </w:r>
    </w:p>
    <w:p>
      <w:r>
        <w:t>(Kèm theo Quyết định số: 2272/QĐ-UBND ngày 31 tháng 12 năm 2023 của Ủy ban nhân dân tỉnh Lạng Sơn)</w:t>
      </w:r>
    </w:p>
    <w:p>
      <w:r>
        <w:t>Đơn vị tính: ha</w:t>
      </w:r>
    </w:p>
    <w:p>
      <w:r>
        <w:t>TT</w:t>
      </w:r>
    </w:p>
    <w:p>
      <w:r>
        <w:t>Chỉ tiêu sử dụng đất</w:t>
      </w:r>
    </w:p>
    <w:p>
      <w:r>
        <w:t>Mã</w:t>
      </w:r>
    </w:p>
    <w:p>
      <w:r>
        <w:t>Tổng diện tích (ha)</w:t>
      </w:r>
    </w:p>
    <w:p>
      <w:r>
        <w:t>Phân theo đơn vị hành chính</w:t>
      </w:r>
    </w:p>
    <w:p>
      <w:r>
        <w:t>Thị trấn Bắc Sơn</w:t>
      </w:r>
    </w:p>
    <w:p>
      <w:r>
        <w:t>Xã Bắc Quỳnh</w:t>
      </w:r>
    </w:p>
    <w:p>
      <w:r>
        <w:t>Xã Chiến Thắng</w:t>
      </w:r>
    </w:p>
    <w:p>
      <w:r>
        <w:t>Xã Chiêu Vũ</w:t>
      </w:r>
    </w:p>
    <w:p>
      <w:r>
        <w:t>Xã Đồng Ý</w:t>
      </w:r>
    </w:p>
    <w:p>
      <w:r>
        <w:t>Xã Hưng Vũ</w:t>
      </w:r>
    </w:p>
    <w:p>
      <w:r>
        <w:t>Xã Long Đống</w:t>
      </w:r>
    </w:p>
    <w:p>
      <w:r>
        <w:t>Xã Nhất Hòa</w:t>
      </w:r>
    </w:p>
    <w:p>
      <w:r>
        <w:t>Xã Nhất Tiến</w:t>
      </w:r>
    </w:p>
    <w:p>
      <w:r>
        <w:t>Xã Tân Hương</w:t>
      </w:r>
    </w:p>
    <w:p>
      <w:r>
        <w:t>Xã Tân Lập</w:t>
      </w:r>
    </w:p>
    <w:p>
      <w:r>
        <w:t>Xã Tân Thành</w:t>
      </w:r>
    </w:p>
    <w:p>
      <w:r>
        <w:t>Xã Tân Tri</w:t>
      </w:r>
    </w:p>
    <w:p>
      <w:r>
        <w:t>Xã Trấn Yên</w:t>
      </w:r>
    </w:p>
    <w:p>
      <w:r>
        <w:t>Xã Vạn Thủy</w:t>
      </w:r>
    </w:p>
    <w:p>
      <w:r>
        <w:t>Xã Vũ Lăng</w:t>
      </w:r>
    </w:p>
    <w:p>
      <w:r>
        <w:t>Xã Vũ Lễ</w:t>
      </w:r>
    </w:p>
    <w:p>
      <w:r>
        <w:t>Xã Vũ Sơn</w:t>
      </w:r>
    </w:p>
    <w:p>
      <w:r>
        <w:t>1</w:t>
      </w:r>
    </w:p>
    <w:p>
      <w:r>
        <w:t>Đất nông nghiệp chuyển sang đất phi nông nghiệp</w:t>
      </w:r>
    </w:p>
    <w:p>
      <w:r>
        <w:t>NNP/PNN</w:t>
      </w:r>
    </w:p>
    <w:p>
      <w:r>
        <w:t>68,68</w:t>
      </w:r>
    </w:p>
    <w:p>
      <w:r>
        <w:t>2,14</w:t>
      </w:r>
    </w:p>
    <w:p>
      <w:r>
        <w:t>0,71</w:t>
      </w:r>
    </w:p>
    <w:p>
      <w:r>
        <w:t>24,11</w:t>
      </w:r>
    </w:p>
    <w:p>
      <w:r>
        <w:t>0,25</w:t>
      </w:r>
    </w:p>
    <w:p>
      <w:r>
        <w:t>1,62</w:t>
      </w:r>
    </w:p>
    <w:p>
      <w:r>
        <w:t>1,57</w:t>
      </w:r>
    </w:p>
    <w:p>
      <w:r>
        <w:t>2,06</w:t>
      </w:r>
    </w:p>
    <w:p>
      <w:r>
        <w:t>1,05</w:t>
      </w:r>
    </w:p>
    <w:p>
      <w:r>
        <w:t>0,46</w:t>
      </w:r>
    </w:p>
    <w:p>
      <w:r>
        <w:t>0,50</w:t>
      </w:r>
    </w:p>
    <w:p>
      <w:r>
        <w:t>16,53</w:t>
      </w:r>
    </w:p>
    <w:p>
      <w:r>
        <w:t>0,60</w:t>
      </w:r>
    </w:p>
    <w:p>
      <w:r>
        <w:t>11,59</w:t>
      </w:r>
    </w:p>
    <w:p>
      <w:r>
        <w:t>0,72</w:t>
      </w:r>
    </w:p>
    <w:p>
      <w:r>
        <w:t>0,23</w:t>
      </w:r>
    </w:p>
    <w:p>
      <w:r>
        <w:t>0,18</w:t>
      </w:r>
    </w:p>
    <w:p>
      <w:r>
        <w:t>2,10</w:t>
      </w:r>
    </w:p>
    <w:p>
      <w:r>
        <w:t>2,28</w:t>
      </w:r>
    </w:p>
    <w:p>
      <w:r>
        <w:t>Trong đó:</w:t>
      </w:r>
    </w:p>
    <w:p>
      <w:r>
        <w:t>1.1</w:t>
      </w:r>
    </w:p>
    <w:p>
      <w:r>
        <w:t>Đất trồng lúa</w:t>
      </w:r>
    </w:p>
    <w:p>
      <w:r>
        <w:t>LUA/PNN</w:t>
      </w:r>
    </w:p>
    <w:p>
      <w:r>
        <w:t>6,51</w:t>
      </w:r>
    </w:p>
    <w:p>
      <w:r>
        <w:t>0,63</w:t>
      </w:r>
    </w:p>
    <w:p>
      <w:r>
        <w:t>0,29</w:t>
      </w:r>
    </w:p>
    <w:p>
      <w:r>
        <w:t>0,23</w:t>
      </w:r>
    </w:p>
    <w:p>
      <w:r>
        <w:t>0,04</w:t>
      </w:r>
    </w:p>
    <w:p>
      <w:r>
        <w:t>0,82</w:t>
      </w:r>
    </w:p>
    <w:p>
      <w:r>
        <w:t>0,09</w:t>
      </w:r>
    </w:p>
    <w:p>
      <w:r>
        <w:t>1,15</w:t>
      </w:r>
    </w:p>
    <w:p>
      <w:r>
        <w:t>0,73</w:t>
      </w:r>
    </w:p>
    <w:p>
      <w:r>
        <w:t>0,14</w:t>
      </w:r>
    </w:p>
    <w:p>
      <w:r>
        <w:t>0,15</w:t>
      </w:r>
    </w:p>
    <w:p>
      <w:r>
        <w:t>0,41</w:t>
      </w:r>
    </w:p>
    <w:p>
      <w:r>
        <w:t>0,04</w:t>
      </w:r>
    </w:p>
    <w:p>
      <w:r>
        <w:t>1,35</w:t>
      </w:r>
    </w:p>
    <w:p>
      <w:r>
        <w:t>0,02</w:t>
      </w:r>
    </w:p>
    <w:p>
      <w:r>
        <w:t>0,01</w:t>
      </w:r>
    </w:p>
    <w:p>
      <w:r>
        <w:t>0,03</w:t>
      </w:r>
    </w:p>
    <w:p>
      <w:r>
        <w:t>0,33</w:t>
      </w:r>
    </w:p>
    <w:p>
      <w:r>
        <w:t>0,05</w:t>
      </w:r>
    </w:p>
    <w:p>
      <w:r>
        <w:t>Trong đó: Đất chuyên trồng lúa nước</w:t>
      </w:r>
    </w:p>
    <w:p>
      <w:r>
        <w:t>LUC/PNN</w:t>
      </w:r>
    </w:p>
    <w:p>
      <w:r>
        <w:t>3,00</w:t>
      </w:r>
    </w:p>
    <w:p>
      <w:r>
        <w:t>-</w:t>
      </w:r>
    </w:p>
    <w:p>
      <w:r>
        <w:t>0,25</w:t>
      </w:r>
    </w:p>
    <w:p>
      <w:r>
        <w:t>-</w:t>
      </w:r>
    </w:p>
    <w:p>
      <w:r>
        <w:t>-</w:t>
      </w:r>
    </w:p>
    <w:p>
      <w:r>
        <w:t>0,29</w:t>
      </w:r>
    </w:p>
    <w:p>
      <w:r>
        <w:t>-</w:t>
      </w:r>
    </w:p>
    <w:p>
      <w:r>
        <w:t>1,01</w:t>
      </w:r>
    </w:p>
    <w:p>
      <w:r>
        <w:t>-</w:t>
      </w:r>
    </w:p>
    <w:p>
      <w:r>
        <w:t>-</w:t>
      </w:r>
    </w:p>
    <w:p>
      <w:r>
        <w:t>-</w:t>
      </w:r>
    </w:p>
    <w:p>
      <w:r>
        <w:t>-</w:t>
      </w:r>
    </w:p>
    <w:p>
      <w:r>
        <w:t>0,01</w:t>
      </w:r>
    </w:p>
    <w:p>
      <w:r>
        <w:t>1,29</w:t>
      </w:r>
    </w:p>
    <w:p>
      <w:r>
        <w:t>-</w:t>
      </w:r>
    </w:p>
    <w:p>
      <w:r>
        <w:t>-</w:t>
      </w:r>
    </w:p>
    <w:p>
      <w:r>
        <w:t>-</w:t>
      </w:r>
    </w:p>
    <w:p>
      <w:r>
        <w:t>0,15</w:t>
      </w:r>
    </w:p>
    <w:p>
      <w:r>
        <w:t>-</w:t>
      </w:r>
    </w:p>
    <w:p>
      <w:r>
        <w:t>1.2</w:t>
      </w:r>
    </w:p>
    <w:p>
      <w:r>
        <w:t>Đất trồng cây hàng năm khác</w:t>
      </w:r>
    </w:p>
    <w:p>
      <w:r>
        <w:t>HNK/PNN</w:t>
      </w:r>
    </w:p>
    <w:p>
      <w:r>
        <w:t>29,46</w:t>
      </w:r>
    </w:p>
    <w:p>
      <w:r>
        <w:t>0,50</w:t>
      </w:r>
    </w:p>
    <w:p>
      <w:r>
        <w:t>0,13</w:t>
      </w:r>
    </w:p>
    <w:p>
      <w:r>
        <w:t>22,84</w:t>
      </w:r>
    </w:p>
    <w:p>
      <w:r>
        <w:t>0,16</w:t>
      </w:r>
    </w:p>
    <w:p>
      <w:r>
        <w:t>0,18</w:t>
      </w:r>
    </w:p>
    <w:p>
      <w:r>
        <w:t>1,30</w:t>
      </w:r>
    </w:p>
    <w:p>
      <w:r>
        <w:t>0,13</w:t>
      </w:r>
    </w:p>
    <w:p>
      <w:r>
        <w:t>0,18</w:t>
      </w:r>
    </w:p>
    <w:p>
      <w:r>
        <w:t>0,20</w:t>
      </w:r>
    </w:p>
    <w:p>
      <w:r>
        <w:t>0,21</w:t>
      </w:r>
    </w:p>
    <w:p>
      <w:r>
        <w:t>1,57</w:t>
      </w:r>
    </w:p>
    <w:p>
      <w:r>
        <w:t>0,48</w:t>
      </w:r>
    </w:p>
    <w:p>
      <w:r>
        <w:t>0,38</w:t>
      </w:r>
    </w:p>
    <w:p>
      <w:r>
        <w:t>0,06</w:t>
      </w:r>
    </w:p>
    <w:p>
      <w:r>
        <w:t>0,12</w:t>
      </w:r>
    </w:p>
    <w:p>
      <w:r>
        <w:t>0,10</w:t>
      </w:r>
    </w:p>
    <w:p>
      <w:r>
        <w:t>0,81</w:t>
      </w:r>
    </w:p>
    <w:p>
      <w:r>
        <w:t>0,13</w:t>
      </w:r>
    </w:p>
    <w:p>
      <w:r>
        <w:t>1.3</w:t>
      </w:r>
    </w:p>
    <w:p>
      <w:r>
        <w:t>Đất trồng cây lâu năm</w:t>
      </w:r>
    </w:p>
    <w:p>
      <w:r>
        <w:t>CLN/PNN</w:t>
      </w:r>
    </w:p>
    <w:p>
      <w:r>
        <w:t>3,48</w:t>
      </w:r>
    </w:p>
    <w:p>
      <w:r>
        <w:t>0,44</w:t>
      </w:r>
    </w:p>
    <w:p>
      <w:r>
        <w:t>0,05</w:t>
      </w:r>
    </w:p>
    <w:p>
      <w:r>
        <w:t>0,98</w:t>
      </w:r>
    </w:p>
    <w:p>
      <w:r>
        <w:t>0,04</w:t>
      </w:r>
    </w:p>
    <w:p>
      <w:r>
        <w:t>0,12</w:t>
      </w:r>
    </w:p>
    <w:p>
      <w:r>
        <w:t>0,07</w:t>
      </w:r>
    </w:p>
    <w:p>
      <w:r>
        <w:t>0,14</w:t>
      </w:r>
    </w:p>
    <w:p>
      <w:r>
        <w:t>0,06</w:t>
      </w:r>
    </w:p>
    <w:p>
      <w:r>
        <w:t>0,11</w:t>
      </w:r>
    </w:p>
    <w:p>
      <w:r>
        <w:t>0,11</w:t>
      </w:r>
    </w:p>
    <w:p>
      <w:r>
        <w:t>0,37</w:t>
      </w:r>
    </w:p>
    <w:p>
      <w:r>
        <w:t>0,08</w:t>
      </w:r>
    </w:p>
    <w:p>
      <w:r>
        <w:t>0,47</w:t>
      </w:r>
    </w:p>
    <w:p>
      <w:r>
        <w:t>0,08</w:t>
      </w:r>
    </w:p>
    <w:p>
      <w:r>
        <w:t>0,08</w:t>
      </w:r>
    </w:p>
    <w:p>
      <w:r>
        <w:t>0,04</w:t>
      </w:r>
    </w:p>
    <w:p>
      <w:r>
        <w:t>0,18</w:t>
      </w:r>
    </w:p>
    <w:p>
      <w:r>
        <w:t>0,09</w:t>
      </w:r>
    </w:p>
    <w:p>
      <w:r>
        <w:t>1.4</w:t>
      </w:r>
    </w:p>
    <w:p>
      <w:r>
        <w:t>Đất rừng phòng hộ</w:t>
      </w:r>
    </w:p>
    <w:p>
      <w:r>
        <w:t>RPH/PNN</w:t>
      </w:r>
    </w:p>
    <w:p>
      <w:r>
        <w:t>4,47</w:t>
      </w:r>
    </w:p>
    <w:p>
      <w:r>
        <w:t>-</w:t>
      </w:r>
    </w:p>
    <w:p>
      <w:r>
        <w:t>-</w:t>
      </w:r>
    </w:p>
    <w:p>
      <w:r>
        <w:t>-</w:t>
      </w:r>
    </w:p>
    <w:p>
      <w:r>
        <w:t>-</w:t>
      </w:r>
    </w:p>
    <w:p>
      <w:r>
        <w:t>-</w:t>
      </w:r>
    </w:p>
    <w:p>
      <w:r>
        <w:t>-</w:t>
      </w:r>
    </w:p>
    <w:p>
      <w:r>
        <w:t>-</w:t>
      </w:r>
    </w:p>
    <w:p>
      <w:r>
        <w:t>-</w:t>
      </w:r>
    </w:p>
    <w:p>
      <w:r>
        <w:t>-</w:t>
      </w:r>
    </w:p>
    <w:p>
      <w:r>
        <w:t>-</w:t>
      </w:r>
    </w:p>
    <w:p>
      <w:r>
        <w:t>4,47</w:t>
      </w:r>
    </w:p>
    <w:p>
      <w:r>
        <w:t>-</w:t>
      </w:r>
    </w:p>
    <w:p>
      <w:r>
        <w:t>-</w:t>
      </w:r>
    </w:p>
    <w:p>
      <w:r>
        <w:t>-</w:t>
      </w:r>
    </w:p>
    <w:p>
      <w:r>
        <w:t>-</w:t>
      </w:r>
    </w:p>
    <w:p>
      <w:r>
        <w:t>-</w:t>
      </w:r>
    </w:p>
    <w:p>
      <w:r>
        <w:t>-</w:t>
      </w:r>
    </w:p>
    <w:p>
      <w:r>
        <w:t>-</w:t>
      </w:r>
    </w:p>
    <w:p>
      <w:r>
        <w:t>1.5</w:t>
      </w:r>
    </w:p>
    <w:p>
      <w:r>
        <w:t>Đất rừng đặc dụng</w:t>
      </w:r>
    </w:p>
    <w:p>
      <w:r>
        <w:t>RDD/PNN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RSX/PNN</w:t>
      </w:r>
    </w:p>
    <w:p>
      <w:r>
        <w:t>24,61</w:t>
      </w:r>
    </w:p>
    <w:p>
      <w:r>
        <w:t>0,47</w:t>
      </w:r>
    </w:p>
    <w:p>
      <w:r>
        <w:t>0,24</w:t>
      </w:r>
    </w:p>
    <w:p>
      <w:r>
        <w:t>0,06</w:t>
      </w:r>
    </w:p>
    <w:p>
      <w:r>
        <w:t>0,01</w:t>
      </w:r>
    </w:p>
    <w:p>
      <w:r>
        <w:t>0,51</w:t>
      </w:r>
    </w:p>
    <w:p>
      <w:r>
        <w:t>0,11</w:t>
      </w:r>
    </w:p>
    <w:p>
      <w:r>
        <w:t>0,65</w:t>
      </w:r>
    </w:p>
    <w:p>
      <w:r>
        <w:t>0,09</w:t>
      </w:r>
    </w:p>
    <w:p>
      <w:r>
        <w:t>0,01</w:t>
      </w:r>
    </w:p>
    <w:p>
      <w:r>
        <w:t>0,03</w:t>
      </w:r>
    </w:p>
    <w:p>
      <w:r>
        <w:t>9,71</w:t>
      </w:r>
    </w:p>
    <w:p>
      <w:r>
        <w:t>-</w:t>
      </w:r>
    </w:p>
    <w:p>
      <w:r>
        <w:t>9,34</w:t>
      </w:r>
    </w:p>
    <w:p>
      <w:r>
        <w:t>0,56</w:t>
      </w:r>
    </w:p>
    <w:p>
      <w:r>
        <w:t>0,02</w:t>
      </w:r>
    </w:p>
    <w:p>
      <w:r>
        <w:t>0,01</w:t>
      </w:r>
    </w:p>
    <w:p>
      <w:r>
        <w:t>0,78</w:t>
      </w:r>
    </w:p>
    <w:p>
      <w:r>
        <w:t>2,01</w:t>
      </w:r>
    </w:p>
    <w:p>
      <w:r>
        <w:t>Trong đó: Đất có rừng sản xuất là rừng tự nhiên</w:t>
      </w:r>
    </w:p>
    <w:p>
      <w:r>
        <w:t>RSN/PNN</w:t>
      </w:r>
    </w:p>
    <w:p>
      <w:r>
        <w:t>6,76</w:t>
      </w:r>
    </w:p>
    <w:p>
      <w:r>
        <w:t>0,46</w:t>
      </w:r>
    </w:p>
    <w:p>
      <w:r>
        <w:t>0,24</w:t>
      </w:r>
    </w:p>
    <w:p>
      <w:r>
        <w:t>-</w:t>
      </w:r>
    </w:p>
    <w:p>
      <w:r>
        <w:t>-</w:t>
      </w:r>
    </w:p>
    <w:p>
      <w:r>
        <w:t>0,50</w:t>
      </w:r>
    </w:p>
    <w:p>
      <w:r>
        <w:t>0,09</w:t>
      </w:r>
    </w:p>
    <w:p>
      <w:r>
        <w:t>-</w:t>
      </w:r>
    </w:p>
    <w:p>
      <w:r>
        <w:t>-</w:t>
      </w:r>
    </w:p>
    <w:p>
      <w:r>
        <w:t>-</w:t>
      </w:r>
    </w:p>
    <w:p>
      <w:r>
        <w:t>0,02</w:t>
      </w:r>
    </w:p>
    <w:p>
      <w:r>
        <w:t>0,12</w:t>
      </w:r>
    </w:p>
    <w:p>
      <w:r>
        <w:t>-</w:t>
      </w:r>
    </w:p>
    <w:p>
      <w:r>
        <w:t>5,33</w:t>
      </w:r>
    </w:p>
    <w:p>
      <w:r>
        <w:t>-</w:t>
      </w:r>
    </w:p>
    <w:p>
      <w:r>
        <w:t>-</w:t>
      </w:r>
    </w:p>
    <w:p>
      <w:r>
        <w:t>-</w:t>
      </w:r>
    </w:p>
    <w:p>
      <w:r>
        <w:t>-</w:t>
      </w:r>
    </w:p>
    <w:p>
      <w:r>
        <w:t>-</w:t>
      </w:r>
    </w:p>
    <w:p>
      <w:r>
        <w:t>1.7</w:t>
      </w:r>
    </w:p>
    <w:p>
      <w:r>
        <w:t>Đất nuôi trồng thuỷ sản</w:t>
      </w:r>
    </w:p>
    <w:p>
      <w:r>
        <w:t>NTS/PNN</w:t>
      </w:r>
    </w:p>
    <w:p>
      <w:r>
        <w:t>0,15</w:t>
      </w:r>
    </w:p>
    <w:p>
      <w:r>
        <w:t>0,10</w:t>
      </w:r>
    </w:p>
    <w:p>
      <w:r>
        <w:t>-</w:t>
      </w:r>
    </w:p>
    <w:p>
      <w:r>
        <w:t>-</w:t>
      </w:r>
    </w:p>
    <w:p>
      <w:r>
        <w:t>-</w:t>
      </w:r>
    </w:p>
    <w:p>
      <w:r>
        <w:t>-</w:t>
      </w:r>
    </w:p>
    <w:p>
      <w:r>
        <w:t>-</w:t>
      </w:r>
    </w:p>
    <w:p>
      <w:r>
        <w:t>-</w:t>
      </w:r>
    </w:p>
    <w:p>
      <w:r>
        <w:t>-</w:t>
      </w:r>
    </w:p>
    <w:p>
      <w:r>
        <w:t>-</w:t>
      </w:r>
    </w:p>
    <w:p>
      <w:r>
        <w:t>-</w:t>
      </w:r>
    </w:p>
    <w:p>
      <w:r>
        <w:t>-</w:t>
      </w:r>
    </w:p>
    <w:p>
      <w:r>
        <w:t>-</w:t>
      </w:r>
    </w:p>
    <w:p>
      <w:r>
        <w:t>0,05</w:t>
      </w:r>
    </w:p>
    <w:p>
      <w:r>
        <w:t>-</w:t>
      </w:r>
    </w:p>
    <w:p>
      <w:r>
        <w:t>-</w:t>
      </w:r>
    </w:p>
    <w:p>
      <w:r>
        <w:t>-</w:t>
      </w:r>
    </w:p>
    <w:p>
      <w:r>
        <w:t>-</w:t>
      </w:r>
    </w:p>
    <w:p>
      <w:r>
        <w:t>-</w:t>
      </w:r>
    </w:p>
    <w:p>
      <w:r>
        <w:t>1.8</w:t>
      </w:r>
    </w:p>
    <w:p>
      <w:r>
        <w:t>Đất làm muối</w:t>
      </w:r>
    </w:p>
    <w:p>
      <w:r>
        <w:t>LMU/PNN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2,93</w:t>
      </w:r>
    </w:p>
    <w:p>
      <w:r>
        <w:t>-</w:t>
      </w:r>
    </w:p>
    <w:p>
      <w:r>
        <w:t>-</w:t>
      </w:r>
    </w:p>
    <w:p>
      <w:r>
        <w:t>-</w:t>
      </w:r>
    </w:p>
    <w:p>
      <w:r>
        <w:t>-</w:t>
      </w:r>
    </w:p>
    <w:p>
      <w:r>
        <w:t>-</w:t>
      </w:r>
    </w:p>
    <w:p>
      <w:r>
        <w:t>-</w:t>
      </w:r>
    </w:p>
    <w:p>
      <w:r>
        <w:t>-</w:t>
      </w:r>
    </w:p>
    <w:p>
      <w:r>
        <w:t>-</w:t>
      </w:r>
    </w:p>
    <w:p>
      <w:r>
        <w:t>-</w:t>
      </w:r>
    </w:p>
    <w:p>
      <w:r>
        <w:t>2,93</w:t>
      </w:r>
    </w:p>
    <w:p>
      <w:r>
        <w:t>-</w:t>
      </w:r>
    </w:p>
    <w:p>
      <w:r>
        <w:t>-</w:t>
      </w:r>
    </w:p>
    <w:p>
      <w:r>
        <w:t>-</w:t>
      </w:r>
    </w:p>
    <w:p>
      <w:r>
        <w:t>-</w:t>
      </w:r>
    </w:p>
    <w:p>
      <w:r>
        <w:t>-</w:t>
      </w:r>
    </w:p>
    <w:p>
      <w:r>
        <w:t>-</w:t>
      </w:r>
    </w:p>
    <w:p>
      <w:r>
        <w:t>-</w:t>
      </w:r>
    </w:p>
    <w:p>
      <w:r>
        <w:t>-</w:t>
      </w:r>
    </w:p>
    <w:p>
      <w:r>
        <w:t>Trong đó:</w:t>
      </w:r>
    </w:p>
    <w:p>
      <w:r>
        <w:t>2.1</w:t>
      </w:r>
    </w:p>
    <w:p>
      <w:r>
        <w:t>Đất trồng lúa chuyển sang đất trồng cây lâu năm</w:t>
      </w:r>
    </w:p>
    <w:p>
      <w:r>
        <w:t>LUA/CLN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w:t>
      </w:r>
    </w:p>
    <w:p>
      <w:r>
        <w:t>Đất trồng lúa chuyển sang đất trồng rừng</w:t>
      </w:r>
    </w:p>
    <w:p>
      <w:r>
        <w:t>LUA/LNP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trồng lúa chuyển sang đất nuôi trồng thuỷ sản</w:t>
      </w:r>
    </w:p>
    <w:p>
      <w:r>
        <w:t>LUA/NTS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trồng lúa chuyển sang đất làm muối</w:t>
      </w:r>
    </w:p>
    <w:p>
      <w:r>
        <w:t>LUA/LMU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trồng cây hàng năm khác chuyển sang đất nuôi trồng thủy sản</w:t>
      </w:r>
    </w:p>
    <w:p>
      <w:r>
        <w:t>HNK/NTS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w:t>
      </w:r>
    </w:p>
    <w:p>
      <w:r>
        <w:t>Đất trồng cây hàng năm khác chuyển sang đất làm muối</w:t>
      </w:r>
    </w:p>
    <w:p>
      <w:r>
        <w:t>HNK/LMU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w:t>
      </w:r>
    </w:p>
    <w:p>
      <w:r>
        <w:t>Đất rừng phòng hộ chuyển sang đất nông nghiệp không phải là rừng</w:t>
      </w:r>
    </w:p>
    <w:p>
      <w:r>
        <w:t>RPH/NKR (a)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rừng đặc dụng chuyển sang đất nông nghiệp không phải là rừng</w:t>
      </w:r>
    </w:p>
    <w:p>
      <w:r>
        <w:t>RDD/NKR (a)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rừng sản xuất chuyển sang đất nông nghiệp không phải là rừng</w:t>
      </w:r>
    </w:p>
    <w:p>
      <w:r>
        <w:t>RSX/NKR (a)</w:t>
      </w:r>
    </w:p>
    <w:p>
      <w:r>
        <w:t>2,93</w:t>
      </w:r>
    </w:p>
    <w:p>
      <w:r>
        <w:t>-</w:t>
      </w:r>
    </w:p>
    <w:p>
      <w:r>
        <w:t>-</w:t>
      </w:r>
    </w:p>
    <w:p>
      <w:r>
        <w:t>-</w:t>
      </w:r>
    </w:p>
    <w:p>
      <w:r>
        <w:t>-</w:t>
      </w:r>
    </w:p>
    <w:p>
      <w:r>
        <w:t>-</w:t>
      </w:r>
    </w:p>
    <w:p>
      <w:r>
        <w:t>-</w:t>
      </w:r>
    </w:p>
    <w:p>
      <w:r>
        <w:t>-</w:t>
      </w:r>
    </w:p>
    <w:p>
      <w:r>
        <w:t>-</w:t>
      </w:r>
    </w:p>
    <w:p>
      <w:r>
        <w:t>-</w:t>
      </w:r>
    </w:p>
    <w:p>
      <w:r>
        <w:t>2,93</w:t>
      </w:r>
    </w:p>
    <w:p>
      <w:r>
        <w:t>-</w:t>
      </w:r>
    </w:p>
    <w:p>
      <w:r>
        <w:t>-</w:t>
      </w:r>
    </w:p>
    <w:p>
      <w:r>
        <w:t>-</w:t>
      </w:r>
    </w:p>
    <w:p>
      <w:r>
        <w:t>-</w:t>
      </w:r>
    </w:p>
    <w:p>
      <w:r>
        <w:t>-</w:t>
      </w:r>
    </w:p>
    <w:p>
      <w:r>
        <w:t>-</w:t>
      </w:r>
    </w:p>
    <w:p>
      <w:r>
        <w:t>-</w:t>
      </w:r>
    </w:p>
    <w:p>
      <w:r>
        <w:t>-</w:t>
      </w:r>
    </w:p>
    <w:p>
      <w:r>
        <w:t>Trong đó: Đất rừng sản xuất là rừng tự nhiên</w:t>
      </w:r>
    </w:p>
    <w:p>
      <w:r>
        <w:t>RSN/NKR (a)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3</w:t>
      </w:r>
    </w:p>
    <w:p>
      <w:r>
        <w:t>Đất phi nông nghiệp không phải đất ở chuyển sang đất ở</w:t>
      </w:r>
    </w:p>
    <w:p>
      <w:r>
        <w:t>PKO/OCT</w:t>
      </w:r>
    </w:p>
    <w:p>
      <w:r>
        <w:t>0,37</w:t>
      </w:r>
    </w:p>
    <w:p>
      <w:r>
        <w:t>0,23</w:t>
      </w:r>
    </w:p>
    <w:p>
      <w:r>
        <w:t>-</w:t>
      </w:r>
    </w:p>
    <w:p>
      <w:r>
        <w:t>-</w:t>
      </w:r>
    </w:p>
    <w:p>
      <w:r>
        <w:t>-</w:t>
      </w:r>
    </w:p>
    <w:p>
      <w:r>
        <w:t>0,01</w:t>
      </w:r>
    </w:p>
    <w:p>
      <w:r>
        <w:t>-</w:t>
      </w:r>
    </w:p>
    <w:p>
      <w:r>
        <w:t>-</w:t>
      </w:r>
    </w:p>
    <w:p>
      <w:r>
        <w:t>0,08</w:t>
      </w:r>
    </w:p>
    <w:p>
      <w:r>
        <w:t>-</w:t>
      </w:r>
    </w:p>
    <w:p>
      <w:r>
        <w:t>-</w:t>
      </w:r>
    </w:p>
    <w:p>
      <w:r>
        <w:t>-</w:t>
      </w:r>
    </w:p>
    <w:p>
      <w:r>
        <w:t>0,05</w:t>
      </w:r>
    </w:p>
    <w:p>
      <w:r>
        <w:t>-</w:t>
      </w:r>
    </w:p>
    <w:p>
      <w:r>
        <w:t>-</w:t>
      </w:r>
    </w:p>
    <w:p>
      <w:r>
        <w:t>-</w:t>
      </w:r>
    </w:p>
    <w:p>
      <w:r>
        <w:t>-</w:t>
      </w:r>
    </w:p>
    <w:p>
      <w:r>
        <w:t>-</w:t>
      </w:r>
    </w:p>
    <w:p>
      <w:r>
        <w:t>-</w:t>
      </w:r>
    </w:p>
    <w:p>
      <w:r>
        <w:t>Biểu số: 04</w:t>
      </w:r>
    </w:p>
    <w:p>
      <w:r>
        <w:t>KẾ HOẠCH ĐƯA ĐẤT CHƯA SỬ DỤNG VÀO SỬ DỤNG NĂM 2024 HUYỆN BẮC SƠN, TỈNH LẠNG SƠN</w:t>
      </w:r>
    </w:p>
    <w:p>
      <w:r>
        <w:t>(Kèm theo Quyết định số: 2272/QĐ-UBND ngày 31 tháng 12 năm 2023 của Ủy ban nhân dân tỉnh Lạng Sơn)</w:t>
      </w:r>
    </w:p>
    <w:p>
      <w:r>
        <w:t>Đơn vị tính: ha</w:t>
      </w:r>
    </w:p>
    <w:p>
      <w:r>
        <w:t>TT</w:t>
      </w:r>
    </w:p>
    <w:p>
      <w:r>
        <w:t>Chỉ tiêu sử dụng đất</w:t>
      </w:r>
    </w:p>
    <w:p>
      <w:r>
        <w:t>Mã</w:t>
      </w:r>
    </w:p>
    <w:p>
      <w:r>
        <w:t>Tổng diện tích (ha)</w:t>
      </w:r>
    </w:p>
    <w:p>
      <w:r>
        <w:t>Phân theo đơn vị hành chính</w:t>
      </w:r>
    </w:p>
    <w:p>
      <w:r>
        <w:t>Thị trấn Bắc Sơn</w:t>
      </w:r>
    </w:p>
    <w:p>
      <w:r>
        <w:t>Xã Bắc Quỳnh</w:t>
      </w:r>
    </w:p>
    <w:p>
      <w:r>
        <w:t>Xã Chiến Thắng</w:t>
      </w:r>
    </w:p>
    <w:p>
      <w:r>
        <w:t>Xã Chiêu Vũ</w:t>
      </w:r>
    </w:p>
    <w:p>
      <w:r>
        <w:t>Xã Đồng Ý</w:t>
      </w:r>
    </w:p>
    <w:p>
      <w:r>
        <w:t>Xã Hưng Vũ</w:t>
      </w:r>
    </w:p>
    <w:p>
      <w:r>
        <w:t>Xã Long Đống</w:t>
      </w:r>
    </w:p>
    <w:p>
      <w:r>
        <w:t>Xã Nhất Hòa</w:t>
      </w:r>
    </w:p>
    <w:p>
      <w:r>
        <w:t>Xã Nhất Tiến</w:t>
      </w:r>
    </w:p>
    <w:p>
      <w:r>
        <w:t>Xã Tân Hương</w:t>
      </w:r>
    </w:p>
    <w:p>
      <w:r>
        <w:t>Xã Tân Lập</w:t>
      </w:r>
    </w:p>
    <w:p>
      <w:r>
        <w:t>Xã Tân Thành</w:t>
      </w:r>
    </w:p>
    <w:p>
      <w:r>
        <w:t>Xã Tân Tri</w:t>
      </w:r>
    </w:p>
    <w:p>
      <w:r>
        <w:t>Xã Trấn Yên</w:t>
      </w:r>
    </w:p>
    <w:p>
      <w:r>
        <w:t>Xã Vạn Thủy</w:t>
      </w:r>
    </w:p>
    <w:p>
      <w:r>
        <w:t>Xã Vũ Lăng</w:t>
      </w:r>
    </w:p>
    <w:p>
      <w:r>
        <w:t>Xã Vũ Lễ</w:t>
      </w:r>
    </w:p>
    <w:p>
      <w:r>
        <w:t>Xã Vũ Sơn</w:t>
      </w:r>
    </w:p>
    <w:p>
      <w:r>
        <w:t>1</w:t>
      </w:r>
    </w:p>
    <w:p>
      <w:r>
        <w:t>Đất nông nghiệp</w:t>
      </w:r>
    </w:p>
    <w:p>
      <w:r>
        <w:t>NNP</w:t>
      </w:r>
    </w:p>
    <w:p>
      <w:r>
        <w:t>22,34</w:t>
      </w:r>
    </w:p>
    <w:p>
      <w:r>
        <w:t>-</w:t>
      </w:r>
    </w:p>
    <w:p>
      <w:r>
        <w:t>5,88</w:t>
      </w:r>
    </w:p>
    <w:p>
      <w:r>
        <w:t>-</w:t>
      </w:r>
    </w:p>
    <w:p>
      <w:r>
        <w:t>-</w:t>
      </w:r>
    </w:p>
    <w:p>
      <w:r>
        <w:t>-</w:t>
      </w:r>
    </w:p>
    <w:p>
      <w:r>
        <w:t>-</w:t>
      </w:r>
    </w:p>
    <w:p>
      <w:r>
        <w:t>-</w:t>
      </w:r>
    </w:p>
    <w:p>
      <w:r>
        <w:t>-</w:t>
      </w:r>
    </w:p>
    <w:p>
      <w:r>
        <w:t>-</w:t>
      </w:r>
    </w:p>
    <w:p>
      <w:r>
        <w:t>0,75</w:t>
      </w:r>
    </w:p>
    <w:p>
      <w:r>
        <w:t>-</w:t>
      </w:r>
    </w:p>
    <w:p>
      <w:r>
        <w:t>-</w:t>
      </w:r>
    </w:p>
    <w:p>
      <w:r>
        <w:t>-</w:t>
      </w:r>
    </w:p>
    <w:p>
      <w:r>
        <w:t>-</w:t>
      </w:r>
    </w:p>
    <w:p>
      <w:r>
        <w:t>-</w:t>
      </w:r>
    </w:p>
    <w:p>
      <w:r>
        <w:t>15,71</w:t>
      </w:r>
    </w:p>
    <w:p>
      <w:r>
        <w:t>-</w:t>
      </w:r>
    </w:p>
    <w:p>
      <w:r>
        <w:t>-</w:t>
      </w:r>
    </w:p>
    <w:p>
      <w:r>
        <w:t>Trong đó:</w:t>
      </w:r>
    </w:p>
    <w:p>
      <w:r>
        <w:t>1.1</w:t>
      </w:r>
    </w:p>
    <w:p>
      <w:r>
        <w:t>Đất trồng lúa</w:t>
      </w:r>
    </w:p>
    <w:p>
      <w:r>
        <w:t>LUA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 Đất chuyên trồng lúa nước</w:t>
      </w:r>
    </w:p>
    <w:p>
      <w:r>
        <w:t>LUC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1.2</w:t>
      </w:r>
    </w:p>
    <w:p>
      <w:r>
        <w:t>Đất trồng cây hàng năm khác</w:t>
      </w:r>
    </w:p>
    <w:p>
      <w:r>
        <w:t>HNK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thuỷ sản</w:t>
      </w:r>
    </w:p>
    <w:p>
      <w:r>
        <w:t>NTS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22,34</w:t>
      </w:r>
    </w:p>
    <w:p>
      <w:r>
        <w:t>-</w:t>
      </w:r>
    </w:p>
    <w:p>
      <w:r>
        <w:t>5,88</w:t>
      </w:r>
    </w:p>
    <w:p>
      <w:r>
        <w:t>-</w:t>
      </w:r>
    </w:p>
    <w:p>
      <w:r>
        <w:t>-</w:t>
      </w:r>
    </w:p>
    <w:p>
      <w:r>
        <w:t>-</w:t>
      </w:r>
    </w:p>
    <w:p>
      <w:r>
        <w:t>-</w:t>
      </w:r>
    </w:p>
    <w:p>
      <w:r>
        <w:t>-</w:t>
      </w:r>
    </w:p>
    <w:p>
      <w:r>
        <w:t>-</w:t>
      </w:r>
    </w:p>
    <w:p>
      <w:r>
        <w:t>-</w:t>
      </w:r>
    </w:p>
    <w:p>
      <w:r>
        <w:t>0,75</w:t>
      </w:r>
    </w:p>
    <w:p>
      <w:r>
        <w:t>-</w:t>
      </w:r>
    </w:p>
    <w:p>
      <w:r>
        <w:t>-</w:t>
      </w:r>
    </w:p>
    <w:p>
      <w:r>
        <w:t>-</w:t>
      </w:r>
    </w:p>
    <w:p>
      <w:r>
        <w:t>-</w:t>
      </w:r>
    </w:p>
    <w:p>
      <w:r>
        <w:t>-</w:t>
      </w:r>
    </w:p>
    <w:p>
      <w:r>
        <w:t>15,71</w:t>
      </w:r>
    </w:p>
    <w:p>
      <w:r>
        <w:t>-</w:t>
      </w:r>
    </w:p>
    <w:p>
      <w:r>
        <w:t>-</w:t>
      </w:r>
    </w:p>
    <w:p>
      <w:r>
        <w:t>2</w:t>
      </w:r>
    </w:p>
    <w:p>
      <w:r>
        <w:t>Đất phi nông nghiệp</w:t>
      </w:r>
    </w:p>
    <w:p>
      <w:r>
        <w:t>PNN</w:t>
      </w:r>
    </w:p>
    <w:p>
      <w:r>
        <w:t>4,61</w:t>
      </w:r>
    </w:p>
    <w:p>
      <w:r>
        <w:t>1,40</w:t>
      </w:r>
    </w:p>
    <w:p>
      <w:r>
        <w:t>0,20</w:t>
      </w:r>
    </w:p>
    <w:p>
      <w:r>
        <w:t>0,21</w:t>
      </w:r>
    </w:p>
    <w:p>
      <w:r>
        <w:t>-</w:t>
      </w:r>
    </w:p>
    <w:p>
      <w:r>
        <w:t>0,45</w:t>
      </w:r>
    </w:p>
    <w:p>
      <w:r>
        <w:t>-</w:t>
      </w:r>
    </w:p>
    <w:p>
      <w:r>
        <w:t>1,91</w:t>
      </w:r>
    </w:p>
    <w:p>
      <w:r>
        <w:t>-</w:t>
      </w:r>
    </w:p>
    <w:p>
      <w:r>
        <w:t>0,02</w:t>
      </w:r>
    </w:p>
    <w:p>
      <w:r>
        <w:t>-</w:t>
      </w:r>
    </w:p>
    <w:p>
      <w:r>
        <w:t>-</w:t>
      </w:r>
    </w:p>
    <w:p>
      <w:r>
        <w:t>0,16</w:t>
      </w:r>
    </w:p>
    <w:p>
      <w:r>
        <w:t>0,26</w:t>
      </w:r>
    </w:p>
    <w:p>
      <w:r>
        <w:t>-</w:t>
      </w:r>
    </w:p>
    <w:p>
      <w:r>
        <w:t>-</w:t>
      </w:r>
    </w:p>
    <w:p>
      <w:r>
        <w:t>-</w:t>
      </w:r>
    </w:p>
    <w:p>
      <w:r>
        <w:t>-</w:t>
      </w:r>
    </w:p>
    <w:p>
      <w:r>
        <w:t>-</w:t>
      </w:r>
    </w:p>
    <w:p>
      <w:r>
        <w:t>Trong đó:</w:t>
      </w:r>
    </w:p>
    <w:p>
      <w:r>
        <w:t>2.1</w:t>
      </w:r>
    </w:p>
    <w:p>
      <w:r>
        <w:t>Đất quốc phòng</w:t>
      </w:r>
    </w:p>
    <w:p>
      <w:r>
        <w:t>CQP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w:t>
      </w:r>
    </w:p>
    <w:p>
      <w:r>
        <w:t>Đất an ninh</w:t>
      </w:r>
    </w:p>
    <w:p>
      <w:r>
        <w:t>CAN</w:t>
      </w:r>
    </w:p>
    <w:p>
      <w:r>
        <w:t>0,02</w:t>
      </w:r>
    </w:p>
    <w:p>
      <w:r>
        <w:t>-</w:t>
      </w:r>
    </w:p>
    <w:p>
      <w:r>
        <w:t>-</w:t>
      </w:r>
    </w:p>
    <w:p>
      <w:r>
        <w:t>-</w:t>
      </w:r>
    </w:p>
    <w:p>
      <w:r>
        <w:t>-</w:t>
      </w:r>
    </w:p>
    <w:p>
      <w:r>
        <w:t>-</w:t>
      </w:r>
    </w:p>
    <w:p>
      <w:r>
        <w:t>-</w:t>
      </w:r>
    </w:p>
    <w:p>
      <w:r>
        <w:t>-</w:t>
      </w:r>
    </w:p>
    <w:p>
      <w:r>
        <w:t>-</w:t>
      </w:r>
    </w:p>
    <w:p>
      <w:r>
        <w:t>0,02</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0,21</w:t>
      </w:r>
    </w:p>
    <w:p>
      <w:r>
        <w:t>-</w:t>
      </w:r>
    </w:p>
    <w:p>
      <w:r>
        <w:t>-</w:t>
      </w:r>
    </w:p>
    <w:p>
      <w:r>
        <w:t>0,21</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0,20</w:t>
      </w:r>
    </w:p>
    <w:p>
      <w:r>
        <w:t>-</w:t>
      </w:r>
    </w:p>
    <w:p>
      <w:r>
        <w:t>0,20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w:t>
      </w:r>
    </w:p>
    <w:p>
      <w:r>
        <w:t>Đất cơ sở sản xuất phi nông nghiệp</w:t>
      </w:r>
    </w:p>
    <w:p>
      <w:r>
        <w:t>SKC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4,18</w:t>
      </w:r>
    </w:p>
    <w:p>
      <w:r>
        <w:t>1,40</w:t>
      </w:r>
    </w:p>
    <w:p>
      <w:r>
        <w:t>-</w:t>
      </w:r>
    </w:p>
    <w:p>
      <w:r>
        <w:t>-</w:t>
      </w:r>
    </w:p>
    <w:p>
      <w:r>
        <w:t>-</w:t>
      </w:r>
    </w:p>
    <w:p>
      <w:r>
        <w:t>0,45</w:t>
      </w:r>
    </w:p>
    <w:p>
      <w:r>
        <w:t>-</w:t>
      </w:r>
    </w:p>
    <w:p>
      <w:r>
        <w:t>1,91</w:t>
      </w:r>
    </w:p>
    <w:p>
      <w:r>
        <w:t>-</w:t>
      </w:r>
    </w:p>
    <w:p>
      <w:r>
        <w:t>-</w:t>
      </w:r>
    </w:p>
    <w:p>
      <w:r>
        <w:t>-</w:t>
      </w:r>
    </w:p>
    <w:p>
      <w:r>
        <w:t>-</w:t>
      </w:r>
    </w:p>
    <w:p>
      <w:r>
        <w:t>0,16</w:t>
      </w:r>
    </w:p>
    <w:p>
      <w:r>
        <w:t>0,26</w:t>
      </w:r>
    </w:p>
    <w:p>
      <w:r>
        <w:t>-</w:t>
      </w:r>
    </w:p>
    <w:p>
      <w:r>
        <w:t>-</w:t>
      </w:r>
    </w:p>
    <w:p>
      <w:r>
        <w:t>-</w:t>
      </w:r>
    </w:p>
    <w:p>
      <w:r>
        <w:t>-</w:t>
      </w:r>
    </w:p>
    <w:p>
      <w:r>
        <w:t>-</w:t>
      </w:r>
    </w:p>
    <w:p>
      <w:r>
        <w:t>Trong đó:</w:t>
      </w:r>
    </w:p>
    <w:p>
      <w:r>
        <w:t>-</w:t>
      </w:r>
    </w:p>
    <w:p>
      <w:r>
        <w:t>Đất giao thông</w:t>
      </w:r>
    </w:p>
    <w:p>
      <w:r>
        <w:t>DGT</w:t>
      </w:r>
    </w:p>
    <w:p>
      <w:r>
        <w:t>1,21</w:t>
      </w:r>
    </w:p>
    <w:p>
      <w:r>
        <w:t>0,45</w:t>
      </w:r>
    </w:p>
    <w:p>
      <w:r>
        <w:t>-</w:t>
      </w:r>
    </w:p>
    <w:p>
      <w:r>
        <w:t>-</w:t>
      </w:r>
    </w:p>
    <w:p>
      <w:r>
        <w:t>-</w:t>
      </w:r>
    </w:p>
    <w:p>
      <w:r>
        <w:t>0,45</w:t>
      </w:r>
    </w:p>
    <w:p>
      <w:r>
        <w:t>-</w:t>
      </w:r>
    </w:p>
    <w:p>
      <w:r>
        <w:t>0,05</w:t>
      </w:r>
    </w:p>
    <w:p>
      <w:r>
        <w:t>-</w:t>
      </w:r>
    </w:p>
    <w:p>
      <w:r>
        <w:t>-</w:t>
      </w:r>
    </w:p>
    <w:p>
      <w:r>
        <w:t>-</w:t>
      </w:r>
    </w:p>
    <w:p>
      <w:r>
        <w:t>-</w:t>
      </w:r>
    </w:p>
    <w:p>
      <w:r>
        <w:t>-</w:t>
      </w:r>
    </w:p>
    <w:p>
      <w:r>
        <w:t>0,26</w:t>
      </w:r>
    </w:p>
    <w:p>
      <w:r>
        <w:t>-</w:t>
      </w:r>
    </w:p>
    <w:p>
      <w:r>
        <w:t>-</w:t>
      </w:r>
    </w:p>
    <w:p>
      <w:r>
        <w:t>-</w:t>
      </w:r>
    </w:p>
    <w:p>
      <w:r>
        <w:t>-</w:t>
      </w:r>
    </w:p>
    <w:p>
      <w:r>
        <w:t>-</w:t>
      </w:r>
    </w:p>
    <w:p>
      <w:r>
        <w:t>-</w:t>
      </w:r>
    </w:p>
    <w:p>
      <w:r>
        <w:t>Đất thủy lợi</w:t>
      </w:r>
    </w:p>
    <w:p>
      <w:r>
        <w:t>DTL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văn hóa</w:t>
      </w:r>
    </w:p>
    <w:p>
      <w:r>
        <w:t>DVH</w:t>
      </w:r>
    </w:p>
    <w:p>
      <w:r>
        <w:t>0,10</w:t>
      </w:r>
    </w:p>
    <w:p>
      <w:r>
        <w:t>-</w:t>
      </w:r>
    </w:p>
    <w:p>
      <w:r>
        <w:t>-</w:t>
      </w:r>
    </w:p>
    <w:p>
      <w:r>
        <w:t>-</w:t>
      </w:r>
    </w:p>
    <w:p>
      <w:r>
        <w:t>-</w:t>
      </w:r>
    </w:p>
    <w:p>
      <w:r>
        <w:t>-</w:t>
      </w:r>
    </w:p>
    <w:p>
      <w:r>
        <w:t>-</w:t>
      </w:r>
    </w:p>
    <w:p>
      <w:r>
        <w:t>-</w:t>
      </w:r>
    </w:p>
    <w:p>
      <w:r>
        <w:t>-</w:t>
      </w:r>
    </w:p>
    <w:p>
      <w:r>
        <w:t>-</w:t>
      </w:r>
    </w:p>
    <w:p>
      <w:r>
        <w:t>-</w:t>
      </w:r>
    </w:p>
    <w:p>
      <w:r>
        <w:t>-</w:t>
      </w:r>
    </w:p>
    <w:p>
      <w:r>
        <w:t>0,10</w:t>
      </w:r>
    </w:p>
    <w:p>
      <w:r>
        <w:t>-</w:t>
      </w:r>
    </w:p>
    <w:p>
      <w:r>
        <w:t>-</w:t>
      </w:r>
    </w:p>
    <w:p>
      <w:r>
        <w:t>-</w:t>
      </w:r>
    </w:p>
    <w:p>
      <w:r>
        <w:t>-</w:t>
      </w:r>
    </w:p>
    <w:p>
      <w:r>
        <w:t>-</w:t>
      </w:r>
    </w:p>
    <w:p>
      <w:r>
        <w:t>-</w:t>
      </w:r>
    </w:p>
    <w:p>
      <w:r>
        <w:t>-</w:t>
      </w:r>
    </w:p>
    <w:p>
      <w:r>
        <w:t>Đất xây dựng cơ sở y tế</w:t>
      </w:r>
    </w:p>
    <w:p>
      <w:r>
        <w:t>DYT</w:t>
      </w:r>
    </w:p>
    <w:p>
      <w:r>
        <w:t>0,06</w:t>
      </w:r>
    </w:p>
    <w:p>
      <w:r>
        <w:t>-</w:t>
      </w:r>
    </w:p>
    <w:p>
      <w:r>
        <w:t>-</w:t>
      </w:r>
    </w:p>
    <w:p>
      <w:r>
        <w:t>-</w:t>
      </w:r>
    </w:p>
    <w:p>
      <w:r>
        <w:t>-</w:t>
      </w:r>
    </w:p>
    <w:p>
      <w:r>
        <w:t>-</w:t>
      </w:r>
    </w:p>
    <w:p>
      <w:r>
        <w:t>-</w:t>
      </w:r>
    </w:p>
    <w:p>
      <w:r>
        <w:t>-</w:t>
      </w:r>
    </w:p>
    <w:p>
      <w:r>
        <w:t>-</w:t>
      </w:r>
    </w:p>
    <w:p>
      <w:r>
        <w:t>-</w:t>
      </w:r>
    </w:p>
    <w:p>
      <w:r>
        <w:t>-</w:t>
      </w:r>
    </w:p>
    <w:p>
      <w:r>
        <w:t>-</w:t>
      </w:r>
    </w:p>
    <w:p>
      <w:r>
        <w:t>0,06</w:t>
      </w:r>
    </w:p>
    <w:p>
      <w:r>
        <w:t>-</w:t>
      </w:r>
    </w:p>
    <w:p>
      <w:r>
        <w:t>-</w:t>
      </w:r>
    </w:p>
    <w:p>
      <w:r>
        <w:t>-</w:t>
      </w:r>
    </w:p>
    <w:p>
      <w:r>
        <w:t>-</w:t>
      </w:r>
    </w:p>
    <w:p>
      <w:r>
        <w:t>-</w:t>
      </w:r>
    </w:p>
    <w:p>
      <w:r>
        <w:t>-</w:t>
      </w:r>
    </w:p>
    <w:p>
      <w:r>
        <w:t>-</w:t>
      </w:r>
    </w:p>
    <w:p>
      <w:r>
        <w:t>Đất xây dựng cơ sở giáo dục đào tạo</w:t>
      </w:r>
    </w:p>
    <w:p>
      <w:r>
        <w:t>DGD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thể dục thể thao</w:t>
      </w:r>
    </w:p>
    <w:p>
      <w:r>
        <w:t>DTT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công trình năng lượng</w:t>
      </w:r>
    </w:p>
    <w:p>
      <w:r>
        <w:t>DNL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công trình bưu chính viễn thông</w:t>
      </w:r>
    </w:p>
    <w:p>
      <w:r>
        <w:t>DBV</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có di tích lịch sử văn hóa</w:t>
      </w:r>
    </w:p>
    <w:p>
      <w:r>
        <w:t>DDT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2,81</w:t>
      </w:r>
    </w:p>
    <w:p>
      <w:r>
        <w:t>0,95</w:t>
      </w:r>
    </w:p>
    <w:p>
      <w:r>
        <w:t>-</w:t>
      </w:r>
    </w:p>
    <w:p>
      <w:r>
        <w:t>-</w:t>
      </w:r>
    </w:p>
    <w:p>
      <w:r>
        <w:t>-</w:t>
      </w:r>
    </w:p>
    <w:p>
      <w:r>
        <w:t>-</w:t>
      </w:r>
    </w:p>
    <w:p>
      <w:r>
        <w:t>-</w:t>
      </w:r>
    </w:p>
    <w:p>
      <w:r>
        <w:t>1,86</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làm nghĩa trang, nghĩa địa, nhà tang lễ, nhà hỏa táng</w:t>
      </w:r>
    </w:p>
    <w:p>
      <w:r>
        <w:t>NTD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2.14</w:t>
      </w:r>
    </w:p>
    <w:p>
      <w:r>
        <w:t>Đất ở tại đô thị</w:t>
      </w:r>
    </w:p>
    <w:p>
      <w:r>
        <w:t>ODT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2.19</w:t>
      </w:r>
    </w:p>
    <w:p>
      <w:r>
        <w:t>Đất sông, ngòi, kênh, rạch, suối</w:t>
      </w:r>
    </w:p>
    <w:p>
      <w:r>
        <w:t>SON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2.20</w:t>
      </w:r>
    </w:p>
    <w:p>
      <w:r>
        <w:t>Đất có mặt nước chuyên dùng</w:t>
      </w:r>
    </w:p>
    <w:p>
      <w:r>
        <w:t>MNC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