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227/QĐ-TTg năm 2024 điều chỉnh chỉ tiêu sử dụng đất đến năm 2025 được Thủ tướng Chính phủ phân bổ tại Quyết định 326/QĐ-TTg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12/03/2024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227/QĐ-TTg</w:t>
      </w:r>
    </w:p>
    <w:p>
      <w:r>
        <w:t>Hà Nội, ngày 12 tháng 03 năm 2024</w:t>
      </w:r>
    </w:p>
    <w:p>
      <w:r>
        <w:t>QUYẾT ĐỊNH</w:t>
      </w:r>
    </w:p>
    <w:p>
      <w:r>
        <w:t>ĐIỀU CHỈNH MỘT SỐ CHỈ TIÊU SỬ DỤNG ĐẤT ĐẾN NĂM 2025 ĐƯỢC THỦ TƯỚNG CHÍNH PHỦ PHÂN BỔ TẠI QUYẾT ĐỊNH SỐ 326/QĐ-TTG NGÀY 09 THÁNG 3 NĂM 2022</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37 Luật có liên quan đến quy hoạch ngày 20 tháng 11 năm 2018;</w:t>
      </w:r>
    </w:p>
    <w:p>
      <w:r>
        <w:t>Căn cứ Luật Đất đai ngày 26 tháng 11 năm 2013;</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Nghị quyết số 39/2021/QH15 ngày 13 tháng 11 năm 2021 của Quốc hội về Quy hoạch sử dụng đất quốc gia thời kỳ 2021 - 2030, tầm nhìn đến năm 2050 và kế hoạch sử dụng đất quốc gia 05 năm 2021 - 2025;</w:t>
      </w:r>
    </w:p>
    <w:p>
      <w:r>
        <w:t>Căn cứ Quyết định số 326/QĐ-TTg ngày 09 tháng 3 năm 2022 của Thủ tướng Chính phủ về việc phân bổ chỉ tiêu sử dụng đất quốc gia thời kỳ 2021 - 2030, tầm nhìn đến năm 2050, kế hoạch sử dụng đất quốc gia 05 năm 2021 - 2025;</w:t>
      </w:r>
    </w:p>
    <w:p>
      <w:r>
        <w:t>Căn cứ Công điện số 360/CĐ-TTg ngày 02 tháng 5 năm 2023 của Thủ tướng Chính phủ về kết quả thực hiện chỉ tiêu kế hoạch sử dụng đất đã được giao; tổng hợp chỉ tiêu sử dụng đất cần điều chỉnh trong Quy hoạch sử dụng đất đến năm 2030 và kế hoạch sử dụng đất đến năm 2025; Công điện số 1175/CĐ-TTg ngày 22 tháng 11 năm 2023 của Thủ tướng Chính phủ về tháo gỡ khó khăn về chỉ tiêu sử dụng đất đến năm 2025 của các địa phương;</w:t>
      </w:r>
    </w:p>
    <w:p>
      <w:r>
        <w:t>Theo đề nghị của Bộ trưởng Bộ Tài nguyên và Môi trường tại Tờ trình số 04/TTr-BTNMT ngày 18 tháng 01 năm 2024.</w:t>
      </w:r>
    </w:p>
    <w:p>
      <w:r>
        <w:t>QUYẾT ĐỊNH:</w:t>
      </w:r>
    </w:p>
    <w:p>
      <w:r>
        <w:t>Điều 1.  Điều chỉnh một số chỉ tiêu sử dụng đất đến năm 2025 được Thủ tướng Chính phủ phân bổ tại Quyết định số 326/QĐ-TTg ngày 09 tháng 3 năm 2022 cho các tỉnh, thành phố trực thuộc trung ương, Bộ Công an (chi tiết tại Phụ lục kèm theo Quyết định này); các chỉ tiêu sử dụng đất còn lại thực hiện theo Quyết định số 326/QĐ-TTg ngày 09 tháng 3 năm 2022 của Thủ tướng Chính phủ.</w:t>
      </w:r>
    </w:p>
    <w:p>
      <w:r>
        <w:t>Việc điều chỉnh một số chỉ tiêu sử dụng đất đến năm 2025 của các tỉnh, thành phố trực thuộc Trung ương, Bộ Công an không làm thay đổi mục tiêu, định hướng không gian, tầm nhìn, chỉ tiêu sử dụng đất, các dự án đã được xác định trong quy hoạch tỉnh thời kỳ 2021 - 2030, tầm nhìn đến năm 2050.</w:t>
      </w:r>
    </w:p>
    <w:p>
      <w:r>
        <w:t>Điều 2.  Căn cứ các chỉ tiêu sử dụng đất phân bổ tại Điều 1 Quyết định này, Bộ trưởng Bộ Quốc phòng, Bộ trưởng Bộ Công an và Ủy ban nhân dân các tỉnh, thành phố trực thuộc trung ương (sau đây gọi là cấp tỉnh) thực hiện:</w:t>
      </w:r>
    </w:p>
    <w:p>
      <w:r>
        <w:t>1. Bộ trưởng Bộ Quốc phòng, Bộ trưởng Bộ Công an khẩn trương hoàn thành việc lập kế hoạch sử dụng đất quốc phòng 5 năm 2021 - 2025, kế hoạch sử dụng đất an ninh 5 năm 2021 - 2025.</w:t>
      </w:r>
    </w:p>
    <w:p>
      <w:r>
        <w:t>2. Ủy ban nhân dân cấp tỉnh khẩn trương hoàn thành lập kế hoạch sử dụng đất 5 năm 2021 - 2025 cấp tỉnh đảm bảo tuân thủ chỉ tiêu sử dụng đất đã được phân bổ và đồng bộ, thống nhất với quy hoạch, kế hoạch sử dụng đất các cấp.</w:t>
      </w:r>
    </w:p>
    <w:p>
      <w:r>
        <w:t>3. Bộ Tài nguyên và Môi trường theo dõi, cập nhật biến động, đánh giá kết quả thực hiện, kiểm tra việc triển khai thực hiện quy hoạch, kế hoạch sử dụng đất, tổng hợp báo cáo đề xuất Chính phủ, Thủ tướng Chính phủ xem xét, điều chỉnh linh hoạt chỉ tiêu giữa các địa phương chưa sử dụng, sử dụng chưa hiệu quả cho các địa phương có cơ hội thu hút đầu tư, khai thác sử dụng tài nguyên đất hiệu quả để phát triển kinh tế - xã hội gắn với bảo vệ môi trường và phát triển bền vững; chủ trì, phối hợp với các bộ, ngành có liên quan tổng hợp, tham mưu Chính phủ trình Quốc hội xem xét, điều chỉnh Quy hoạch, kế hoạch sử dụng đất đến năm 2030.</w:t>
      </w:r>
    </w:p>
    <w:p>
      <w:r>
        <w:t>Điều 3.  Quyết định này có hiệu lực thi hành kể từ ngày ký ban hành.</w:t>
      </w:r>
    </w:p>
    <w:p>
      <w:r>
        <w:t>Các Bộ trưởng, Thủ trưởng cơ quan ngang bộ, Thủ trưởng cơ quan thuộc Chính phủ, Chủ tịch Ủy ban nhân dân tỉnh, thành phố trực thuộc trung ương và các cơ quan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Tổng Bí thư;</w:t>
      </w:r>
    </w:p>
    <w:p>
      <w:r>
        <w:t>- Văn phòng Chủ tịch nước;</w:t>
      </w:r>
    </w:p>
    <w:p>
      <w:r>
        <w:t>- Hội đồng Dân tộc và các Ủy ban của Quốc hội;</w:t>
      </w:r>
    </w:p>
    <w:p>
      <w:r>
        <w:t>- Văn phòng Quốc hội;</w:t>
      </w:r>
    </w:p>
    <w:p>
      <w:r>
        <w:t>- VPCP: BTCN, các PCN, Trợ lý TTg, TGĐ Cổng TTĐT, các Vụ: CN, QHĐP;</w:t>
      </w:r>
    </w:p>
    <w:p>
      <w:r>
        <w:t>- Lưu: VT, NN(2).</w:t>
      </w:r>
    </w:p>
    <w:p>
      <w:r>
        <w:t>KT. THỦ TƯỚNG</w:t>
      </w:r>
    </w:p>
    <w:p>
      <w:r>
        <w:t>PHÓ THỦ TƯỚNG</w:t>
      </w:r>
    </w:p>
    <w:p>
      <w:r>
        <w:t>Trần Hồng Hà</w:t>
      </w:r>
    </w:p>
    <w:p>
      <w:r>
        <w:t>PHỤ LỤC I</w:t>
      </w:r>
    </w:p>
    <w:p>
      <w:r>
        <w:t>ĐIỀU CHỈNH MỘT SỐ CHỈ TIÊU SỬ DỤNG ĐẤT ĐẾN NĂM 2025 TRÊN ĐỊA BÀN TỈNH ĐIỆN BIÊN</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nông nghiệp</w:t>
      </w:r>
    </w:p>
    <w:p>
      <w:r>
        <w:t>893.853</w:t>
      </w:r>
    </w:p>
    <w:p>
      <w:r>
        <w:t>2</w:t>
      </w:r>
    </w:p>
    <w:p>
      <w:r>
        <w:t>Đất phi nông nghiệp</w:t>
      </w:r>
    </w:p>
    <w:p>
      <w:r>
        <w:t>31.662</w:t>
      </w:r>
    </w:p>
    <w:p>
      <w:r>
        <w:t>2.1</w:t>
      </w:r>
    </w:p>
    <w:p>
      <w:r>
        <w:t>Đất an ninh</w:t>
      </w:r>
    </w:p>
    <w:p>
      <w:r>
        <w:t>458</w:t>
      </w:r>
    </w:p>
    <w:p>
      <w:r>
        <w:t>PHỤ LỤC II</w:t>
      </w:r>
    </w:p>
    <w:p>
      <w:r>
        <w:t>ĐIỀU CHỈNH MỘT SỐ CHỈ TIÊU SỬ DỤNG ĐẤT ĐẾN NĂM 2025 TRÊN ĐỊA BÀN TỈNH LAI CHÂU</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nông nghiệp</w:t>
      </w:r>
    </w:p>
    <w:p>
      <w:r>
        <w:t>668.918</w:t>
      </w:r>
    </w:p>
    <w:p>
      <w:r>
        <w:t>2</w:t>
      </w:r>
    </w:p>
    <w:p>
      <w:r>
        <w:t>Đất phi nông nghiệp</w:t>
      </w:r>
    </w:p>
    <w:p>
      <w:r>
        <w:t>44.166</w:t>
      </w:r>
    </w:p>
    <w:p>
      <w:r>
        <w:t>2.1</w:t>
      </w:r>
    </w:p>
    <w:p>
      <w:r>
        <w:t>Đất an ninh</w:t>
      </w:r>
    </w:p>
    <w:p>
      <w:r>
        <w:t>124</w:t>
      </w:r>
    </w:p>
    <w:p>
      <w:r>
        <w:t>2.2</w:t>
      </w:r>
    </w:p>
    <w:p>
      <w:r>
        <w:t>Đất phát triển hạ tầng cấp quốc gia</w:t>
      </w:r>
    </w:p>
    <w:p>
      <w:r>
        <w:t>12.478</w:t>
      </w:r>
    </w:p>
    <w:p>
      <w:r>
        <w:t>-</w:t>
      </w:r>
    </w:p>
    <w:p>
      <w:r>
        <w:t>Đất giao thông</w:t>
      </w:r>
    </w:p>
    <w:p>
      <w:r>
        <w:t>7.068</w:t>
      </w:r>
    </w:p>
    <w:p>
      <w:r>
        <w:t>PHỤ LỤC III</w:t>
      </w:r>
    </w:p>
    <w:p>
      <w:r>
        <w:t>ĐIỀU CHỈNH MỘT SỐ CHỈ TIÊU SỬ DỤNG ĐẤT ĐẾN NĂM 2025 TRÊN ĐỊA BÀN TỈNH SƠN LA</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nông nghiệp</w:t>
      </w:r>
    </w:p>
    <w:p>
      <w:r>
        <w:t>1.148.854</w:t>
      </w:r>
    </w:p>
    <w:p>
      <w:r>
        <w:t>1.1</w:t>
      </w:r>
    </w:p>
    <w:p>
      <w:r>
        <w:t>Đất rừng sản xuất</w:t>
      </w:r>
    </w:p>
    <w:p>
      <w:r>
        <w:t>280.674</w:t>
      </w:r>
    </w:p>
    <w:p>
      <w:r>
        <w:t>2</w:t>
      </w:r>
    </w:p>
    <w:p>
      <w:r>
        <w:t>Đất phi nông nghiệp</w:t>
      </w:r>
    </w:p>
    <w:p>
      <w:r>
        <w:t>71.787</w:t>
      </w:r>
    </w:p>
    <w:p>
      <w:r>
        <w:t>2.1</w:t>
      </w:r>
    </w:p>
    <w:p>
      <w:r>
        <w:t>Đất an ninh</w:t>
      </w:r>
    </w:p>
    <w:p>
      <w:r>
        <w:t>655</w:t>
      </w:r>
    </w:p>
    <w:p>
      <w:r>
        <w:t>3</w:t>
      </w:r>
    </w:p>
    <w:p>
      <w:r>
        <w:t>Đất chưa sử dụng</w:t>
      </w:r>
    </w:p>
    <w:p>
      <w:r>
        <w:t>3.1</w:t>
      </w:r>
    </w:p>
    <w:p>
      <w:r>
        <w:t>Đất chưa sử dụng đưa vào sử dụng</w:t>
      </w:r>
    </w:p>
    <w:p>
      <w:r>
        <w:t>97.731</w:t>
      </w:r>
    </w:p>
    <w:p>
      <w:r>
        <w:t>3.2</w:t>
      </w:r>
    </w:p>
    <w:p>
      <w:r>
        <w:t>Đất chưa sử dụng còn lại</w:t>
      </w:r>
    </w:p>
    <w:p>
      <w:r>
        <w:t>190.342</w:t>
      </w:r>
    </w:p>
    <w:p>
      <w:r>
        <w:t>PHỤ LỤC IV</w:t>
      </w:r>
    </w:p>
    <w:p>
      <w:r>
        <w:t>ĐIỀU CHỈNH MỘT SỐ CHỈ TIÊU SỬ DỤNG ĐẤT ĐẾN NĂM 2025 TRÊN ĐỊA BÀN TỈNH HÒA BÌNH</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khu công nghiệp</w:t>
      </w:r>
    </w:p>
    <w:p>
      <w:r>
        <w:t>1.170</w:t>
      </w:r>
    </w:p>
    <w:p>
      <w:r>
        <w:t>2</w:t>
      </w:r>
    </w:p>
    <w:p>
      <w:r>
        <w:t>Đất an ninh</w:t>
      </w:r>
    </w:p>
    <w:p>
      <w:r>
        <w:t>414</w:t>
      </w:r>
    </w:p>
    <w:p>
      <w:r>
        <w:t>3</w:t>
      </w:r>
    </w:p>
    <w:p>
      <w:r>
        <w:t>Đất phát triển hạ tầng cấp quốc gia</w:t>
      </w:r>
    </w:p>
    <w:p>
      <w:r>
        <w:t>28.395</w:t>
      </w:r>
    </w:p>
    <w:p>
      <w:r>
        <w:t>-</w:t>
      </w:r>
    </w:p>
    <w:p>
      <w:r>
        <w:t>Đất giao thông</w:t>
      </w:r>
    </w:p>
    <w:p>
      <w:r>
        <w:t>9.780</w:t>
      </w:r>
    </w:p>
    <w:p>
      <w:r>
        <w:t>-</w:t>
      </w:r>
    </w:p>
    <w:p>
      <w:r>
        <w:t>Đất xây dựng cơ sở văn hóa</w:t>
      </w:r>
    </w:p>
    <w:p>
      <w:r>
        <w:t>272</w:t>
      </w:r>
    </w:p>
    <w:p>
      <w:r>
        <w:t>-</w:t>
      </w:r>
    </w:p>
    <w:p>
      <w:r>
        <w:t>Đất xây dựng cơ sở y tế</w:t>
      </w:r>
    </w:p>
    <w:p>
      <w:r>
        <w:t>83</w:t>
      </w:r>
    </w:p>
    <w:p>
      <w:r>
        <w:t>-</w:t>
      </w:r>
    </w:p>
    <w:p>
      <w:r>
        <w:t>Đất xây dựng cơ sở giáo dục và đào tạo</w:t>
      </w:r>
    </w:p>
    <w:p>
      <w:r>
        <w:t>830</w:t>
      </w:r>
    </w:p>
    <w:p>
      <w:r>
        <w:t>-</w:t>
      </w:r>
    </w:p>
    <w:p>
      <w:r>
        <w:t>Đất công trình năng lượng</w:t>
      </w:r>
    </w:p>
    <w:p>
      <w:r>
        <w:t>10.916</w:t>
      </w:r>
    </w:p>
    <w:p>
      <w:r>
        <w:t>PHỤ LỤC V</w:t>
      </w:r>
    </w:p>
    <w:p>
      <w:r>
        <w:t>ĐIỀU CHỈNH MỘT SỐ CHỈ TIÊU SỬ DỤNG ĐẤT ĐẾN NĂM 2025 TRÊN ĐỊA BÀN TỈNH HÀ GIANG</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nông nghiệp</w:t>
      </w:r>
    </w:p>
    <w:p>
      <w:r>
        <w:t>694.342</w:t>
      </w:r>
    </w:p>
    <w:p>
      <w:r>
        <w:t>2</w:t>
      </w:r>
    </w:p>
    <w:p>
      <w:r>
        <w:t>Đất phi nông nghiệp</w:t>
      </w:r>
    </w:p>
    <w:p>
      <w:r>
        <w:t>46.255</w:t>
      </w:r>
    </w:p>
    <w:p>
      <w:r>
        <w:t>2.1</w:t>
      </w:r>
    </w:p>
    <w:p>
      <w:r>
        <w:t>Đất an ninh</w:t>
      </w:r>
    </w:p>
    <w:p>
      <w:r>
        <w:t>197</w:t>
      </w:r>
    </w:p>
    <w:p>
      <w:r>
        <w:t>2.2</w:t>
      </w:r>
    </w:p>
    <w:p>
      <w:r>
        <w:t>Đất phát triển hạ tầng cấp quốc gia</w:t>
      </w:r>
    </w:p>
    <w:p>
      <w:r>
        <w:t>22.921</w:t>
      </w:r>
    </w:p>
    <w:p>
      <w:r>
        <w:t>-</w:t>
      </w:r>
    </w:p>
    <w:p>
      <w:r>
        <w:t>Đất giao thông</w:t>
      </w:r>
    </w:p>
    <w:p>
      <w:r>
        <w:t>14.896</w:t>
      </w:r>
    </w:p>
    <w:p>
      <w:r>
        <w:t>PHỤ LỤC VI</w:t>
      </w:r>
    </w:p>
    <w:p>
      <w:r>
        <w:t>ĐIỀU CHỈNH MỘT SỐ CHỈ TIÊU SỬ DỤNG ĐẤT ĐẾN NĂM 2025 TRÊN ĐỊA BÀN TỈNH CAO BẰNG</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nông nghiệp</w:t>
      </w:r>
    </w:p>
    <w:p>
      <w:r>
        <w:t>619.535</w:t>
      </w:r>
    </w:p>
    <w:p>
      <w:r>
        <w:t>2</w:t>
      </w:r>
    </w:p>
    <w:p>
      <w:r>
        <w:t>Đất phi nông nghiệp</w:t>
      </w:r>
    </w:p>
    <w:p>
      <w:r>
        <w:t>34.586</w:t>
      </w:r>
    </w:p>
    <w:p>
      <w:r>
        <w:t>2.1</w:t>
      </w:r>
    </w:p>
    <w:p>
      <w:r>
        <w:t>Đất khu công nghiệp</w:t>
      </w:r>
    </w:p>
    <w:p>
      <w:r>
        <w:t>81</w:t>
      </w:r>
    </w:p>
    <w:p>
      <w:r>
        <w:t>2.2</w:t>
      </w:r>
    </w:p>
    <w:p>
      <w:r>
        <w:t>Đất an ninh</w:t>
      </w:r>
    </w:p>
    <w:p>
      <w:r>
        <w:t>156</w:t>
      </w:r>
    </w:p>
    <w:p>
      <w:r>
        <w:t>2.3</w:t>
      </w:r>
    </w:p>
    <w:p>
      <w:r>
        <w:t>Đất phát triển hạ tầng cấp quốc gia</w:t>
      </w:r>
    </w:p>
    <w:p>
      <w:r>
        <w:t>15.814</w:t>
      </w:r>
    </w:p>
    <w:p>
      <w:r>
        <w:t>-</w:t>
      </w:r>
    </w:p>
    <w:p>
      <w:r>
        <w:t>Đất giao thông</w:t>
      </w:r>
    </w:p>
    <w:p>
      <w:r>
        <w:t>12.844</w:t>
      </w:r>
    </w:p>
    <w:p>
      <w:r>
        <w:t>-</w:t>
      </w:r>
    </w:p>
    <w:p>
      <w:r>
        <w:t>Đất xây dựng cơ sở văn hóa</w:t>
      </w:r>
    </w:p>
    <w:p>
      <w:r>
        <w:t>70</w:t>
      </w:r>
    </w:p>
    <w:p>
      <w:r>
        <w:t>-</w:t>
      </w:r>
    </w:p>
    <w:p>
      <w:r>
        <w:t>Đất xây dựng cơ sở y tế</w:t>
      </w:r>
    </w:p>
    <w:p>
      <w:r>
        <w:t>93</w:t>
      </w:r>
    </w:p>
    <w:p>
      <w:r>
        <w:t>-</w:t>
      </w:r>
    </w:p>
    <w:p>
      <w:r>
        <w:t>Đất xây dựng cơ sở giáo dục và đào tạo</w:t>
      </w:r>
    </w:p>
    <w:p>
      <w:r>
        <w:t>420</w:t>
      </w:r>
    </w:p>
    <w:p>
      <w:r>
        <w:t>-</w:t>
      </w:r>
    </w:p>
    <w:p>
      <w:r>
        <w:t>Đất công trình năng lượng</w:t>
      </w:r>
    </w:p>
    <w:p>
      <w:r>
        <w:t>1.493</w:t>
      </w:r>
    </w:p>
    <w:p>
      <w:r>
        <w:t>2.4</w:t>
      </w:r>
    </w:p>
    <w:p>
      <w:r>
        <w:t>Đất có di tích lịch sử - văn hóa</w:t>
      </w:r>
    </w:p>
    <w:p>
      <w:r>
        <w:t>138</w:t>
      </w:r>
    </w:p>
    <w:p>
      <w:r>
        <w:t>3</w:t>
      </w:r>
    </w:p>
    <w:p>
      <w:r>
        <w:t>Đất chưa sử dụng</w:t>
      </w:r>
    </w:p>
    <w:p>
      <w:r>
        <w:t>3.1</w:t>
      </w:r>
    </w:p>
    <w:p>
      <w:r>
        <w:t>Đất chưa sử dụng đưa vào sử dụng</w:t>
      </w:r>
    </w:p>
    <w:p>
      <w:r>
        <w:t>236</w:t>
      </w:r>
    </w:p>
    <w:p>
      <w:r>
        <w:t>3.2</w:t>
      </w:r>
    </w:p>
    <w:p>
      <w:r>
        <w:t>Đất chưa sử dụng còn lại</w:t>
      </w:r>
    </w:p>
    <w:p>
      <w:r>
        <w:t>15.918</w:t>
      </w:r>
    </w:p>
    <w:p>
      <w:r>
        <w:t>4</w:t>
      </w:r>
    </w:p>
    <w:p>
      <w:r>
        <w:t>Đất đô thị</w:t>
      </w:r>
    </w:p>
    <w:p>
      <w:r>
        <w:t>34.620</w:t>
      </w:r>
    </w:p>
    <w:p>
      <w:r>
        <w:t>PHỤ LỤC VII</w:t>
      </w:r>
    </w:p>
    <w:p>
      <w:r>
        <w:t>ĐIỀU CHỈNH MỘT SỐ CHỈ TIÊU SỬ DỤNG ĐẤT ĐẾN NĂM 2025 TRÊN ĐỊA BÀN TỈNH BẮC KẠN</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nông nghiệp</w:t>
      </w:r>
    </w:p>
    <w:p>
      <w:r>
        <w:t>456.829</w:t>
      </w:r>
    </w:p>
    <w:p>
      <w:r>
        <w:t>2</w:t>
      </w:r>
    </w:p>
    <w:p>
      <w:r>
        <w:t>Đất phi nông nghiệp</w:t>
      </w:r>
    </w:p>
    <w:p>
      <w:r>
        <w:t>24.911</w:t>
      </w:r>
    </w:p>
    <w:p>
      <w:r>
        <w:t>2.1</w:t>
      </w:r>
    </w:p>
    <w:p>
      <w:r>
        <w:t>Đất an ninh</w:t>
      </w:r>
    </w:p>
    <w:p>
      <w:r>
        <w:t>277</w:t>
      </w:r>
    </w:p>
    <w:p>
      <w:r>
        <w:t>2.2</w:t>
      </w:r>
    </w:p>
    <w:p>
      <w:r>
        <w:t>Đất xây dựng cơ sở y tế</w:t>
      </w:r>
    </w:p>
    <w:p>
      <w:r>
        <w:t>67</w:t>
      </w:r>
    </w:p>
    <w:p>
      <w:r>
        <w:t>3</w:t>
      </w:r>
    </w:p>
    <w:p>
      <w:r>
        <w:t>Đất đô thị</w:t>
      </w:r>
    </w:p>
    <w:p>
      <w:r>
        <w:t>34.846</w:t>
      </w:r>
    </w:p>
    <w:p>
      <w:r>
        <w:t>PHỤ LỤC VIII</w:t>
      </w:r>
    </w:p>
    <w:p>
      <w:r>
        <w:t>ĐIỀU CHỈNH MỘT SỐ CHỈ TIÊU SỬ DỤNG ĐẤT ĐẾN NĂM 2025 TRÊN ĐỊA BÀN TỈNH TUYÊN QUANG</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nông nghiệp</w:t>
      </w:r>
    </w:p>
    <w:p>
      <w:r>
        <w:t>537.953</w:t>
      </w:r>
    </w:p>
    <w:p>
      <w:r>
        <w:t>1</w:t>
      </w:r>
    </w:p>
    <w:p>
      <w:r>
        <w:t>Đất phi nông nghiệp</w:t>
      </w:r>
    </w:p>
    <w:p>
      <w:r>
        <w:t>46.361</w:t>
      </w:r>
    </w:p>
    <w:p>
      <w:r>
        <w:t>2.1</w:t>
      </w:r>
    </w:p>
    <w:p>
      <w:r>
        <w:t>Đất an ninh</w:t>
      </w:r>
    </w:p>
    <w:p>
      <w:r>
        <w:t>404</w:t>
      </w:r>
    </w:p>
    <w:p>
      <w:r>
        <w:t>2.2</w:t>
      </w:r>
    </w:p>
    <w:p>
      <w:r>
        <w:t>Đất phát triển hạ tầng cấp quốc gia</w:t>
      </w:r>
    </w:p>
    <w:p>
      <w:r>
        <w:t>21.393</w:t>
      </w:r>
    </w:p>
    <w:p>
      <w:r>
        <w:t>-</w:t>
      </w:r>
    </w:p>
    <w:p>
      <w:r>
        <w:t>Đất giao thông</w:t>
      </w:r>
    </w:p>
    <w:p>
      <w:r>
        <w:t>8.696</w:t>
      </w:r>
    </w:p>
    <w:p>
      <w:r>
        <w:t>-</w:t>
      </w:r>
    </w:p>
    <w:p>
      <w:r>
        <w:t>Đất xây dựng cơ sở văn hóa</w:t>
      </w:r>
    </w:p>
    <w:p>
      <w:r>
        <w:t>140</w:t>
      </w:r>
    </w:p>
    <w:p>
      <w:r>
        <w:t>PHỤ LỤC IX</w:t>
      </w:r>
    </w:p>
    <w:p>
      <w:r>
        <w:t>ĐIỀU CHỈNH MỘT SỐ CHỈ TIÊU SỬ DỤNG ĐẤT ĐẾN NĂM 2025 TRÊN ĐỊA BÀN TỈNH LÀO CAI</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khu công nghiệp</w:t>
      </w:r>
    </w:p>
    <w:p>
      <w:r>
        <w:t>1.568</w:t>
      </w:r>
    </w:p>
    <w:p>
      <w:r>
        <w:t>2</w:t>
      </w:r>
    </w:p>
    <w:p>
      <w:r>
        <w:t>Đất an ninh</w:t>
      </w:r>
    </w:p>
    <w:p>
      <w:r>
        <w:t>179</w:t>
      </w:r>
    </w:p>
    <w:p>
      <w:r>
        <w:t>2.1</w:t>
      </w:r>
    </w:p>
    <w:p>
      <w:r>
        <w:t>Đất phát triển hạ tầng cấp quốc gia</w:t>
      </w:r>
    </w:p>
    <w:p>
      <w:r>
        <w:t>15.922</w:t>
      </w:r>
    </w:p>
    <w:p>
      <w:r>
        <w:t>-</w:t>
      </w:r>
    </w:p>
    <w:p>
      <w:r>
        <w:t>Đất giao thông</w:t>
      </w:r>
    </w:p>
    <w:p>
      <w:r>
        <w:t>9.437</w:t>
      </w:r>
    </w:p>
    <w:p>
      <w:r>
        <w:t>2.2</w:t>
      </w:r>
    </w:p>
    <w:p>
      <w:r>
        <w:t>Đất có di tích lịch sử - văn hóa</w:t>
      </w:r>
    </w:p>
    <w:p>
      <w:r>
        <w:t>17</w:t>
      </w:r>
    </w:p>
    <w:p>
      <w:r>
        <w:t>PHỤ LỤC X</w:t>
      </w:r>
    </w:p>
    <w:p>
      <w:r>
        <w:t>ĐIỀU CHỈNH MỘT SỐ CHỈ TIÊU SỬ DỤNG ĐẤT ĐẾN NĂM 2025 TRÊN ĐỊA BÀN TỈNH YÊN BÁI</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nông nghiệp</w:t>
      </w:r>
    </w:p>
    <w:p>
      <w:r>
        <w:t>612.758</w:t>
      </w:r>
    </w:p>
    <w:p>
      <w:r>
        <w:t>2</w:t>
      </w:r>
    </w:p>
    <w:p>
      <w:r>
        <w:t>Đất phi nông nghiệp</w:t>
      </w:r>
    </w:p>
    <w:p>
      <w:r>
        <w:t>65.679</w:t>
      </w:r>
    </w:p>
    <w:p>
      <w:r>
        <w:t>2.1</w:t>
      </w:r>
    </w:p>
    <w:p>
      <w:r>
        <w:t>Đất khu công nghiệp</w:t>
      </w:r>
    </w:p>
    <w:p>
      <w:r>
        <w:t>1.320</w:t>
      </w:r>
    </w:p>
    <w:p>
      <w:r>
        <w:t>2.2</w:t>
      </w:r>
    </w:p>
    <w:p>
      <w:r>
        <w:t>Đất an ninh</w:t>
      </w:r>
    </w:p>
    <w:p>
      <w:r>
        <w:t>434</w:t>
      </w:r>
    </w:p>
    <w:p>
      <w:r>
        <w:t>2.3</w:t>
      </w:r>
    </w:p>
    <w:p>
      <w:r>
        <w:t>Đất phát triển hạ tầng cấp quốc gia</w:t>
      </w:r>
    </w:p>
    <w:p>
      <w:r>
        <w:t>16.690</w:t>
      </w:r>
    </w:p>
    <w:p>
      <w:r>
        <w:t>-</w:t>
      </w:r>
    </w:p>
    <w:p>
      <w:r>
        <w:t>Đất giao thông</w:t>
      </w:r>
    </w:p>
    <w:p>
      <w:r>
        <w:t>11.496</w:t>
      </w:r>
    </w:p>
    <w:p>
      <w:r>
        <w:t>PHỤ LỤC XI</w:t>
      </w:r>
    </w:p>
    <w:p>
      <w:r>
        <w:t>ĐIỀU CHỈNH MỘT SỐ CHỈ TIÊU SỬ DỤNG ĐẤT ĐẾN NĂM 2025 TRÊN ĐỊA BÀN TỈNH THÁI NGUYÊN</w:t>
      </w:r>
    </w:p>
    <w:p>
      <w:r>
        <w:t>(Kèm theo Quyết định số 227/QĐ-TTg ngày 12 tháng 3 năm 2024 của Thủ tướng Chính phủ)</w:t>
      </w:r>
    </w:p>
    <w:p>
      <w:r>
        <w:t>Đơn vị tính: ha</w:t>
      </w:r>
    </w:p>
    <w:p>
      <w:r>
        <w:t>STT</w:t>
      </w:r>
    </w:p>
    <w:p>
      <w:r>
        <w:t>Chỉ tiêu</w:t>
      </w:r>
    </w:p>
    <w:p>
      <w:r>
        <w:t>Chi tiêu sử dụng đất điều chỉnh đến năm 2025</w:t>
      </w:r>
    </w:p>
    <w:p>
      <w:r>
        <w:t>1</w:t>
      </w:r>
    </w:p>
    <w:p>
      <w:r>
        <w:t>Đất nông nghiệp</w:t>
      </w:r>
    </w:p>
    <w:p>
      <w:r>
        <w:t>292.415</w:t>
      </w:r>
    </w:p>
    <w:p>
      <w:r>
        <w:t>2</w:t>
      </w:r>
    </w:p>
    <w:p>
      <w:r>
        <w:t>Đất phi nông nghiệp</w:t>
      </w:r>
    </w:p>
    <w:p>
      <w:r>
        <w:t>56.943</w:t>
      </w:r>
    </w:p>
    <w:p>
      <w:r>
        <w:t>2.1</w:t>
      </w:r>
    </w:p>
    <w:p>
      <w:r>
        <w:t>Đất khu công nghiệp</w:t>
      </w:r>
    </w:p>
    <w:p>
      <w:r>
        <w:t>2.953</w:t>
      </w:r>
    </w:p>
    <w:p>
      <w:r>
        <w:t>2.2</w:t>
      </w:r>
    </w:p>
    <w:p>
      <w:r>
        <w:t>Đất an ninh</w:t>
      </w:r>
    </w:p>
    <w:p>
      <w:r>
        <w:t>666</w:t>
      </w:r>
    </w:p>
    <w:p>
      <w:r>
        <w:t>2.3</w:t>
      </w:r>
    </w:p>
    <w:p>
      <w:r>
        <w:t>Đất phát triển hạ tầng cấp quốc gia</w:t>
      </w:r>
    </w:p>
    <w:p>
      <w:r>
        <w:t>20.716</w:t>
      </w:r>
    </w:p>
    <w:p>
      <w:r>
        <w:t>-</w:t>
      </w:r>
    </w:p>
    <w:p>
      <w:r>
        <w:t>Đất giao thông</w:t>
      </w:r>
    </w:p>
    <w:p>
      <w:r>
        <w:t>12.237</w:t>
      </w:r>
    </w:p>
    <w:p>
      <w:r>
        <w:t>PHỤ LỤC XII</w:t>
      </w:r>
    </w:p>
    <w:p>
      <w:r>
        <w:t>ĐIỀU CHỈNH MỘT SỐ CHỈ TIÊU SỬ DỤNG ĐẤT ĐẾN NĂM 2025 TRÊN ĐỊA BÀN TỈNH LẠNG SƠN</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nông nghiệp</w:t>
      </w:r>
    </w:p>
    <w:p>
      <w:r>
        <w:t>719.086</w:t>
      </w:r>
    </w:p>
    <w:p>
      <w:r>
        <w:t>1.1</w:t>
      </w:r>
    </w:p>
    <w:p>
      <w:r>
        <w:t>Đất rừng sản xuất</w:t>
      </w:r>
    </w:p>
    <w:p>
      <w:r>
        <w:t>490.980</w:t>
      </w:r>
    </w:p>
    <w:p>
      <w:r>
        <w:t>2</w:t>
      </w:r>
    </w:p>
    <w:p>
      <w:r>
        <w:t>Đất phi nông nghiệp</w:t>
      </w:r>
    </w:p>
    <w:p>
      <w:r>
        <w:t>57.950</w:t>
      </w:r>
    </w:p>
    <w:p>
      <w:r>
        <w:t>2.1</w:t>
      </w:r>
    </w:p>
    <w:p>
      <w:r>
        <w:t>Đất khu công nghiệp</w:t>
      </w:r>
    </w:p>
    <w:p>
      <w:r>
        <w:t>605</w:t>
      </w:r>
    </w:p>
    <w:p>
      <w:r>
        <w:t>2.2</w:t>
      </w:r>
    </w:p>
    <w:p>
      <w:r>
        <w:t>Đất an ninh</w:t>
      </w:r>
    </w:p>
    <w:p>
      <w:r>
        <w:t>183</w:t>
      </w:r>
    </w:p>
    <w:p>
      <w:r>
        <w:t>2.3</w:t>
      </w:r>
    </w:p>
    <w:p>
      <w:r>
        <w:t>Đất phát triển hạ tầng cấp quốc gia</w:t>
      </w:r>
    </w:p>
    <w:p>
      <w:r>
        <w:t>18.592</w:t>
      </w:r>
    </w:p>
    <w:p>
      <w:r>
        <w:t>-</w:t>
      </w:r>
    </w:p>
    <w:p>
      <w:r>
        <w:t>Đất giao thông</w:t>
      </w:r>
    </w:p>
    <w:p>
      <w:r>
        <w:t>15.024</w:t>
      </w:r>
    </w:p>
    <w:p>
      <w:r>
        <w:t>-</w:t>
      </w:r>
    </w:p>
    <w:p>
      <w:r>
        <w:t>Đất xây dựng cơ sở văn hóa</w:t>
      </w:r>
    </w:p>
    <w:p>
      <w:r>
        <w:t>82</w:t>
      </w:r>
    </w:p>
    <w:p>
      <w:r>
        <w:t>-</w:t>
      </w:r>
    </w:p>
    <w:p>
      <w:r>
        <w:t>Đất xây dựng cơ sở giáo dục và đào tạo</w:t>
      </w:r>
    </w:p>
    <w:p>
      <w:r>
        <w:t>574</w:t>
      </w:r>
    </w:p>
    <w:p>
      <w:r>
        <w:t>2.4</w:t>
      </w:r>
    </w:p>
    <w:p>
      <w:r>
        <w:t>Đất có di tích lịch sử - văn hóa</w:t>
      </w:r>
    </w:p>
    <w:p>
      <w:r>
        <w:t>758</w:t>
      </w:r>
    </w:p>
    <w:p>
      <w:r>
        <w:t>3</w:t>
      </w:r>
    </w:p>
    <w:p>
      <w:r>
        <w:t>Đất chưa sử dụng</w:t>
      </w:r>
    </w:p>
    <w:p>
      <w:r>
        <w:t>3.1</w:t>
      </w:r>
    </w:p>
    <w:p>
      <w:r>
        <w:t>Đất chưa sử dụng đưa vào sử dụng</w:t>
      </w:r>
    </w:p>
    <w:p>
      <w:r>
        <w:t>5.832</w:t>
      </w:r>
    </w:p>
    <w:p>
      <w:r>
        <w:t>3.2</w:t>
      </w:r>
    </w:p>
    <w:p>
      <w:r>
        <w:t>Đất chưa sử dụng còn lại</w:t>
      </w:r>
    </w:p>
    <w:p>
      <w:r>
        <w:t>53.982</w:t>
      </w:r>
    </w:p>
    <w:p>
      <w:r>
        <w:t>PHỤ LỤC XIII</w:t>
      </w:r>
    </w:p>
    <w:p>
      <w:r>
        <w:t>ĐIỀU CHỈNH MỘT SỐ CHỈ TIÊU SỬ DỤNG ĐẤT ĐẾN NĂM 2025 TRÊN ĐỊA BÀN TỈNH BẮC GIANG</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nông nghiệp</w:t>
      </w:r>
    </w:p>
    <w:p>
      <w:r>
        <w:t>290.976</w:t>
      </w:r>
    </w:p>
    <w:p>
      <w:r>
        <w:t>1.1</w:t>
      </w:r>
    </w:p>
    <w:p>
      <w:r>
        <w:t>Đất rừng sản xuất</w:t>
      </w:r>
    </w:p>
    <w:p>
      <w:r>
        <w:t>115.854</w:t>
      </w:r>
    </w:p>
    <w:p>
      <w:r>
        <w:t>2</w:t>
      </w:r>
    </w:p>
    <w:p>
      <w:r>
        <w:t>Đất phi nông nghiệp</w:t>
      </w:r>
    </w:p>
    <w:p>
      <w:r>
        <w:t>96.169</w:t>
      </w:r>
    </w:p>
    <w:p>
      <w:r>
        <w:t>2.1</w:t>
      </w:r>
    </w:p>
    <w:p>
      <w:r>
        <w:t>Đất an ninh</w:t>
      </w:r>
    </w:p>
    <w:p>
      <w:r>
        <w:t>639</w:t>
      </w:r>
    </w:p>
    <w:p>
      <w:r>
        <w:t>PHỤ LỤC XIV</w:t>
      </w:r>
    </w:p>
    <w:p>
      <w:r>
        <w:t>ĐIỀU CHỈNH MỘT SỐ CHỈ TIÊU SỬ DỤNG ĐẤT ĐẾN NĂM 2025 TRÊN ĐỊA BÀN TỈNH PHÚ THỌ</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nông nghiệp</w:t>
      </w:r>
    </w:p>
    <w:p>
      <w:r>
        <w:t>288.783</w:t>
      </w:r>
    </w:p>
    <w:p>
      <w:r>
        <w:t>2</w:t>
      </w:r>
    </w:p>
    <w:p>
      <w:r>
        <w:t>Đất phi nông nghiệp</w:t>
      </w:r>
    </w:p>
    <w:p>
      <w:r>
        <w:t>62.859</w:t>
      </w:r>
    </w:p>
    <w:p>
      <w:r>
        <w:t>2.1</w:t>
      </w:r>
    </w:p>
    <w:p>
      <w:r>
        <w:t>Đất an ninh</w:t>
      </w:r>
    </w:p>
    <w:p>
      <w:r>
        <w:t>1.166</w:t>
      </w:r>
    </w:p>
    <w:p>
      <w:r>
        <w:t>2.2</w:t>
      </w:r>
    </w:p>
    <w:p>
      <w:r>
        <w:t>Đất phát triển hạ tầng cấp quốc gia</w:t>
      </w:r>
    </w:p>
    <w:p>
      <w:r>
        <w:t>21.111</w:t>
      </w:r>
    </w:p>
    <w:p>
      <w:r>
        <w:t>-</w:t>
      </w:r>
    </w:p>
    <w:p>
      <w:r>
        <w:t>Đất giao thông</w:t>
      </w:r>
    </w:p>
    <w:p>
      <w:r>
        <w:t>15.114</w:t>
      </w:r>
    </w:p>
    <w:p>
      <w:r>
        <w:t>2.3</w:t>
      </w:r>
    </w:p>
    <w:p>
      <w:r>
        <w:t>Đất có di tích lịch sử - văn hóa</w:t>
      </w:r>
    </w:p>
    <w:p>
      <w:r>
        <w:t>250</w:t>
      </w:r>
    </w:p>
    <w:p>
      <w:r>
        <w:t>PHỤ LỤC XV</w:t>
      </w:r>
    </w:p>
    <w:p>
      <w:r>
        <w:t>ĐIỀU CHỈNH MỘT SỐ CHỈ TIÊU SỬ DỤNG ĐẤT ĐẾN NĂM 2025 TRÊN ĐỊA BÀN THÀNH PHỐ HÀ NỘI</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nông nghiệp</w:t>
      </w:r>
    </w:p>
    <w:p>
      <w:r>
        <w:t>185.586</w:t>
      </w:r>
    </w:p>
    <w:p>
      <w:r>
        <w:t>1.1</w:t>
      </w:r>
    </w:p>
    <w:p>
      <w:r>
        <w:t>Đất trồng lúa</w:t>
      </w:r>
    </w:p>
    <w:p>
      <w:r>
        <w:t>93.177</w:t>
      </w:r>
    </w:p>
    <w:p>
      <w:r>
        <w:t>Trong đó: Đất chuyên trồng lúa nước</w:t>
      </w:r>
    </w:p>
    <w:p>
      <w:r>
        <w:t>90.902</w:t>
      </w:r>
    </w:p>
    <w:p>
      <w:r>
        <w:t>2</w:t>
      </w:r>
    </w:p>
    <w:p>
      <w:r>
        <w:t>Đất phi nông nghiệp</w:t>
      </w:r>
    </w:p>
    <w:p>
      <w:r>
        <w:t>148.716</w:t>
      </w:r>
    </w:p>
    <w:p>
      <w:r>
        <w:t>2.1</w:t>
      </w:r>
    </w:p>
    <w:p>
      <w:r>
        <w:t>Đất an ninh</w:t>
      </w:r>
    </w:p>
    <w:p>
      <w:r>
        <w:t>1.226</w:t>
      </w:r>
    </w:p>
    <w:p>
      <w:r>
        <w:t>PHỤ LỤC XVI</w:t>
      </w:r>
    </w:p>
    <w:p>
      <w:r>
        <w:t>ĐIỀU CHỈNH MỘT SỐ CHỈ TIÊU SỬ DỤNG ĐẤT ĐẾN NĂM 2025 TRÊN ĐỊA BÀN TỈNH VĨNH PHÚC</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nông nghiệp</w:t>
      </w:r>
    </w:p>
    <w:p>
      <w:r>
        <w:t>83.768</w:t>
      </w:r>
    </w:p>
    <w:p>
      <w:r>
        <w:t>1.1</w:t>
      </w:r>
    </w:p>
    <w:p>
      <w:r>
        <w:t>Đất trồng lúa</w:t>
      </w:r>
    </w:p>
    <w:p>
      <w:r>
        <w:t>27.692</w:t>
      </w:r>
    </w:p>
    <w:p>
      <w:r>
        <w:t>Trong đó: Đất chuyên trồng lúa nước</w:t>
      </w:r>
    </w:p>
    <w:p>
      <w:r>
        <w:t>24.976</w:t>
      </w:r>
    </w:p>
    <w:p>
      <w:r>
        <w:t>2</w:t>
      </w:r>
    </w:p>
    <w:p>
      <w:r>
        <w:t>Đất phi nông nghiệp</w:t>
      </w:r>
    </w:p>
    <w:p>
      <w:r>
        <w:t>39.677</w:t>
      </w:r>
    </w:p>
    <w:p>
      <w:r>
        <w:t>2.1</w:t>
      </w:r>
    </w:p>
    <w:p>
      <w:r>
        <w:t>Đất khu công nghiệp</w:t>
      </w:r>
    </w:p>
    <w:p>
      <w:r>
        <w:t>3.187</w:t>
      </w:r>
    </w:p>
    <w:p>
      <w:r>
        <w:t>2.2</w:t>
      </w:r>
    </w:p>
    <w:p>
      <w:r>
        <w:t>Đất an ninh</w:t>
      </w:r>
    </w:p>
    <w:p>
      <w:r>
        <w:t>571</w:t>
      </w:r>
    </w:p>
    <w:p>
      <w:r>
        <w:t>2.3</w:t>
      </w:r>
    </w:p>
    <w:p>
      <w:r>
        <w:t>Đất phát triển hạ tầng cấp quốc gia</w:t>
      </w:r>
    </w:p>
    <w:p>
      <w:r>
        <w:t>17.074</w:t>
      </w:r>
    </w:p>
    <w:p>
      <w:r>
        <w:t>-</w:t>
      </w:r>
    </w:p>
    <w:p>
      <w:r>
        <w:t>Đất giao thông</w:t>
      </w:r>
    </w:p>
    <w:p>
      <w:r>
        <w:t>10.568</w:t>
      </w:r>
    </w:p>
    <w:p>
      <w:r>
        <w:t>-</w:t>
      </w:r>
    </w:p>
    <w:p>
      <w:r>
        <w:t>Đất xây dựng cơ sở văn hóa</w:t>
      </w:r>
    </w:p>
    <w:p>
      <w:r>
        <w:t>344</w:t>
      </w:r>
    </w:p>
    <w:p>
      <w:r>
        <w:t>-</w:t>
      </w:r>
    </w:p>
    <w:p>
      <w:r>
        <w:t>Đất xây dựng cơ sở giáo dục và đào tạo</w:t>
      </w:r>
    </w:p>
    <w:p>
      <w:r>
        <w:t>1.307</w:t>
      </w:r>
    </w:p>
    <w:p>
      <w:r>
        <w:t>-</w:t>
      </w:r>
    </w:p>
    <w:p>
      <w:r>
        <w:t>Đất công trình năng lượng</w:t>
      </w:r>
    </w:p>
    <w:p>
      <w:r>
        <w:t>293</w:t>
      </w:r>
    </w:p>
    <w:p>
      <w:r>
        <w:t>2.4</w:t>
      </w:r>
    </w:p>
    <w:p>
      <w:r>
        <w:t>Đất có di tích lịch sử - văn hóa</w:t>
      </w:r>
    </w:p>
    <w:p>
      <w:r>
        <w:t>157</w:t>
      </w:r>
    </w:p>
    <w:p>
      <w:r>
        <w:t>2.5</w:t>
      </w:r>
    </w:p>
    <w:p>
      <w:r>
        <w:t>Đất bãi thải, xử lý chất thải</w:t>
      </w:r>
    </w:p>
    <w:p>
      <w:r>
        <w:t>167</w:t>
      </w:r>
    </w:p>
    <w:p>
      <w:r>
        <w:t>3</w:t>
      </w:r>
    </w:p>
    <w:p>
      <w:r>
        <w:t>Đất chưa sử dụng</w:t>
      </w:r>
    </w:p>
    <w:p>
      <w:r>
        <w:t>3.1</w:t>
      </w:r>
    </w:p>
    <w:p>
      <w:r>
        <w:t>Đất chưa sử dụng đưa vào sử dụng</w:t>
      </w:r>
    </w:p>
    <w:p>
      <w:r>
        <w:t>123</w:t>
      </w:r>
    </w:p>
    <w:p>
      <w:r>
        <w:t>3.2</w:t>
      </w:r>
    </w:p>
    <w:p>
      <w:r>
        <w:t>Đất chưa sử dụng còn lại</w:t>
      </w:r>
    </w:p>
    <w:p>
      <w:r>
        <w:t>155</w:t>
      </w:r>
    </w:p>
    <w:p>
      <w:r>
        <w:t>PHỤ LỤC XVII</w:t>
      </w:r>
    </w:p>
    <w:p>
      <w:r>
        <w:t>ĐIỀU CHỈNH MỘT SỐ CHỈ TIÊU SỬ DỤNG ĐẤT ĐẾN NĂM 2025 TRÊN ĐỊA BÀN TỈNH BẮC NINH</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nông nghiệp</w:t>
      </w:r>
    </w:p>
    <w:p>
      <w:r>
        <w:t>40.040</w:t>
      </w:r>
    </w:p>
    <w:p>
      <w:r>
        <w:t>1.1</w:t>
      </w:r>
    </w:p>
    <w:p>
      <w:r>
        <w:t>Đất trồng lúa</w:t>
      </w:r>
    </w:p>
    <w:p>
      <w:r>
        <w:t>33.250</w:t>
      </w:r>
    </w:p>
    <w:p>
      <w:r>
        <w:t>Trong đó: Đất chuyên trồng lúa nước</w:t>
      </w:r>
    </w:p>
    <w:p>
      <w:r>
        <w:t>33.116</w:t>
      </w:r>
    </w:p>
    <w:p>
      <w:r>
        <w:t>2</w:t>
      </w:r>
    </w:p>
    <w:p>
      <w:r>
        <w:t>Đất phi nông nghiệp</w:t>
      </w:r>
    </w:p>
    <w:p>
      <w:r>
        <w:t>42.145</w:t>
      </w:r>
    </w:p>
    <w:p>
      <w:r>
        <w:t>2.1</w:t>
      </w:r>
    </w:p>
    <w:p>
      <w:r>
        <w:t>Đất khu công nghiệp</w:t>
      </w:r>
    </w:p>
    <w:p>
      <w:r>
        <w:t>5.540</w:t>
      </w:r>
    </w:p>
    <w:p>
      <w:r>
        <w:t>2.2</w:t>
      </w:r>
    </w:p>
    <w:p>
      <w:r>
        <w:t>Đất an ninh</w:t>
      </w:r>
    </w:p>
    <w:p>
      <w:r>
        <w:t>454</w:t>
      </w:r>
    </w:p>
    <w:p>
      <w:r>
        <w:t>2.3</w:t>
      </w:r>
    </w:p>
    <w:p>
      <w:r>
        <w:t>Đất phát triển hạ tầng cấp quốc gia</w:t>
      </w:r>
    </w:p>
    <w:p>
      <w:r>
        <w:t>15.439</w:t>
      </w:r>
    </w:p>
    <w:p>
      <w:r>
        <w:t>-</w:t>
      </w:r>
    </w:p>
    <w:p>
      <w:r>
        <w:t>Đất xây dựng cơ sở văn hóa</w:t>
      </w:r>
    </w:p>
    <w:p>
      <w:r>
        <w:t>300</w:t>
      </w:r>
    </w:p>
    <w:p>
      <w:r>
        <w:t>-</w:t>
      </w:r>
    </w:p>
    <w:p>
      <w:r>
        <w:t>Đất xây dựng cơ sở y tế</w:t>
      </w:r>
    </w:p>
    <w:p>
      <w:r>
        <w:t>126</w:t>
      </w:r>
    </w:p>
    <w:p>
      <w:r>
        <w:t>-</w:t>
      </w:r>
    </w:p>
    <w:p>
      <w:r>
        <w:t>Đất xây dựng cơ sở giáo dục và đào tạo</w:t>
      </w:r>
    </w:p>
    <w:p>
      <w:r>
        <w:t>1.046</w:t>
      </w:r>
    </w:p>
    <w:p>
      <w:r>
        <w:t>-</w:t>
      </w:r>
    </w:p>
    <w:p>
      <w:r>
        <w:t>Đất công trình năng lượng</w:t>
      </w:r>
    </w:p>
    <w:p>
      <w:r>
        <w:t>79</w:t>
      </w:r>
    </w:p>
    <w:p>
      <w:r>
        <w:t>2.4</w:t>
      </w:r>
    </w:p>
    <w:p>
      <w:r>
        <w:t>Đất có di tích lịch sử - văn hóa</w:t>
      </w:r>
    </w:p>
    <w:p>
      <w:r>
        <w:t>103</w:t>
      </w:r>
    </w:p>
    <w:p>
      <w:r>
        <w:t>PHỤ LỤC XVIII</w:t>
      </w:r>
    </w:p>
    <w:p>
      <w:r>
        <w:t>ĐIỀU CHỈNH MỘT SỐ CHỈ TIÊU SỬ DỤNG ĐẤT ĐẾN NĂM 2025 TRÊN ĐỊA BÀN TỈNH QUẢNG NINH</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nông nghiệp</w:t>
      </w:r>
    </w:p>
    <w:p>
      <w:r>
        <w:t>488.999</w:t>
      </w:r>
    </w:p>
    <w:p>
      <w:r>
        <w:t>1.1</w:t>
      </w:r>
    </w:p>
    <w:p>
      <w:r>
        <w:t>Đất trồng lúa</w:t>
      </w:r>
    </w:p>
    <w:p>
      <w:r>
        <w:t>27.422</w:t>
      </w:r>
    </w:p>
    <w:p>
      <w:r>
        <w:t>Trong đó: Đất chuyên trồng lúa nước</w:t>
      </w:r>
    </w:p>
    <w:p>
      <w:r>
        <w:t>21.010</w:t>
      </w:r>
    </w:p>
    <w:p>
      <w:r>
        <w:t>2</w:t>
      </w:r>
    </w:p>
    <w:p>
      <w:r>
        <w:t>Đất phi nông nghiệp</w:t>
      </w:r>
    </w:p>
    <w:p>
      <w:r>
        <w:t>108.073</w:t>
      </w:r>
    </w:p>
    <w:p>
      <w:r>
        <w:t>2.1</w:t>
      </w:r>
    </w:p>
    <w:p>
      <w:r>
        <w:t>Đất khu công nghiệp</w:t>
      </w:r>
    </w:p>
    <w:p>
      <w:r>
        <w:t>3.808</w:t>
      </w:r>
    </w:p>
    <w:p>
      <w:r>
        <w:t>2.2</w:t>
      </w:r>
    </w:p>
    <w:p>
      <w:r>
        <w:t>Đất an ninh</w:t>
      </w:r>
    </w:p>
    <w:p>
      <w:r>
        <w:t>1.697</w:t>
      </w:r>
    </w:p>
    <w:p>
      <w:r>
        <w:t>2.3</w:t>
      </w:r>
    </w:p>
    <w:p>
      <w:r>
        <w:t>Đất phát triển hạ tầng cấp quốc gia</w:t>
      </w:r>
    </w:p>
    <w:p>
      <w:r>
        <w:t>26.701</w:t>
      </w:r>
    </w:p>
    <w:p>
      <w:r>
        <w:t>-</w:t>
      </w:r>
    </w:p>
    <w:p>
      <w:r>
        <w:t>Đất xây dựng cơ sở văn hóa</w:t>
      </w:r>
    </w:p>
    <w:p>
      <w:r>
        <w:t>193</w:t>
      </w:r>
    </w:p>
    <w:p>
      <w:r>
        <w:t>-</w:t>
      </w:r>
    </w:p>
    <w:p>
      <w:r>
        <w:t>Đất xây dựng cơ sở y tế</w:t>
      </w:r>
    </w:p>
    <w:p>
      <w:r>
        <w:t>157</w:t>
      </w:r>
    </w:p>
    <w:p>
      <w:r>
        <w:t>-</w:t>
      </w:r>
    </w:p>
    <w:p>
      <w:r>
        <w:t>Đất xây dựng cơ sở giáo dục và đào tạo</w:t>
      </w:r>
    </w:p>
    <w:p>
      <w:r>
        <w:t>1.044</w:t>
      </w:r>
    </w:p>
    <w:p>
      <w:r>
        <w:t>2.4</w:t>
      </w:r>
    </w:p>
    <w:p>
      <w:r>
        <w:t>Đất bãi thải, xử lý chất thải</w:t>
      </w:r>
    </w:p>
    <w:p>
      <w:r>
        <w:t>302</w:t>
      </w:r>
    </w:p>
    <w:p>
      <w:r>
        <w:t>3</w:t>
      </w:r>
    </w:p>
    <w:p>
      <w:r>
        <w:t>Đất chưa sử dụng</w:t>
      </w:r>
    </w:p>
    <w:p>
      <w:r>
        <w:t>3.1</w:t>
      </w:r>
    </w:p>
    <w:p>
      <w:r>
        <w:t>Đất chưa sử dụng đưa vào sử dụng</w:t>
      </w:r>
    </w:p>
    <w:p>
      <w:r>
        <w:t>16.480</w:t>
      </w:r>
    </w:p>
    <w:p>
      <w:r>
        <w:t>3.2</w:t>
      </w:r>
    </w:p>
    <w:p>
      <w:r>
        <w:t>Đất chưa sử dụng còn lại</w:t>
      </w:r>
    </w:p>
    <w:p>
      <w:r>
        <w:t>23.618</w:t>
      </w:r>
    </w:p>
    <w:p>
      <w:r>
        <w:t>PHỤ LỤC XIX</w:t>
      </w:r>
    </w:p>
    <w:p>
      <w:r>
        <w:t>ĐIỀU CHỈNH MỘT SỐ CHỈ TIÊU SỬ DỤNG ĐẤT ĐẾN NĂM 2025 TRÊN ĐỊA BÀN TỈNH HẢI DƯƠNG</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nông nghiệp</w:t>
      </w:r>
    </w:p>
    <w:p>
      <w:r>
        <w:t>98.830</w:t>
      </w:r>
    </w:p>
    <w:p>
      <w:r>
        <w:t>1.1</w:t>
      </w:r>
    </w:p>
    <w:p>
      <w:r>
        <w:t>Đất trồng lúa</w:t>
      </w:r>
    </w:p>
    <w:p>
      <w:r>
        <w:t>52.563</w:t>
      </w:r>
    </w:p>
    <w:p>
      <w:r>
        <w:t>Trong đó: Đất chuyên trồng lúa nước</w:t>
      </w:r>
    </w:p>
    <w:p>
      <w:r>
        <w:t>52.269</w:t>
      </w:r>
    </w:p>
    <w:p>
      <w:r>
        <w:t>1.2</w:t>
      </w:r>
    </w:p>
    <w:p>
      <w:r>
        <w:t>Đất rừng sản xuất</w:t>
      </w:r>
    </w:p>
    <w:p>
      <w:r>
        <w:t>2.346</w:t>
      </w:r>
    </w:p>
    <w:p>
      <w:r>
        <w:t>2</w:t>
      </w:r>
    </w:p>
    <w:p>
      <w:r>
        <w:t>Đất phi nông nghiệp</w:t>
      </w:r>
    </w:p>
    <w:p>
      <w:r>
        <w:t>67.916</w:t>
      </w:r>
    </w:p>
    <w:p>
      <w:r>
        <w:t>2.1</w:t>
      </w:r>
    </w:p>
    <w:p>
      <w:r>
        <w:t>Đất khu công nghiệp</w:t>
      </w:r>
    </w:p>
    <w:p>
      <w:r>
        <w:t>3.385</w:t>
      </w:r>
    </w:p>
    <w:p>
      <w:r>
        <w:t>2.2</w:t>
      </w:r>
    </w:p>
    <w:p>
      <w:r>
        <w:t>Đất an ninh</w:t>
      </w:r>
    </w:p>
    <w:p>
      <w:r>
        <w:t>484</w:t>
      </w:r>
    </w:p>
    <w:p>
      <w:r>
        <w:t>2.3</w:t>
      </w:r>
    </w:p>
    <w:p>
      <w:r>
        <w:t>Đất phát triển hạ tầng cấp quốc gia</w:t>
      </w:r>
    </w:p>
    <w:p>
      <w:r>
        <w:t>26.639</w:t>
      </w:r>
    </w:p>
    <w:p>
      <w:r>
        <w:t>-</w:t>
      </w:r>
    </w:p>
    <w:p>
      <w:r>
        <w:t>Đất giao thông</w:t>
      </w:r>
    </w:p>
    <w:p>
      <w:r>
        <w:t>15.774</w:t>
      </w:r>
    </w:p>
    <w:p>
      <w:r>
        <w:t>-</w:t>
      </w:r>
    </w:p>
    <w:p>
      <w:r>
        <w:t>Đất xây dựng cơ sở văn hóa</w:t>
      </w:r>
    </w:p>
    <w:p>
      <w:r>
        <w:t>382</w:t>
      </w:r>
    </w:p>
    <w:p>
      <w:r>
        <w:t>-</w:t>
      </w:r>
    </w:p>
    <w:p>
      <w:r>
        <w:t>Đất xây dựng cơ sở thể dục thể thao</w:t>
      </w:r>
    </w:p>
    <w:p>
      <w:r>
        <w:t>790</w:t>
      </w:r>
    </w:p>
    <w:p>
      <w:r>
        <w:t>-</w:t>
      </w:r>
    </w:p>
    <w:p>
      <w:r>
        <w:t>Đất công trình năng lượng</w:t>
      </w:r>
    </w:p>
    <w:p>
      <w:r>
        <w:t>290</w:t>
      </w:r>
    </w:p>
    <w:p>
      <w:r>
        <w:t>3</w:t>
      </w:r>
    </w:p>
    <w:p>
      <w:r>
        <w:t>Đất chưa sử dụng</w:t>
      </w:r>
    </w:p>
    <w:p>
      <w:r>
        <w:t>3.1</w:t>
      </w:r>
    </w:p>
    <w:p>
      <w:r>
        <w:t>Đất chưa sử dụng đưa vào sử dụng</w:t>
      </w:r>
    </w:p>
    <w:p>
      <w:r>
        <w:t>5</w:t>
      </w:r>
    </w:p>
    <w:p>
      <w:r>
        <w:t>3.2</w:t>
      </w:r>
    </w:p>
    <w:p>
      <w:r>
        <w:t>Đất chưa sử dụng còn lại</w:t>
      </w:r>
    </w:p>
    <w:p>
      <w:r>
        <w:t>93</w:t>
      </w:r>
    </w:p>
    <w:p>
      <w:r>
        <w:t>PHỤ LỤC XX</w:t>
      </w:r>
    </w:p>
    <w:p>
      <w:r>
        <w:t>ĐIỀU CHỈNH MỘT SỐ CHỈ TIÊU SỬ DỤNG ĐẤT ĐẾN NĂM 2025 TRÊN ĐỊA BÀN TỈNH HẢI PHÒNG</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nông nghiệp</w:t>
      </w:r>
    </w:p>
    <w:p>
      <w:r>
        <w:t>74.600</w:t>
      </w:r>
    </w:p>
    <w:p>
      <w:r>
        <w:t>1.1</w:t>
      </w:r>
    </w:p>
    <w:p>
      <w:r>
        <w:t>Đất trồng lúa</w:t>
      </w:r>
    </w:p>
    <w:p>
      <w:r>
        <w:t>35.811</w:t>
      </w:r>
    </w:p>
    <w:p>
      <w:r>
        <w:t>Trong đó: Đất chuyên trồng lúa nước</w:t>
      </w:r>
    </w:p>
    <w:p>
      <w:r>
        <w:t>35.635</w:t>
      </w:r>
    </w:p>
    <w:p>
      <w:r>
        <w:t>2</w:t>
      </w:r>
    </w:p>
    <w:p>
      <w:r>
        <w:t>Đất phi nông nghiệp</w:t>
      </w:r>
    </w:p>
    <w:p>
      <w:r>
        <w:t>75.939</w:t>
      </w:r>
    </w:p>
    <w:p>
      <w:r>
        <w:t>2.1</w:t>
      </w:r>
    </w:p>
    <w:p>
      <w:r>
        <w:t>Đất an ninh</w:t>
      </w:r>
    </w:p>
    <w:p>
      <w:r>
        <w:t>312</w:t>
      </w:r>
    </w:p>
    <w:p>
      <w:r>
        <w:t>2.2</w:t>
      </w:r>
    </w:p>
    <w:p>
      <w:r>
        <w:t>Đất phát triển hạ tầng cấp quốc gia</w:t>
      </w:r>
    </w:p>
    <w:p>
      <w:r>
        <w:t>20.872</w:t>
      </w:r>
    </w:p>
    <w:p>
      <w:r>
        <w:t>-</w:t>
      </w:r>
    </w:p>
    <w:p>
      <w:r>
        <w:t>Đất giao thông</w:t>
      </w:r>
    </w:p>
    <w:p>
      <w:r>
        <w:t>12.034</w:t>
      </w:r>
    </w:p>
    <w:p>
      <w:r>
        <w:t>-</w:t>
      </w:r>
    </w:p>
    <w:p>
      <w:r>
        <w:t>Đất xây dựng cơ sở y tế</w:t>
      </w:r>
    </w:p>
    <w:p>
      <w:r>
        <w:t>117</w:t>
      </w:r>
    </w:p>
    <w:p>
      <w:r>
        <w:t>-</w:t>
      </w:r>
    </w:p>
    <w:p>
      <w:r>
        <w:t>Đất xây dựng cơ sở thể dục thể thao</w:t>
      </w:r>
    </w:p>
    <w:p>
      <w:r>
        <w:t>691</w:t>
      </w:r>
    </w:p>
    <w:p>
      <w:r>
        <w:t>2.3</w:t>
      </w:r>
    </w:p>
    <w:p>
      <w:r>
        <w:t>Đất có di tích lịch sử - văn hóa</w:t>
      </w:r>
    </w:p>
    <w:p>
      <w:r>
        <w:t>154</w:t>
      </w:r>
    </w:p>
    <w:p>
      <w:r>
        <w:t>3</w:t>
      </w:r>
    </w:p>
    <w:p>
      <w:r>
        <w:t>Đất khu kinh tế</w:t>
      </w:r>
    </w:p>
    <w:p>
      <w:r>
        <w:t>22.540</w:t>
      </w:r>
    </w:p>
    <w:p>
      <w:r>
        <w:t>PHỤ LỤC XXI</w:t>
      </w:r>
    </w:p>
    <w:p>
      <w:r>
        <w:t>ĐIỀU CHỈNH MỘT SỐ CHỈ TIÊU SỬ DỤNG ĐẤT ĐẾN NĂM 2025 TRÊN ĐỊA BÀN TỈNH HƯNG YÊN</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nông nghiệp</w:t>
      </w:r>
    </w:p>
    <w:p>
      <w:r>
        <w:t>51.390</w:t>
      </w:r>
    </w:p>
    <w:p>
      <w:r>
        <w:t>1.1</w:t>
      </w:r>
    </w:p>
    <w:p>
      <w:r>
        <w:t>Đất trồng lúa</w:t>
      </w:r>
    </w:p>
    <w:p>
      <w:r>
        <w:t>26.295</w:t>
      </w:r>
    </w:p>
    <w:p>
      <w:r>
        <w:t>Trong đó: Đất chuyên trồng lúa nước</w:t>
      </w:r>
    </w:p>
    <w:p>
      <w:r>
        <w:t>26.295</w:t>
      </w:r>
    </w:p>
    <w:p>
      <w:r>
        <w:t>2</w:t>
      </w:r>
    </w:p>
    <w:p>
      <w:r>
        <w:t>Đất phi nông nghiệp</w:t>
      </w:r>
    </w:p>
    <w:p>
      <w:r>
        <w:t>41.500</w:t>
      </w:r>
    </w:p>
    <w:p>
      <w:r>
        <w:t>2.1</w:t>
      </w:r>
    </w:p>
    <w:p>
      <w:r>
        <w:t>Đất khu công nghiệp</w:t>
      </w:r>
    </w:p>
    <w:p>
      <w:r>
        <w:t>4.209</w:t>
      </w:r>
    </w:p>
    <w:p>
      <w:r>
        <w:t>2.2</w:t>
      </w:r>
    </w:p>
    <w:p>
      <w:r>
        <w:t>Đất an ninh</w:t>
      </w:r>
    </w:p>
    <w:p>
      <w:r>
        <w:t>187</w:t>
      </w:r>
    </w:p>
    <w:p>
      <w:r>
        <w:t>2.3</w:t>
      </w:r>
    </w:p>
    <w:p>
      <w:r>
        <w:t>Đất phát triển hạ tầng cấp quốc gia</w:t>
      </w:r>
    </w:p>
    <w:p>
      <w:r>
        <w:t>17.001</w:t>
      </w:r>
    </w:p>
    <w:p>
      <w:r>
        <w:t>-</w:t>
      </w:r>
    </w:p>
    <w:p>
      <w:r>
        <w:t>Đất giao thông</w:t>
      </w:r>
    </w:p>
    <w:p>
      <w:r>
        <w:t>10.933</w:t>
      </w:r>
    </w:p>
    <w:p>
      <w:r>
        <w:t>-</w:t>
      </w:r>
    </w:p>
    <w:p>
      <w:r>
        <w:t>Đất xây dựng cơ sở văn hóa</w:t>
      </w:r>
    </w:p>
    <w:p>
      <w:r>
        <w:t>188</w:t>
      </w:r>
    </w:p>
    <w:p>
      <w:r>
        <w:t>-</w:t>
      </w:r>
    </w:p>
    <w:p>
      <w:r>
        <w:t>Đất xây dựng cơ sở y tế</w:t>
      </w:r>
    </w:p>
    <w:p>
      <w:r>
        <w:t>121</w:t>
      </w:r>
    </w:p>
    <w:p>
      <w:r>
        <w:t>-</w:t>
      </w:r>
    </w:p>
    <w:p>
      <w:r>
        <w:t>Đất xây dựng cơ sở giáo dục và đào tạo</w:t>
      </w:r>
    </w:p>
    <w:p>
      <w:r>
        <w:t>971</w:t>
      </w:r>
    </w:p>
    <w:p>
      <w:r>
        <w:t>-</w:t>
      </w:r>
    </w:p>
    <w:p>
      <w:r>
        <w:t>Đất công trình năng lượng</w:t>
      </w:r>
    </w:p>
    <w:p>
      <w:r>
        <w:t>185</w:t>
      </w:r>
    </w:p>
    <w:p>
      <w:r>
        <w:t>2.4</w:t>
      </w:r>
    </w:p>
    <w:p>
      <w:r>
        <w:t>Đất có di tích lịch sử - văn hóa</w:t>
      </w:r>
    </w:p>
    <w:p>
      <w:r>
        <w:t>110</w:t>
      </w:r>
    </w:p>
    <w:p>
      <w:r>
        <w:t>3</w:t>
      </w:r>
    </w:p>
    <w:p>
      <w:r>
        <w:t>Đất chưa sử dụng</w:t>
      </w:r>
    </w:p>
    <w:p>
      <w:r>
        <w:t>3.1</w:t>
      </w:r>
    </w:p>
    <w:p>
      <w:r>
        <w:t>Đất chưa sử dụng đưa vào sử dụng</w:t>
      </w:r>
    </w:p>
    <w:p>
      <w:r>
        <w:t>0</w:t>
      </w:r>
    </w:p>
    <w:p>
      <w:r>
        <w:t>3.2</w:t>
      </w:r>
    </w:p>
    <w:p>
      <w:r>
        <w:t>Đất chưa sử dụng còn lại</w:t>
      </w:r>
    </w:p>
    <w:p>
      <w:r>
        <w:t>130</w:t>
      </w:r>
    </w:p>
    <w:p>
      <w:r>
        <w:t>PHỤ LỤC XXII</w:t>
      </w:r>
    </w:p>
    <w:p>
      <w:r>
        <w:t>ĐIỀU CHỈNH MỘT SỐ CHỈ TIÊU SỬ DỤNG ĐẤT ĐẾN NĂM 2025 TRÊN ĐỊA BÀN TỈNH HÀ NAM</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nông nghiệp</w:t>
      </w:r>
    </w:p>
    <w:p>
      <w:r>
        <w:t>45.534</w:t>
      </w:r>
    </w:p>
    <w:p>
      <w:r>
        <w:t>2</w:t>
      </w:r>
    </w:p>
    <w:p>
      <w:r>
        <w:t>Đất phi nông nghiệp</w:t>
      </w:r>
    </w:p>
    <w:p>
      <w:r>
        <w:t>38.884</w:t>
      </w:r>
    </w:p>
    <w:p>
      <w:r>
        <w:t>2.1</w:t>
      </w:r>
    </w:p>
    <w:p>
      <w:r>
        <w:t>Đất khu công nghiệp</w:t>
      </w:r>
    </w:p>
    <w:p>
      <w:r>
        <w:t>4.227</w:t>
      </w:r>
    </w:p>
    <w:p>
      <w:r>
        <w:t>2.2</w:t>
      </w:r>
    </w:p>
    <w:p>
      <w:r>
        <w:t>Đất an ninh</w:t>
      </w:r>
    </w:p>
    <w:p>
      <w:r>
        <w:t>402</w:t>
      </w:r>
    </w:p>
    <w:p>
      <w:r>
        <w:t>2.3</w:t>
      </w:r>
    </w:p>
    <w:p>
      <w:r>
        <w:t>Đất phát triển hạ tầng cấp quốc gia</w:t>
      </w:r>
    </w:p>
    <w:p>
      <w:r>
        <w:t>13.657</w:t>
      </w:r>
    </w:p>
    <w:p>
      <w:r>
        <w:t>-</w:t>
      </w:r>
    </w:p>
    <w:p>
      <w:r>
        <w:t>Đất xây dựng CCT sở y tế</w:t>
      </w:r>
    </w:p>
    <w:p>
      <w:r>
        <w:t>177</w:t>
      </w:r>
    </w:p>
    <w:p>
      <w:r>
        <w:t>-</w:t>
      </w:r>
    </w:p>
    <w:p>
      <w:r>
        <w:t>Đất xây dựng cơ sở giáo dục và đào tạo</w:t>
      </w:r>
    </w:p>
    <w:p>
      <w:r>
        <w:t>894</w:t>
      </w:r>
    </w:p>
    <w:p>
      <w:r>
        <w:t>-</w:t>
      </w:r>
    </w:p>
    <w:p>
      <w:r>
        <w:t>Đất xây dựng cơ sở thể dục thể thao</w:t>
      </w:r>
    </w:p>
    <w:p>
      <w:r>
        <w:t>887</w:t>
      </w:r>
    </w:p>
    <w:p>
      <w:r>
        <w:t>2.4</w:t>
      </w:r>
    </w:p>
    <w:p>
      <w:r>
        <w:t>Đất bãi thải, xử lý chất thải</w:t>
      </w:r>
    </w:p>
    <w:p>
      <w:r>
        <w:t>82</w:t>
      </w:r>
    </w:p>
    <w:p>
      <w:r>
        <w:t>2.5</w:t>
      </w:r>
    </w:p>
    <w:p>
      <w:r>
        <w:t>Đất khu công nghệ cao</w:t>
      </w:r>
    </w:p>
    <w:p>
      <w:r>
        <w:t>208</w:t>
      </w:r>
    </w:p>
    <w:p>
      <w:r>
        <w:t>PHỤ LỤC XXIII</w:t>
      </w:r>
    </w:p>
    <w:p>
      <w:r>
        <w:t>ĐIỀU CHỈNH MỘT SỐ CHỈ TIÊU SỬ DỤNG ĐẤT ĐẾN NĂM 2025 TRÊN ĐỊA BÀN TỈNH NAM ĐỊNH</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nông nghiệp</w:t>
      </w:r>
    </w:p>
    <w:p>
      <w:r>
        <w:t>106.903</w:t>
      </w:r>
    </w:p>
    <w:p>
      <w:r>
        <w:t>1.1</w:t>
      </w:r>
    </w:p>
    <w:p>
      <w:r>
        <w:t>Đất trồng lúa</w:t>
      </w:r>
    </w:p>
    <w:p>
      <w:r>
        <w:t>70.408</w:t>
      </w:r>
    </w:p>
    <w:p>
      <w:r>
        <w:t>Trong đó: Đất chuyên trồng lúa nước</w:t>
      </w:r>
    </w:p>
    <w:p>
      <w:r>
        <w:t>68.921</w:t>
      </w:r>
    </w:p>
    <w:p>
      <w:r>
        <w:t>2</w:t>
      </w:r>
    </w:p>
    <w:p>
      <w:r>
        <w:t>Đất phi nông nghiệp</w:t>
      </w:r>
    </w:p>
    <w:p>
      <w:r>
        <w:t>57.803</w:t>
      </w:r>
    </w:p>
    <w:p>
      <w:r>
        <w:t>2.1</w:t>
      </w:r>
    </w:p>
    <w:p>
      <w:r>
        <w:t>Đất khu công nghiệp</w:t>
      </w:r>
    </w:p>
    <w:p>
      <w:r>
        <w:t>2.227</w:t>
      </w:r>
    </w:p>
    <w:p>
      <w:r>
        <w:t>2.2</w:t>
      </w:r>
    </w:p>
    <w:p>
      <w:r>
        <w:t>Đất an ninh</w:t>
      </w:r>
    </w:p>
    <w:p>
      <w:r>
        <w:t>164</w:t>
      </w:r>
    </w:p>
    <w:p>
      <w:r>
        <w:t>2.3</w:t>
      </w:r>
    </w:p>
    <w:p>
      <w:r>
        <w:t>Đất phát triển hạ tầng cấp quốc gia</w:t>
      </w:r>
    </w:p>
    <w:p>
      <w:r>
        <w:t>29.043</w:t>
      </w:r>
    </w:p>
    <w:p>
      <w:r>
        <w:t>-</w:t>
      </w:r>
    </w:p>
    <w:p>
      <w:r>
        <w:t>Đất xây dựng cơ sở văn hóa</w:t>
      </w:r>
    </w:p>
    <w:p>
      <w:r>
        <w:t>150</w:t>
      </w:r>
    </w:p>
    <w:p>
      <w:r>
        <w:t>-</w:t>
      </w:r>
    </w:p>
    <w:p>
      <w:r>
        <w:t>Đất công trình năng lượng</w:t>
      </w:r>
    </w:p>
    <w:p>
      <w:r>
        <w:t>411</w:t>
      </w:r>
    </w:p>
    <w:p>
      <w:r>
        <w:t>2.4</w:t>
      </w:r>
    </w:p>
    <w:p>
      <w:r>
        <w:t>Đất có di tích lịch sử - văn hóa</w:t>
      </w:r>
    </w:p>
    <w:p>
      <w:r>
        <w:t>72</w:t>
      </w:r>
    </w:p>
    <w:p>
      <w:r>
        <w:t>PHỤ LỤC XXIV</w:t>
      </w:r>
    </w:p>
    <w:p>
      <w:r>
        <w:t>ĐIỀU CHỈNH MỘT SỐ CHỈ TIÊU SỬ DỤNG ĐẤT ĐẾN NĂM 2025 TRÊN ĐỊA BÀN TỈNH THÁI BÌNH</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nông nghiệp</w:t>
      </w:r>
    </w:p>
    <w:p>
      <w:r>
        <w:t>100.367</w:t>
      </w:r>
    </w:p>
    <w:p>
      <w:r>
        <w:t>1.1</w:t>
      </w:r>
    </w:p>
    <w:p>
      <w:r>
        <w:t>Đất trồng lúa</w:t>
      </w:r>
    </w:p>
    <w:p>
      <w:r>
        <w:t>73.498</w:t>
      </w:r>
    </w:p>
    <w:p>
      <w:r>
        <w:t>Trong đó: Đất chuyên trồng lúa nước</w:t>
      </w:r>
    </w:p>
    <w:p>
      <w:r>
        <w:t>73.498</w:t>
      </w:r>
    </w:p>
    <w:p>
      <w:r>
        <w:t>2</w:t>
      </w:r>
    </w:p>
    <w:p>
      <w:r>
        <w:t>Đất phi nông nghiệp</w:t>
      </w:r>
    </w:p>
    <w:p>
      <w:r>
        <w:t>57.774</w:t>
      </w:r>
    </w:p>
    <w:p>
      <w:r>
        <w:t>2.1</w:t>
      </w:r>
    </w:p>
    <w:p>
      <w:r>
        <w:t>Đất khu công nghiệp</w:t>
      </w:r>
    </w:p>
    <w:p>
      <w:r>
        <w:t>2.362</w:t>
      </w:r>
    </w:p>
    <w:p>
      <w:r>
        <w:t>2.2</w:t>
      </w:r>
    </w:p>
    <w:p>
      <w:r>
        <w:t>Đất an ninh</w:t>
      </w:r>
    </w:p>
    <w:p>
      <w:r>
        <w:t>181</w:t>
      </w:r>
    </w:p>
    <w:p>
      <w:r>
        <w:t>2.3</w:t>
      </w:r>
    </w:p>
    <w:p>
      <w:r>
        <w:t>Đất phát triển hạ tầng cấp quốc gia</w:t>
      </w:r>
    </w:p>
    <w:p>
      <w:r>
        <w:t>30.065</w:t>
      </w:r>
    </w:p>
    <w:p>
      <w:r>
        <w:t>-</w:t>
      </w:r>
    </w:p>
    <w:p>
      <w:r>
        <w:t>Đất xây dựng cơ sở văn hóa</w:t>
      </w:r>
    </w:p>
    <w:p>
      <w:r>
        <w:t>153</w:t>
      </w:r>
    </w:p>
    <w:p>
      <w:r>
        <w:t>-</w:t>
      </w:r>
    </w:p>
    <w:p>
      <w:r>
        <w:t>Đất xây dựng cơ sở thể dục thể thao</w:t>
      </w:r>
    </w:p>
    <w:p>
      <w:r>
        <w:t>539</w:t>
      </w:r>
    </w:p>
    <w:p>
      <w:r>
        <w:t>-</w:t>
      </w:r>
    </w:p>
    <w:p>
      <w:r>
        <w:t>Đất công trình năng lượng</w:t>
      </w:r>
    </w:p>
    <w:p>
      <w:r>
        <w:t>418</w:t>
      </w:r>
    </w:p>
    <w:p>
      <w:r>
        <w:t>2.4</w:t>
      </w:r>
    </w:p>
    <w:p>
      <w:r>
        <w:t>Đất có di tích lịch sử - văn hóa</w:t>
      </w:r>
    </w:p>
    <w:p>
      <w:r>
        <w:t>50</w:t>
      </w:r>
    </w:p>
    <w:p>
      <w:r>
        <w:t>3</w:t>
      </w:r>
    </w:p>
    <w:p>
      <w:r>
        <w:t>Đất chưa sử dụng</w:t>
      </w:r>
    </w:p>
    <w:p>
      <w:r>
        <w:t>3.1</w:t>
      </w:r>
    </w:p>
    <w:p>
      <w:r>
        <w:t>Đất chưa sử dụng đưa vào sử dụng</w:t>
      </w:r>
    </w:p>
    <w:p>
      <w:r>
        <w:t>4</w:t>
      </w:r>
    </w:p>
    <w:p>
      <w:r>
        <w:t>3.2</w:t>
      </w:r>
    </w:p>
    <w:p>
      <w:r>
        <w:t>Đất chưa sử dụng còn lại</w:t>
      </w:r>
    </w:p>
    <w:p>
      <w:r>
        <w:t>320</w:t>
      </w:r>
    </w:p>
    <w:p>
      <w:r>
        <w:t>PHỤ LỤC XXV</w:t>
      </w:r>
    </w:p>
    <w:p>
      <w:r>
        <w:t>ĐIỀU CHỈNH MỘT SỐ CHỈ TIÊU SỬ DỤNG ĐẤT ĐẾN NĂM 2025 TRÊN ĐỊA BÀN TỈNH NINH BÌNH</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an ninh</w:t>
      </w:r>
    </w:p>
    <w:p>
      <w:r>
        <w:t>559</w:t>
      </w:r>
    </w:p>
    <w:p>
      <w:r>
        <w:t>2</w:t>
      </w:r>
    </w:p>
    <w:p>
      <w:r>
        <w:t>Đất phát triển hạ tầng cấp quốc gia</w:t>
      </w:r>
    </w:p>
    <w:p>
      <w:r>
        <w:t>17.103</w:t>
      </w:r>
    </w:p>
    <w:p>
      <w:r>
        <w:t>-</w:t>
      </w:r>
    </w:p>
    <w:p>
      <w:r>
        <w:t>Đất công trình nàng lượng</w:t>
      </w:r>
    </w:p>
    <w:p>
      <w:r>
        <w:t>80</w:t>
      </w:r>
    </w:p>
    <w:p>
      <w:r>
        <w:t>PHỤ LỤC XXVI</w:t>
      </w:r>
    </w:p>
    <w:p>
      <w:r>
        <w:t>ĐIỀU CHỈNH MỘT SỐ CHỈ TIÊU SỬ DỤNG ĐẤT ĐẾN NĂM 2025 TRÊN ĐỊA BÀN TỈNH THANH HÓA</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nông nghiệp</w:t>
      </w:r>
    </w:p>
    <w:p>
      <w:r>
        <w:t>903.687</w:t>
      </w:r>
    </w:p>
    <w:p>
      <w:r>
        <w:t>1.1</w:t>
      </w:r>
    </w:p>
    <w:p>
      <w:r>
        <w:t>Đất trồng lúa</w:t>
      </w:r>
    </w:p>
    <w:p>
      <w:r>
        <w:t>131.648</w:t>
      </w:r>
    </w:p>
    <w:p>
      <w:r>
        <w:t>Trong đó: Đất chuyên trồng lúa nước</w:t>
      </w:r>
    </w:p>
    <w:p>
      <w:r>
        <w:t>122.132</w:t>
      </w:r>
    </w:p>
    <w:p>
      <w:r>
        <w:t>2</w:t>
      </w:r>
    </w:p>
    <w:p>
      <w:r>
        <w:t>Đất phi nông nghiệp</w:t>
      </w:r>
    </w:p>
    <w:p>
      <w:r>
        <w:t>186.875</w:t>
      </w:r>
    </w:p>
    <w:p>
      <w:r>
        <w:t>2.1</w:t>
      </w:r>
    </w:p>
    <w:p>
      <w:r>
        <w:t>Đất an ninh</w:t>
      </w:r>
    </w:p>
    <w:p>
      <w:r>
        <w:t>4.145</w:t>
      </w:r>
    </w:p>
    <w:p>
      <w:r>
        <w:t>2.2</w:t>
      </w:r>
    </w:p>
    <w:p>
      <w:r>
        <w:t>Đất phát triển hạ tầng cấp quốc gia</w:t>
      </w:r>
    </w:p>
    <w:p>
      <w:r>
        <w:t>64.099</w:t>
      </w:r>
    </w:p>
    <w:p>
      <w:r>
        <w:t>-</w:t>
      </w:r>
    </w:p>
    <w:p>
      <w:r>
        <w:t>Đất giao thông</w:t>
      </w:r>
    </w:p>
    <w:p>
      <w:r>
        <w:t>40.030</w:t>
      </w:r>
    </w:p>
    <w:p>
      <w:r>
        <w:t>-</w:t>
      </w:r>
    </w:p>
    <w:p>
      <w:r>
        <w:t>Đất xây dựng cơ sở văn hóa</w:t>
      </w:r>
    </w:p>
    <w:p>
      <w:r>
        <w:t>1.200</w:t>
      </w:r>
    </w:p>
    <w:p>
      <w:r>
        <w:t>-</w:t>
      </w:r>
    </w:p>
    <w:p>
      <w:r>
        <w:t>Đất xây dựng cơ sở y tế</w:t>
      </w:r>
    </w:p>
    <w:p>
      <w:r>
        <w:t>425</w:t>
      </w:r>
    </w:p>
    <w:p>
      <w:r>
        <w:t>-</w:t>
      </w:r>
    </w:p>
    <w:p>
      <w:r>
        <w:t>Đất xây dựng cơ sở giáo dục và đào tạo</w:t>
      </w:r>
    </w:p>
    <w:p>
      <w:r>
        <w:t>2.331</w:t>
      </w:r>
    </w:p>
    <w:p>
      <w:r>
        <w:t>-</w:t>
      </w:r>
    </w:p>
    <w:p>
      <w:r>
        <w:t>Đất công trình năng lượng</w:t>
      </w:r>
    </w:p>
    <w:p>
      <w:r>
        <w:t>3.327</w:t>
      </w:r>
    </w:p>
    <w:p>
      <w:r>
        <w:t>2.3</w:t>
      </w:r>
    </w:p>
    <w:p>
      <w:r>
        <w:t>Đất có di tích lịch sử - văn hóa</w:t>
      </w:r>
    </w:p>
    <w:p>
      <w:r>
        <w:t>622</w:t>
      </w:r>
    </w:p>
    <w:p>
      <w:r>
        <w:t>2.4</w:t>
      </w:r>
    </w:p>
    <w:p>
      <w:r>
        <w:t>Đất bãi thải, xử lý chất thải</w:t>
      </w:r>
    </w:p>
    <w:p>
      <w:r>
        <w:t>397</w:t>
      </w:r>
    </w:p>
    <w:p>
      <w:r>
        <w:t>3</w:t>
      </w:r>
    </w:p>
    <w:p>
      <w:r>
        <w:t>Đất đô thị</w:t>
      </w:r>
    </w:p>
    <w:p>
      <w:r>
        <w:t>98.823</w:t>
      </w:r>
    </w:p>
    <w:p>
      <w:r>
        <w:t>PHỤ LỤC XXVII</w:t>
      </w:r>
    </w:p>
    <w:p>
      <w:r>
        <w:t>ĐIỀU CHỈNH MỘT SỐ CHỈ TIÊU SỬ DỤNG ĐẤT ĐẾN NĂM 2025 TRÊN ĐỊA BÀN TỈNH NGHỆ AN</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nông nghiệp</w:t>
      </w:r>
    </w:p>
    <w:p>
      <w:r>
        <w:t>1.475.261</w:t>
      </w:r>
    </w:p>
    <w:p>
      <w:r>
        <w:t>1.1</w:t>
      </w:r>
    </w:p>
    <w:p>
      <w:r>
        <w:t>Đất trồng lúa</w:t>
      </w:r>
    </w:p>
    <w:p>
      <w:r>
        <w:t>100.472</w:t>
      </w:r>
    </w:p>
    <w:p>
      <w:r>
        <w:t>Trong đó: Đất chuyên trồng lúa nước</w:t>
      </w:r>
    </w:p>
    <w:p>
      <w:r>
        <w:t>90.180</w:t>
      </w:r>
    </w:p>
    <w:p>
      <w:r>
        <w:t>2</w:t>
      </w:r>
    </w:p>
    <w:p>
      <w:r>
        <w:t>Đất phi nông nghiệp</w:t>
      </w:r>
    </w:p>
    <w:p>
      <w:r>
        <w:t>155.536</w:t>
      </w:r>
    </w:p>
    <w:p>
      <w:r>
        <w:t>2.1</w:t>
      </w:r>
    </w:p>
    <w:p>
      <w:r>
        <w:t>Đất an ninh</w:t>
      </w:r>
    </w:p>
    <w:p>
      <w:r>
        <w:t>1.652</w:t>
      </w:r>
    </w:p>
    <w:p>
      <w:r>
        <w:t>2.2</w:t>
      </w:r>
    </w:p>
    <w:p>
      <w:r>
        <w:t>Đất phát triển hạ tầng cấp quốc gia</w:t>
      </w:r>
    </w:p>
    <w:p>
      <w:r>
        <w:t>73.357</w:t>
      </w:r>
    </w:p>
    <w:p>
      <w:r>
        <w:t>-</w:t>
      </w:r>
    </w:p>
    <w:p>
      <w:r>
        <w:t>Đất công trình năng lượng</w:t>
      </w:r>
    </w:p>
    <w:p>
      <w:r>
        <w:t>11.590</w:t>
      </w:r>
    </w:p>
    <w:p>
      <w:r>
        <w:t>3</w:t>
      </w:r>
    </w:p>
    <w:p>
      <w:r>
        <w:t>Đất khu kinh tế</w:t>
      </w:r>
    </w:p>
    <w:p>
      <w:r>
        <w:t>79.731</w:t>
      </w:r>
    </w:p>
    <w:p>
      <w:r>
        <w:t>PHỤ LỤC XXVIII</w:t>
      </w:r>
    </w:p>
    <w:p>
      <w:r>
        <w:t>ĐIỀU CHỈNH MỘT SỐ CHỈ TIÊU SỬ DỤNG ĐẤT ĐẾN NĂM 2025 TRÊN ĐỊA BÀN TỈNH HÀ TĨNH</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nông nghiệp</w:t>
      </w:r>
    </w:p>
    <w:p>
      <w:r>
        <w:t>492.118</w:t>
      </w:r>
    </w:p>
    <w:p>
      <w:r>
        <w:t>1.1</w:t>
      </w:r>
    </w:p>
    <w:p>
      <w:r>
        <w:t>Đất trồng lúa</w:t>
      </w:r>
    </w:p>
    <w:p>
      <w:r>
        <w:t>66.305</w:t>
      </w:r>
    </w:p>
    <w:p>
      <w:r>
        <w:t>Trong đó: Đất chuyên trồng lúa nước</w:t>
      </w:r>
    </w:p>
    <w:p>
      <w:r>
        <w:t>57.003</w:t>
      </w:r>
    </w:p>
    <w:p>
      <w:r>
        <w:t>2</w:t>
      </w:r>
    </w:p>
    <w:p>
      <w:r>
        <w:t>Đất phi nông nghiệp</w:t>
      </w:r>
    </w:p>
    <w:p>
      <w:r>
        <w:t>98.616</w:t>
      </w:r>
    </w:p>
    <w:p>
      <w:r>
        <w:t>2.1</w:t>
      </w:r>
    </w:p>
    <w:p>
      <w:r>
        <w:t>Đất khu công nghiệp</w:t>
      </w:r>
    </w:p>
    <w:p>
      <w:r>
        <w:t>2.716</w:t>
      </w:r>
    </w:p>
    <w:p>
      <w:r>
        <w:t>2.2</w:t>
      </w:r>
    </w:p>
    <w:p>
      <w:r>
        <w:t>Đất an ninh</w:t>
      </w:r>
    </w:p>
    <w:p>
      <w:r>
        <w:t>356</w:t>
      </w:r>
    </w:p>
    <w:p>
      <w:r>
        <w:t>2.3</w:t>
      </w:r>
    </w:p>
    <w:p>
      <w:r>
        <w:t>Đất phát triển hạ tầng cấp quốc gia</w:t>
      </w:r>
    </w:p>
    <w:p>
      <w:r>
        <w:t>36.960</w:t>
      </w:r>
    </w:p>
    <w:p>
      <w:r>
        <w:t>-</w:t>
      </w:r>
    </w:p>
    <w:p>
      <w:r>
        <w:t>Đất xây dựng cơ sở văn hóa</w:t>
      </w:r>
    </w:p>
    <w:p>
      <w:r>
        <w:t>88</w:t>
      </w:r>
    </w:p>
    <w:p>
      <w:r>
        <w:t>-</w:t>
      </w:r>
    </w:p>
    <w:p>
      <w:r>
        <w:t>Đất công trình năng lượng</w:t>
      </w:r>
    </w:p>
    <w:p>
      <w:r>
        <w:t>823</w:t>
      </w:r>
    </w:p>
    <w:p>
      <w:r>
        <w:t>2.4</w:t>
      </w:r>
    </w:p>
    <w:p>
      <w:r>
        <w:t>Đất có di tích lịch sử - văn hóa</w:t>
      </w:r>
    </w:p>
    <w:p>
      <w:r>
        <w:t>174</w:t>
      </w:r>
    </w:p>
    <w:p>
      <w:r>
        <w:t>2.5</w:t>
      </w:r>
    </w:p>
    <w:p>
      <w:r>
        <w:t>Đất bãi thải, xử lý chất thải</w:t>
      </w:r>
    </w:p>
    <w:p>
      <w:r>
        <w:t>291</w:t>
      </w:r>
    </w:p>
    <w:p>
      <w:r>
        <w:t>PHỤ LỤC XXIX</w:t>
      </w:r>
    </w:p>
    <w:p>
      <w:r>
        <w:t>ĐIỀU CHỈNH MỘT SỐ CHỈ TIÊU SỬ DỤNG ĐẤT ĐẾN NĂM 2025 TRÊN ĐỊA BÀN TỈNH QUẢNG BÌNH</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nông nghiệp</w:t>
      </w:r>
    </w:p>
    <w:p>
      <w:r>
        <w:t>718.862</w:t>
      </w:r>
    </w:p>
    <w:p>
      <w:r>
        <w:t>2</w:t>
      </w:r>
    </w:p>
    <w:p>
      <w:r>
        <w:t>Đất phi nông nghiệp</w:t>
      </w:r>
    </w:p>
    <w:p>
      <w:r>
        <w:t>67.148</w:t>
      </w:r>
    </w:p>
    <w:p>
      <w:r>
        <w:t>2.1</w:t>
      </w:r>
    </w:p>
    <w:p>
      <w:r>
        <w:t>Đất khu công nghiệp</w:t>
      </w:r>
    </w:p>
    <w:p>
      <w:r>
        <w:t>1.459</w:t>
      </w:r>
    </w:p>
    <w:p>
      <w:r>
        <w:t>2.2</w:t>
      </w:r>
    </w:p>
    <w:p>
      <w:r>
        <w:t>Đất an ninh</w:t>
      </w:r>
    </w:p>
    <w:p>
      <w:r>
        <w:t>863</w:t>
      </w:r>
    </w:p>
    <w:p>
      <w:r>
        <w:t>2.3</w:t>
      </w:r>
    </w:p>
    <w:p>
      <w:r>
        <w:t>Đất phát triển hạ tầng cấp quốc gia</w:t>
      </w:r>
    </w:p>
    <w:p>
      <w:r>
        <w:t>29.003</w:t>
      </w:r>
    </w:p>
    <w:p>
      <w:r>
        <w:t>-</w:t>
      </w:r>
    </w:p>
    <w:p>
      <w:r>
        <w:t>Đất công trình năng lượng</w:t>
      </w:r>
    </w:p>
    <w:p>
      <w:r>
        <w:t>2.542</w:t>
      </w:r>
    </w:p>
    <w:p>
      <w:r>
        <w:t>3</w:t>
      </w:r>
    </w:p>
    <w:p>
      <w:r>
        <w:t>Đất khu kinh tế</w:t>
      </w:r>
    </w:p>
    <w:p>
      <w:r>
        <w:t>61.506</w:t>
      </w:r>
    </w:p>
    <w:p>
      <w:r>
        <w:t>4</w:t>
      </w:r>
    </w:p>
    <w:p>
      <w:r>
        <w:t>Đất đô thị</w:t>
      </w:r>
    </w:p>
    <w:p>
      <w:r>
        <w:t>34.435</w:t>
      </w:r>
    </w:p>
    <w:p>
      <w:r>
        <w:t>PHỤ LỤC XXX</w:t>
      </w:r>
    </w:p>
    <w:p>
      <w:r>
        <w:t>ĐIỀU CHỈNH MỘT SỐ CHỈ TIÊU SỬ DỤNG ĐẤT ĐẾN NĂM 2025 TRÊN ĐỊA BÀN TỈNH QUẢNG TRỊ</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nông nghiệp</w:t>
      </w:r>
    </w:p>
    <w:p>
      <w:r>
        <w:t>411.188</w:t>
      </w:r>
    </w:p>
    <w:p>
      <w:r>
        <w:t>1.1</w:t>
      </w:r>
    </w:p>
    <w:p>
      <w:r>
        <w:t>Đất trồng lúa</w:t>
      </w:r>
    </w:p>
    <w:p>
      <w:r>
        <w:t>27.199</w:t>
      </w:r>
    </w:p>
    <w:p>
      <w:r>
        <w:t>Trong đó: Đất chuyên trồng lúa nước</w:t>
      </w:r>
    </w:p>
    <w:p>
      <w:r>
        <w:t>24.812</w:t>
      </w:r>
    </w:p>
    <w:p>
      <w:r>
        <w:t>1.2</w:t>
      </w:r>
    </w:p>
    <w:p>
      <w:r>
        <w:t>Đất rừng sản xuất</w:t>
      </w:r>
    </w:p>
    <w:p>
      <w:r>
        <w:t>138.715</w:t>
      </w:r>
    </w:p>
    <w:p>
      <w:r>
        <w:t>2</w:t>
      </w:r>
    </w:p>
    <w:p>
      <w:r>
        <w:t>Đất phi nông nghiệp</w:t>
      </w:r>
    </w:p>
    <w:p>
      <w:r>
        <w:t>49.199</w:t>
      </w:r>
    </w:p>
    <w:p>
      <w:r>
        <w:t>2.1</w:t>
      </w:r>
    </w:p>
    <w:p>
      <w:r>
        <w:t>Đất khu công nghiệp</w:t>
      </w:r>
    </w:p>
    <w:p>
      <w:r>
        <w:t>1.175</w:t>
      </w:r>
    </w:p>
    <w:p>
      <w:r>
        <w:t>2.2</w:t>
      </w:r>
    </w:p>
    <w:p>
      <w:r>
        <w:t>Đất an ninh</w:t>
      </w:r>
    </w:p>
    <w:p>
      <w:r>
        <w:t>1.781</w:t>
      </w:r>
    </w:p>
    <w:p>
      <w:r>
        <w:t>2.3</w:t>
      </w:r>
    </w:p>
    <w:p>
      <w:r>
        <w:t>Đất phát triển hạ tầng cấp quốc gia</w:t>
      </w:r>
    </w:p>
    <w:p>
      <w:r>
        <w:t>18.359</w:t>
      </w:r>
    </w:p>
    <w:p>
      <w:r>
        <w:t>-</w:t>
      </w:r>
    </w:p>
    <w:p>
      <w:r>
        <w:t>Đất giao thông</w:t>
      </w:r>
    </w:p>
    <w:p>
      <w:r>
        <w:t>10.451</w:t>
      </w:r>
    </w:p>
    <w:p>
      <w:r>
        <w:t>-</w:t>
      </w:r>
    </w:p>
    <w:p>
      <w:r>
        <w:t>Đất công trình năng lượng</w:t>
      </w:r>
    </w:p>
    <w:p>
      <w:r>
        <w:t>1.123</w:t>
      </w:r>
    </w:p>
    <w:p>
      <w:r>
        <w:t>PHỤ LỤC XXXI</w:t>
      </w:r>
    </w:p>
    <w:p>
      <w:r>
        <w:t>ĐIỀU CHỈNH MỘT SỐ CHỈ TIÊU SỬ DỤNG ĐẤT ĐẾN NĂM 2025 TRÊN ĐỊA BÀN TỈNH THỪA THIÊN HUẾ</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nông nghiệp</w:t>
      </w:r>
    </w:p>
    <w:p>
      <w:r>
        <w:t>396.541</w:t>
      </w:r>
    </w:p>
    <w:p>
      <w:r>
        <w:t>2</w:t>
      </w:r>
    </w:p>
    <w:p>
      <w:r>
        <w:t>Đất phi nông nghiệp</w:t>
      </w:r>
    </w:p>
    <w:p>
      <w:r>
        <w:t>94.558</w:t>
      </w:r>
    </w:p>
    <w:p>
      <w:r>
        <w:t>2.1</w:t>
      </w:r>
    </w:p>
    <w:p>
      <w:r>
        <w:t>Đất an ninh</w:t>
      </w:r>
    </w:p>
    <w:p>
      <w:r>
        <w:t>2.357</w:t>
      </w:r>
    </w:p>
    <w:p>
      <w:r>
        <w:t>2.2</w:t>
      </w:r>
    </w:p>
    <w:p>
      <w:r>
        <w:t>Đất phát triển hạ tầng cấp quốc gia</w:t>
      </w:r>
    </w:p>
    <w:p>
      <w:r>
        <w:t>31.555</w:t>
      </w:r>
    </w:p>
    <w:p>
      <w:r>
        <w:t>-</w:t>
      </w:r>
    </w:p>
    <w:p>
      <w:r>
        <w:t>Đất giao thông</w:t>
      </w:r>
    </w:p>
    <w:p>
      <w:r>
        <w:t>12.796</w:t>
      </w:r>
    </w:p>
    <w:p>
      <w:r>
        <w:t>-</w:t>
      </w:r>
    </w:p>
    <w:p>
      <w:r>
        <w:t>Đất xây dựng cơ sở giáo dục và đào tạo</w:t>
      </w:r>
    </w:p>
    <w:p>
      <w:r>
        <w:t>897</w:t>
      </w:r>
    </w:p>
    <w:p>
      <w:r>
        <w:t>3</w:t>
      </w:r>
    </w:p>
    <w:p>
      <w:r>
        <w:t>Đất chưa sử dụng</w:t>
      </w:r>
    </w:p>
    <w:p>
      <w:r>
        <w:t>3.1</w:t>
      </w:r>
    </w:p>
    <w:p>
      <w:r>
        <w:t>Đất chưa sử dụng đưa vào sử dụng</w:t>
      </w:r>
    </w:p>
    <w:p>
      <w:r>
        <w:t>2.451</w:t>
      </w:r>
    </w:p>
    <w:p>
      <w:r>
        <w:t>3.2</w:t>
      </w:r>
    </w:p>
    <w:p>
      <w:r>
        <w:t>Đất chưa sử dụng còn lại</w:t>
      </w:r>
    </w:p>
    <w:p>
      <w:r>
        <w:t>3.612</w:t>
      </w:r>
    </w:p>
    <w:p>
      <w:r>
        <w:t>4</w:t>
      </w:r>
    </w:p>
    <w:p>
      <w:r>
        <w:t>Đất đô thị</w:t>
      </w:r>
    </w:p>
    <w:p>
      <w:r>
        <w:t>86.358</w:t>
      </w:r>
    </w:p>
    <w:p>
      <w:r>
        <w:t>PHỤ LỤC XXXII</w:t>
      </w:r>
    </w:p>
    <w:p>
      <w:r>
        <w:t>ĐIỀU CHỈNH MỘT SỐ CHỈ TIÊU SỬ DỤNG ĐẤT ĐẾN NĂM 2025 TRÊN ĐỊA BÀN TỈNH ĐÀ NẴNG</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nông nghiệp</w:t>
      </w:r>
    </w:p>
    <w:p>
      <w:r>
        <w:t>69.014</w:t>
      </w:r>
    </w:p>
    <w:p>
      <w:r>
        <w:t>2</w:t>
      </w:r>
    </w:p>
    <w:p>
      <w:r>
        <w:t>Đất phi nông nghiệp</w:t>
      </w:r>
    </w:p>
    <w:p>
      <w:r>
        <w:t>58.545</w:t>
      </w:r>
    </w:p>
    <w:p>
      <w:r>
        <w:t>2.1</w:t>
      </w:r>
    </w:p>
    <w:p>
      <w:r>
        <w:t>Đất an ninh</w:t>
      </w:r>
    </w:p>
    <w:p>
      <w:r>
        <w:t>294</w:t>
      </w:r>
    </w:p>
    <w:p>
      <w:r>
        <w:t>2.2</w:t>
      </w:r>
    </w:p>
    <w:p>
      <w:r>
        <w:t>Đất phát triển hạ tầng cấp quốc gia</w:t>
      </w:r>
    </w:p>
    <w:p>
      <w:r>
        <w:t>7.367</w:t>
      </w:r>
    </w:p>
    <w:p>
      <w:r>
        <w:t>-</w:t>
      </w:r>
    </w:p>
    <w:p>
      <w:r>
        <w:t>Đất xây dựng cơ sở văn hóa</w:t>
      </w:r>
    </w:p>
    <w:p>
      <w:r>
        <w:t>150</w:t>
      </w:r>
    </w:p>
    <w:p>
      <w:r>
        <w:t>-</w:t>
      </w:r>
    </w:p>
    <w:p>
      <w:r>
        <w:t>Đất xây dựng cơ sở giáo dục và đào tạo</w:t>
      </w:r>
    </w:p>
    <w:p>
      <w:r>
        <w:t>750</w:t>
      </w:r>
    </w:p>
    <w:p>
      <w:r>
        <w:t>PHỤ LỤC XXXIII</w:t>
      </w:r>
    </w:p>
    <w:p>
      <w:r>
        <w:t>ĐIỀU CHỈNH MỘT SỐ CHỈ TIÊU SỬ DỤNG ĐẤT ĐẾN NĂM 2025 TRÊN ĐỊA BÀN TỈNH QUẢNG NAM</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nông nghiệp</w:t>
      </w:r>
    </w:p>
    <w:p>
      <w:r>
        <w:t>942.533</w:t>
      </w:r>
    </w:p>
    <w:p>
      <w:r>
        <w:t>1.1</w:t>
      </w:r>
    </w:p>
    <w:p>
      <w:r>
        <w:t>Đất trồng lúa</w:t>
      </w:r>
    </w:p>
    <w:p>
      <w:r>
        <w:t>54.586</w:t>
      </w:r>
    </w:p>
    <w:p>
      <w:r>
        <w:t>Trong đó: Đất chuyên trồng lúa nước</w:t>
      </w:r>
    </w:p>
    <w:p>
      <w:r>
        <w:t>43.743</w:t>
      </w:r>
    </w:p>
    <w:p>
      <w:r>
        <w:t>2</w:t>
      </w:r>
    </w:p>
    <w:p>
      <w:r>
        <w:t>Đất phi nông nghiệp</w:t>
      </w:r>
    </w:p>
    <w:p>
      <w:r>
        <w:t>105.678</w:t>
      </w:r>
    </w:p>
    <w:p>
      <w:r>
        <w:t>2.1</w:t>
      </w:r>
    </w:p>
    <w:p>
      <w:r>
        <w:t>Đất khu công nghiệp</w:t>
      </w:r>
    </w:p>
    <w:p>
      <w:r>
        <w:t>2.725</w:t>
      </w:r>
    </w:p>
    <w:p>
      <w:r>
        <w:t>2.2</w:t>
      </w:r>
    </w:p>
    <w:p>
      <w:r>
        <w:t>Đất an ninh</w:t>
      </w:r>
    </w:p>
    <w:p>
      <w:r>
        <w:t>2.530</w:t>
      </w:r>
    </w:p>
    <w:p>
      <w:r>
        <w:t>PHỤ LỤC XXXIV</w:t>
      </w:r>
    </w:p>
    <w:p>
      <w:r>
        <w:t>ĐIỀU CHỈNH MỘT SỐ CHỈ TIÊU SỬ DỤNG ĐẤT ĐẾN NĂM 2025 TRÊN ĐỊA BÀN TỈNH QUẢNG NGÃI</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nông nghiệp</w:t>
      </w:r>
    </w:p>
    <w:p>
      <w:r>
        <w:t>449.955</w:t>
      </w:r>
    </w:p>
    <w:p>
      <w:r>
        <w:t>2</w:t>
      </w:r>
    </w:p>
    <w:p>
      <w:r>
        <w:t>Đất phi nông nghiệp</w:t>
      </w:r>
    </w:p>
    <w:p>
      <w:r>
        <w:t>62.830</w:t>
      </w:r>
    </w:p>
    <w:p>
      <w:r>
        <w:t>2.1</w:t>
      </w:r>
    </w:p>
    <w:p>
      <w:r>
        <w:t>Đất khu công nghiệp</w:t>
      </w:r>
    </w:p>
    <w:p>
      <w:r>
        <w:t>2.352</w:t>
      </w:r>
    </w:p>
    <w:p>
      <w:r>
        <w:t>2.2</w:t>
      </w:r>
    </w:p>
    <w:p>
      <w:r>
        <w:t>Đất an ninh</w:t>
      </w:r>
    </w:p>
    <w:p>
      <w:r>
        <w:t>250</w:t>
      </w:r>
    </w:p>
    <w:p>
      <w:r>
        <w:t>2.3</w:t>
      </w:r>
    </w:p>
    <w:p>
      <w:r>
        <w:t>Đất phát triển hạ tầng cấp quốc gia</w:t>
      </w:r>
    </w:p>
    <w:p>
      <w:r>
        <w:t>24.323</w:t>
      </w:r>
    </w:p>
    <w:p>
      <w:r>
        <w:t>-</w:t>
      </w:r>
    </w:p>
    <w:p>
      <w:r>
        <w:t>Đất giao thông</w:t>
      </w:r>
    </w:p>
    <w:p>
      <w:r>
        <w:t>12.374</w:t>
      </w:r>
    </w:p>
    <w:p>
      <w:r>
        <w:t>-</w:t>
      </w:r>
    </w:p>
    <w:p>
      <w:r>
        <w:t>Đất xây dựng cơ sở văn hóa</w:t>
      </w:r>
    </w:p>
    <w:p>
      <w:r>
        <w:t>131</w:t>
      </w:r>
    </w:p>
    <w:p>
      <w:r>
        <w:t>-</w:t>
      </w:r>
    </w:p>
    <w:p>
      <w:r>
        <w:t>Đất xây dựng cơ sở y tế</w:t>
      </w:r>
    </w:p>
    <w:p>
      <w:r>
        <w:t>104</w:t>
      </w:r>
    </w:p>
    <w:p>
      <w:r>
        <w:t>-</w:t>
      </w:r>
    </w:p>
    <w:p>
      <w:r>
        <w:t>Đất xây dựng cơ sở giáo dục và đào tạo</w:t>
      </w:r>
    </w:p>
    <w:p>
      <w:r>
        <w:t>854</w:t>
      </w:r>
    </w:p>
    <w:p>
      <w:r>
        <w:t>-</w:t>
      </w:r>
    </w:p>
    <w:p>
      <w:r>
        <w:t>Đất công trình năng lượng</w:t>
      </w:r>
    </w:p>
    <w:p>
      <w:r>
        <w:t>2.439</w:t>
      </w:r>
    </w:p>
    <w:p>
      <w:r>
        <w:t>2.4</w:t>
      </w:r>
    </w:p>
    <w:p>
      <w:r>
        <w:t>Đất bãi thải, xử lý chất thải</w:t>
      </w:r>
    </w:p>
    <w:p>
      <w:r>
        <w:t>291</w:t>
      </w:r>
    </w:p>
    <w:p>
      <w:r>
        <w:t>3</w:t>
      </w:r>
    </w:p>
    <w:p>
      <w:r>
        <w:t>Đất chưa sử dụng</w:t>
      </w:r>
    </w:p>
    <w:p>
      <w:r>
        <w:t>3.1</w:t>
      </w:r>
    </w:p>
    <w:p>
      <w:r>
        <w:t>Đất chưa sử dụng đưa vào sử dụng</w:t>
      </w:r>
    </w:p>
    <w:p>
      <w:r>
        <w:t>825</w:t>
      </w:r>
    </w:p>
    <w:p>
      <w:r>
        <w:t>3.2</w:t>
      </w:r>
    </w:p>
    <w:p>
      <w:r>
        <w:t>Đất chưa sử dụng còn lại</w:t>
      </w:r>
    </w:p>
    <w:p>
      <w:r>
        <w:t>2.740</w:t>
      </w:r>
    </w:p>
    <w:p>
      <w:r>
        <w:t>PHỤ LỤC XXXV</w:t>
      </w:r>
    </w:p>
    <w:p>
      <w:r>
        <w:t>ĐIỀU CHỈNH MỘT SỐ CHỈ TIÊU SỬ DỤNG ĐẤT ĐẾN NĂM 2025 TRÊN ĐỊA BÀN TỈNH BÌNH ĐỊNH</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nông nghiệp</w:t>
      </w:r>
    </w:p>
    <w:p>
      <w:r>
        <w:t>518.589</w:t>
      </w:r>
    </w:p>
    <w:p>
      <w:r>
        <w:t>1.1</w:t>
      </w:r>
    </w:p>
    <w:p>
      <w:r>
        <w:t>Đất trồng lúa</w:t>
      </w:r>
    </w:p>
    <w:p>
      <w:r>
        <w:t>52.346</w:t>
      </w:r>
    </w:p>
    <w:p>
      <w:r>
        <w:t>Trong đó: Đất chuyên trồng lúa nước</w:t>
      </w:r>
    </w:p>
    <w:p>
      <w:r>
        <w:t>46.644</w:t>
      </w:r>
    </w:p>
    <w:p>
      <w:r>
        <w:t>2</w:t>
      </w:r>
    </w:p>
    <w:p>
      <w:r>
        <w:t>Đất phi nông nghiệp</w:t>
      </w:r>
    </w:p>
    <w:p>
      <w:r>
        <w:t>81.921</w:t>
      </w:r>
    </w:p>
    <w:p>
      <w:r>
        <w:t>2.1</w:t>
      </w:r>
    </w:p>
    <w:p>
      <w:r>
        <w:t>Đất khu công nghiệp</w:t>
      </w:r>
    </w:p>
    <w:p>
      <w:r>
        <w:t>3.235</w:t>
      </w:r>
    </w:p>
    <w:p>
      <w:r>
        <w:t>2.2</w:t>
      </w:r>
    </w:p>
    <w:p>
      <w:r>
        <w:t>Đất an ninh</w:t>
      </w:r>
    </w:p>
    <w:p>
      <w:r>
        <w:t>892</w:t>
      </w:r>
    </w:p>
    <w:p>
      <w:r>
        <w:t>2.3</w:t>
      </w:r>
    </w:p>
    <w:p>
      <w:r>
        <w:t>Đất phát triển hạ tầng cấp quốc gia</w:t>
      </w:r>
    </w:p>
    <w:p>
      <w:r>
        <w:t>25.043</w:t>
      </w:r>
    </w:p>
    <w:p>
      <w:r>
        <w:t>-</w:t>
      </w:r>
    </w:p>
    <w:p>
      <w:r>
        <w:t>Đất giao thông</w:t>
      </w:r>
    </w:p>
    <w:p>
      <w:r>
        <w:t>13.701</w:t>
      </w:r>
    </w:p>
    <w:p>
      <w:r>
        <w:t>3</w:t>
      </w:r>
    </w:p>
    <w:p>
      <w:r>
        <w:t>Đất chưa sử dụng</w:t>
      </w:r>
    </w:p>
    <w:p>
      <w:r>
        <w:t>3.1</w:t>
      </w:r>
    </w:p>
    <w:p>
      <w:r>
        <w:t>Đất chưa sử dụng đưa vào sử dụng</w:t>
      </w:r>
    </w:p>
    <w:p>
      <w:r>
        <w:t>3.311</w:t>
      </w:r>
    </w:p>
    <w:p>
      <w:r>
        <w:t>3.2</w:t>
      </w:r>
    </w:p>
    <w:p>
      <w:r>
        <w:t>Đất chưa sử dụng còn lại</w:t>
      </w:r>
    </w:p>
    <w:p>
      <w:r>
        <w:t>6.130</w:t>
      </w:r>
    </w:p>
    <w:p>
      <w:r>
        <w:t>PHỤ LỤC XXXVI</w:t>
      </w:r>
    </w:p>
    <w:p>
      <w:r>
        <w:t>ĐIỀU CHỈNH MỘT SỐ CHỈ TIÊU SỬ DỤNG ĐẤT ĐẾN NĂM 2025 TRÊN ĐỊA BÀN TỈNH PHÚ YÊN</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Chỉ tiêu điều chỉnh đến năm 2025</w:t>
      </w:r>
    </w:p>
    <w:p>
      <w:r>
        <w:t>(1)</w:t>
      </w:r>
    </w:p>
    <w:p>
      <w:r>
        <w:t>(2)</w:t>
      </w:r>
    </w:p>
    <w:p>
      <w:r>
        <w:t>(5)</w:t>
      </w:r>
    </w:p>
    <w:p>
      <w:r>
        <w:t>1</w:t>
      </w:r>
    </w:p>
    <w:p>
      <w:r>
        <w:t>Đất nông nghiệp</w:t>
      </w:r>
    </w:p>
    <w:p>
      <w:r>
        <w:t>426.615</w:t>
      </w:r>
    </w:p>
    <w:p>
      <w:r>
        <w:t>2</w:t>
      </w:r>
    </w:p>
    <w:p>
      <w:r>
        <w:t>Đất phi nông nghiệp</w:t>
      </w:r>
    </w:p>
    <w:p>
      <w:r>
        <w:t>64.353</w:t>
      </w:r>
    </w:p>
    <w:p>
      <w:r>
        <w:t>2.1</w:t>
      </w:r>
    </w:p>
    <w:p>
      <w:r>
        <w:t>Đất khu công nghiệp</w:t>
      </w:r>
    </w:p>
    <w:p>
      <w:r>
        <w:t>1.074</w:t>
      </w:r>
    </w:p>
    <w:p>
      <w:r>
        <w:t>2.2</w:t>
      </w:r>
    </w:p>
    <w:p>
      <w:r>
        <w:t>Đất an ninh</w:t>
      </w:r>
    </w:p>
    <w:p>
      <w:r>
        <w:t>1.903</w:t>
      </w:r>
    </w:p>
    <w:p>
      <w:r>
        <w:t>2.3</w:t>
      </w:r>
    </w:p>
    <w:p>
      <w:r>
        <w:t>Đất phát triển hạ tầng cấp quốc gia</w:t>
      </w:r>
    </w:p>
    <w:p>
      <w:r>
        <w:t>23.523</w:t>
      </w:r>
    </w:p>
    <w:p>
      <w:r>
        <w:t>-</w:t>
      </w:r>
    </w:p>
    <w:p>
      <w:r>
        <w:t>Đất giao thông</w:t>
      </w:r>
    </w:p>
    <w:p>
      <w:r>
        <w:t>9.462</w:t>
      </w:r>
    </w:p>
    <w:p>
      <w:r>
        <w:t>-</w:t>
      </w:r>
    </w:p>
    <w:p>
      <w:r>
        <w:t>Đất xây dựng cơ sở giáo dục và đào tạo</w:t>
      </w:r>
    </w:p>
    <w:p>
      <w:r>
        <w:t>730</w:t>
      </w:r>
    </w:p>
    <w:p>
      <w:r>
        <w:t>3</w:t>
      </w:r>
    </w:p>
    <w:p>
      <w:r>
        <w:t>Đất chưa sử dụng</w:t>
      </w:r>
    </w:p>
    <w:p>
      <w:r>
        <w:t>3.1</w:t>
      </w:r>
    </w:p>
    <w:p>
      <w:r>
        <w:t>Đất chưa sử dụng đưa vào sử dụng</w:t>
      </w:r>
    </w:p>
    <w:p>
      <w:r>
        <w:t>6.154</w:t>
      </w:r>
    </w:p>
    <w:p>
      <w:r>
        <w:t>3.2</w:t>
      </w:r>
    </w:p>
    <w:p>
      <w:r>
        <w:t>Đất chưa sử dụng còn lại</w:t>
      </w:r>
    </w:p>
    <w:p>
      <w:r>
        <w:t>11.628</w:t>
      </w:r>
    </w:p>
    <w:p>
      <w:r>
        <w:t>PHỤ LỤC XXXVII</w:t>
      </w:r>
    </w:p>
    <w:p>
      <w:r>
        <w:t>ĐIỀU CHỈNH MỘT SỐ CHỈ TIÊU SỬ DỤNG ĐẤT ĐẾN NĂM 2025 TRÊN ĐỊA BÀN TỈNH KHÁNH HÒA</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nông nghiệp</w:t>
      </w:r>
    </w:p>
    <w:p>
      <w:r>
        <w:t>391.000</w:t>
      </w:r>
    </w:p>
    <w:p>
      <w:r>
        <w:t>2</w:t>
      </w:r>
    </w:p>
    <w:p>
      <w:r>
        <w:t>Đất phi nông nghiệp</w:t>
      </w:r>
    </w:p>
    <w:p>
      <w:r>
        <w:t>114.062</w:t>
      </w:r>
    </w:p>
    <w:p>
      <w:r>
        <w:t>2.1</w:t>
      </w:r>
    </w:p>
    <w:p>
      <w:r>
        <w:t>Đất an ninh</w:t>
      </w:r>
    </w:p>
    <w:p>
      <w:r>
        <w:t>1.588</w:t>
      </w:r>
    </w:p>
    <w:p>
      <w:r>
        <w:t>2.2</w:t>
      </w:r>
    </w:p>
    <w:p>
      <w:r>
        <w:t>Đất phát triển hạ tầng cấp quốc gia</w:t>
      </w:r>
    </w:p>
    <w:p>
      <w:r>
        <w:t>18.898</w:t>
      </w:r>
    </w:p>
    <w:p>
      <w:r>
        <w:t>-</w:t>
      </w:r>
    </w:p>
    <w:p>
      <w:r>
        <w:t>Đất xây dựng cơ sở văn hóa</w:t>
      </w:r>
    </w:p>
    <w:p>
      <w:r>
        <w:t>100</w:t>
      </w:r>
    </w:p>
    <w:p>
      <w:r>
        <w:t>-</w:t>
      </w:r>
    </w:p>
    <w:p>
      <w:r>
        <w:t>Đất xây dựng cơ sở giáo dục và đào tạo</w:t>
      </w:r>
    </w:p>
    <w:p>
      <w:r>
        <w:t>972</w:t>
      </w:r>
    </w:p>
    <w:p>
      <w:r>
        <w:t>2.3</w:t>
      </w:r>
    </w:p>
    <w:p>
      <w:r>
        <w:t>Đất bãi thải, xử lý chất thải</w:t>
      </w:r>
    </w:p>
    <w:p>
      <w:r>
        <w:t>193</w:t>
      </w:r>
    </w:p>
    <w:p>
      <w:r>
        <w:t>3</w:t>
      </w:r>
    </w:p>
    <w:p>
      <w:r>
        <w:t>Đất chưa sử dụng</w:t>
      </w:r>
    </w:p>
    <w:p>
      <w:r>
        <w:t>3.1</w:t>
      </w:r>
    </w:p>
    <w:p>
      <w:r>
        <w:t>Đất chưa sử dụng đưa vào sử dụng</w:t>
      </w:r>
    </w:p>
    <w:p>
      <w:r>
        <w:t>15.328</w:t>
      </w:r>
    </w:p>
    <w:p>
      <w:r>
        <w:t>3.2</w:t>
      </w:r>
    </w:p>
    <w:p>
      <w:r>
        <w:t>Đất chưa sử dụng còn lại</w:t>
      </w:r>
    </w:p>
    <w:p>
      <w:r>
        <w:t>14.900</w:t>
      </w:r>
    </w:p>
    <w:p>
      <w:r>
        <w:t>PHỤ LỤC XXXVIII</w:t>
      </w:r>
    </w:p>
    <w:p>
      <w:r>
        <w:t>ĐIỀU CHỈNH MỘT SỐ CHỈ TIÊU SỬ DỤNG ĐẤT ĐẾN NĂM 2025 TRÊN ĐỊA BÀN TỈNH NINH THUẬN</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an ninh</w:t>
      </w:r>
    </w:p>
    <w:p>
      <w:r>
        <w:t>672</w:t>
      </w:r>
    </w:p>
    <w:p>
      <w:r>
        <w:t>PHỤ LỤC XXXIX</w:t>
      </w:r>
    </w:p>
    <w:p>
      <w:r>
        <w:t>ĐIỀU CHỈNH MỘT SỐ CHỈ TIÊU SỬ DỤNG ĐẤT ĐẾN NĂM 2025 TRÊN ĐỊA BÀN TỈNH BÌNH THUẬN</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nông nghiệp</w:t>
      </w:r>
    </w:p>
    <w:p>
      <w:r>
        <w:t>691.202</w:t>
      </w:r>
    </w:p>
    <w:p>
      <w:r>
        <w:t>1.1</w:t>
      </w:r>
    </w:p>
    <w:p>
      <w:r>
        <w:t>Đất rừng phòng hộ</w:t>
      </w:r>
    </w:p>
    <w:p>
      <w:r>
        <w:t>137.375</w:t>
      </w:r>
    </w:p>
    <w:p>
      <w:r>
        <w:t>1.2</w:t>
      </w:r>
    </w:p>
    <w:p>
      <w:r>
        <w:t>Đất rừng sản xuất</w:t>
      </w:r>
    </w:p>
    <w:p>
      <w:r>
        <w:t>169.528</w:t>
      </w:r>
    </w:p>
    <w:p>
      <w:r>
        <w:t>2</w:t>
      </w:r>
    </w:p>
    <w:p>
      <w:r>
        <w:t>Đất phi nông nghiệp</w:t>
      </w:r>
    </w:p>
    <w:p>
      <w:r>
        <w:t>95.913</w:t>
      </w:r>
    </w:p>
    <w:p>
      <w:r>
        <w:t>2.1</w:t>
      </w:r>
    </w:p>
    <w:p>
      <w:r>
        <w:t>Đất khu công nghiệp</w:t>
      </w:r>
    </w:p>
    <w:p>
      <w:r>
        <w:t>1.873</w:t>
      </w:r>
    </w:p>
    <w:p>
      <w:r>
        <w:t>2.2</w:t>
      </w:r>
    </w:p>
    <w:p>
      <w:r>
        <w:t>Đất an ninh</w:t>
      </w:r>
    </w:p>
    <w:p>
      <w:r>
        <w:t>10.659</w:t>
      </w:r>
    </w:p>
    <w:p>
      <w:r>
        <w:t>PHỤ LỤC XL</w:t>
      </w:r>
    </w:p>
    <w:p>
      <w:r>
        <w:t>ĐIỀU CHỈNH MỘT SỐ CHỈ TIÊU SỬ DỤNG ĐẤT ĐẾN NĂM 2025 TRÊN ĐỊA BÀN TỈNH KON TUM</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nông nghiệp</w:t>
      </w:r>
    </w:p>
    <w:p>
      <w:r>
        <w:t>900.734</w:t>
      </w:r>
    </w:p>
    <w:p>
      <w:r>
        <w:t>1</w:t>
      </w:r>
    </w:p>
    <w:p>
      <w:r>
        <w:t>Đất phi nông nghiệp</w:t>
      </w:r>
    </w:p>
    <w:p>
      <w:r>
        <w:t>61.805</w:t>
      </w:r>
    </w:p>
    <w:p>
      <w:r>
        <w:t>2.1</w:t>
      </w:r>
    </w:p>
    <w:p>
      <w:r>
        <w:t>Đất an ninh</w:t>
      </w:r>
    </w:p>
    <w:p>
      <w:r>
        <w:t>175</w:t>
      </w:r>
    </w:p>
    <w:p>
      <w:r>
        <w:t>2.2</w:t>
      </w:r>
    </w:p>
    <w:p>
      <w:r>
        <w:t>Đất phát triển hạ tầng cấp quốc gia</w:t>
      </w:r>
    </w:p>
    <w:p>
      <w:r>
        <w:t>36.188</w:t>
      </w:r>
    </w:p>
    <w:p>
      <w:r>
        <w:t>-</w:t>
      </w:r>
    </w:p>
    <w:p>
      <w:r>
        <w:t>Đất công trình năng lượng</w:t>
      </w:r>
    </w:p>
    <w:p>
      <w:r>
        <w:t>21.365</w:t>
      </w:r>
    </w:p>
    <w:p>
      <w:r>
        <w:t>3</w:t>
      </w:r>
    </w:p>
    <w:p>
      <w:r>
        <w:t>Đất chưa sử dụng</w:t>
      </w:r>
    </w:p>
    <w:p>
      <w:r>
        <w:t>3.1</w:t>
      </w:r>
    </w:p>
    <w:p>
      <w:r>
        <w:t>Đất chưa sử dụng đưa vào sử dụng</w:t>
      </w:r>
    </w:p>
    <w:p>
      <w:r>
        <w:t>4.396</w:t>
      </w:r>
    </w:p>
    <w:p>
      <w:r>
        <w:t>3.2</w:t>
      </w:r>
    </w:p>
    <w:p>
      <w:r>
        <w:t>Đất chưa sử dụng còn lại</w:t>
      </w:r>
    </w:p>
    <w:p>
      <w:r>
        <w:t>4.879</w:t>
      </w:r>
    </w:p>
    <w:p>
      <w:r>
        <w:t>4</w:t>
      </w:r>
    </w:p>
    <w:p>
      <w:r>
        <w:t>Đất khu kinh tế</w:t>
      </w:r>
    </w:p>
    <w:p>
      <w:r>
        <w:t>16.000</w:t>
      </w:r>
    </w:p>
    <w:p>
      <w:r>
        <w:t>PHỤ LỤC XLI</w:t>
      </w:r>
    </w:p>
    <w:p>
      <w:r>
        <w:t>ĐIỀU CHỈNH MỘT SỐ CHỈ TIÊU SỬ DỤNG ĐẤT ĐẾN NĂM 2025 TRÊN ĐỊA BÀN TỈNH GIA LAI</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nông nghiệp</w:t>
      </w:r>
    </w:p>
    <w:p>
      <w:r>
        <w:t>1.410.093</w:t>
      </w:r>
    </w:p>
    <w:p>
      <w:r>
        <w:t>2</w:t>
      </w:r>
    </w:p>
    <w:p>
      <w:r>
        <w:t>Đất phi nông nghiệp</w:t>
      </w:r>
    </w:p>
    <w:p>
      <w:r>
        <w:t>115.162</w:t>
      </w:r>
    </w:p>
    <w:p>
      <w:r>
        <w:t>2.1</w:t>
      </w:r>
    </w:p>
    <w:p>
      <w:r>
        <w:t>Đất an ninh</w:t>
      </w:r>
    </w:p>
    <w:p>
      <w:r>
        <w:t>4.179</w:t>
      </w:r>
    </w:p>
    <w:p>
      <w:r>
        <w:t>PHỤ LỤC XLII</w:t>
      </w:r>
    </w:p>
    <w:p>
      <w:r>
        <w:t>ĐIỀU CHỈNH MỘT SỐ CHỈ TIÊU SỬ DỤNG ĐẤT ĐẾN NĂM 2025 TRÊN ĐỊA BÀN TỈNH ĐẮK LẮK</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nông nghiệp</w:t>
      </w:r>
    </w:p>
    <w:p>
      <w:r>
        <w:t>1.190.540</w:t>
      </w:r>
    </w:p>
    <w:p>
      <w:r>
        <w:t>2</w:t>
      </w:r>
    </w:p>
    <w:p>
      <w:r>
        <w:t>Đất phi nông nghiệp</w:t>
      </w:r>
    </w:p>
    <w:p>
      <w:r>
        <w:t>106.782</w:t>
      </w:r>
    </w:p>
    <w:p>
      <w:r>
        <w:t>2.1</w:t>
      </w:r>
    </w:p>
    <w:p>
      <w:r>
        <w:t>Đất an ninh</w:t>
      </w:r>
    </w:p>
    <w:p>
      <w:r>
        <w:t>2.504</w:t>
      </w:r>
    </w:p>
    <w:p>
      <w:r>
        <w:t>2.2</w:t>
      </w:r>
    </w:p>
    <w:p>
      <w:r>
        <w:t>Đất phát triển hạ tầng cấp quốc gia</w:t>
      </w:r>
    </w:p>
    <w:p>
      <w:r>
        <w:t>54.784</w:t>
      </w:r>
    </w:p>
    <w:p>
      <w:r>
        <w:t>-</w:t>
      </w:r>
    </w:p>
    <w:p>
      <w:r>
        <w:t>Đất xây dựng cơ sở văn hóa</w:t>
      </w:r>
    </w:p>
    <w:p>
      <w:r>
        <w:t>181</w:t>
      </w:r>
    </w:p>
    <w:p>
      <w:r>
        <w:t>-</w:t>
      </w:r>
    </w:p>
    <w:p>
      <w:r>
        <w:t>Đất xây dựng cơ sở y tế</w:t>
      </w:r>
    </w:p>
    <w:p>
      <w:r>
        <w:t>161</w:t>
      </w:r>
    </w:p>
    <w:p>
      <w:r>
        <w:t>2.3</w:t>
      </w:r>
    </w:p>
    <w:p>
      <w:r>
        <w:t>Đất bãi thải, xử lý chất thải</w:t>
      </w:r>
    </w:p>
    <w:p>
      <w:r>
        <w:t>300</w:t>
      </w:r>
    </w:p>
    <w:p>
      <w:r>
        <w:t>PHỤ LỤC XLIII</w:t>
      </w:r>
    </w:p>
    <w:p>
      <w:r>
        <w:t>ĐIỀU CHỈNH MỘT SỐ CHỈ TIÊU SỬ DỤNG ĐẤT ĐẾN NĂM 2025 TRÊN ĐỊA BÀN TỈNH ĐẮK NÔNG</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trồng lúa</w:t>
      </w:r>
    </w:p>
    <w:p>
      <w:r>
        <w:t>8.235</w:t>
      </w:r>
    </w:p>
    <w:p>
      <w:r>
        <w:t>Trong đó: Đất chuyên trồng lúa nước</w:t>
      </w:r>
    </w:p>
    <w:p>
      <w:r>
        <w:t>4.559</w:t>
      </w:r>
    </w:p>
    <w:p>
      <w:r>
        <w:t>2</w:t>
      </w:r>
    </w:p>
    <w:p>
      <w:r>
        <w:t>Đất rừng sản xuất</w:t>
      </w:r>
    </w:p>
    <w:p>
      <w:r>
        <w:t>164.100</w:t>
      </w:r>
    </w:p>
    <w:p>
      <w:r>
        <w:t>3</w:t>
      </w:r>
    </w:p>
    <w:p>
      <w:r>
        <w:t>Đất an ninh</w:t>
      </w:r>
    </w:p>
    <w:p>
      <w:r>
        <w:t>1.362</w:t>
      </w:r>
    </w:p>
    <w:p>
      <w:r>
        <w:t>4</w:t>
      </w:r>
    </w:p>
    <w:p>
      <w:r>
        <w:t>Đất phát triển hạ tầng cấp quốc gia</w:t>
      </w:r>
    </w:p>
    <w:p>
      <w:r>
        <w:t>26.055</w:t>
      </w:r>
    </w:p>
    <w:p>
      <w:r>
        <w:t>-</w:t>
      </w:r>
    </w:p>
    <w:p>
      <w:r>
        <w:t>Đất xây dựng cơ sở văn hóa</w:t>
      </w:r>
    </w:p>
    <w:p>
      <w:r>
        <w:t>45</w:t>
      </w:r>
    </w:p>
    <w:p>
      <w:r>
        <w:t>5</w:t>
      </w:r>
    </w:p>
    <w:p>
      <w:r>
        <w:t>Đất có di tích lịch sử - văn hóa</w:t>
      </w:r>
    </w:p>
    <w:p>
      <w:r>
        <w:t>66</w:t>
      </w:r>
    </w:p>
    <w:p>
      <w:r>
        <w:t>6</w:t>
      </w:r>
    </w:p>
    <w:p>
      <w:r>
        <w:t>Đất bãi thải, xử lý chất thải</w:t>
      </w:r>
    </w:p>
    <w:p>
      <w:r>
        <w:t>159</w:t>
      </w:r>
    </w:p>
    <w:p>
      <w:r>
        <w:t>PHỤ LỤC XLIV</w:t>
      </w:r>
    </w:p>
    <w:p>
      <w:r>
        <w:t>ĐIỀU CHỈNH MỘT SỐ CHỈ TIÊU SỬ DỤNG ĐẤT ĐẾN NĂM 2025 TRÊN ĐỊA BÀN TỈNH LÂM ĐỒNG</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nông nghiệp</w:t>
      </w:r>
    </w:p>
    <w:p>
      <w:r>
        <w:t>909.471</w:t>
      </w:r>
    </w:p>
    <w:p>
      <w:r>
        <w:t>2</w:t>
      </w:r>
    </w:p>
    <w:p>
      <w:r>
        <w:t>Đất an ninh</w:t>
      </w:r>
    </w:p>
    <w:p>
      <w:r>
        <w:t>709</w:t>
      </w:r>
    </w:p>
    <w:p>
      <w:r>
        <w:t>3</w:t>
      </w:r>
    </w:p>
    <w:p>
      <w:r>
        <w:t>Đất chưa sử dụng</w:t>
      </w:r>
    </w:p>
    <w:p>
      <w:r>
        <w:t>3.1</w:t>
      </w:r>
    </w:p>
    <w:p>
      <w:r>
        <w:t>Đất chưa sử dụng đưa vào sử dụng</w:t>
      </w:r>
    </w:p>
    <w:p>
      <w:r>
        <w:t>4.820</w:t>
      </w:r>
    </w:p>
    <w:p>
      <w:r>
        <w:t>3.2</w:t>
      </w:r>
    </w:p>
    <w:p>
      <w:r>
        <w:t>Đất chưa sử dụng còn lại</w:t>
      </w:r>
    </w:p>
    <w:p>
      <w:r>
        <w:t>4.153</w:t>
      </w:r>
    </w:p>
    <w:p>
      <w:r>
        <w:t>PHỤ LỤC XLV</w:t>
      </w:r>
    </w:p>
    <w:p>
      <w:r>
        <w:t>ĐIỀU CHỈNH MỘT SỐ CHỈ TIÊU SỬ DỤNG ĐẤT ĐẾN NĂM 2025 TRÊN ĐỊA BÀN THÀNH PHỐ HỒ CHÍ MINH</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nông nghiệp</w:t>
      </w:r>
    </w:p>
    <w:p>
      <w:r>
        <w:t>101.427</w:t>
      </w:r>
    </w:p>
    <w:p>
      <w:r>
        <w:t>1.1</w:t>
      </w:r>
    </w:p>
    <w:p>
      <w:r>
        <w:t>Đất trồng lúa</w:t>
      </w:r>
    </w:p>
    <w:p>
      <w:r>
        <w:t>9.472</w:t>
      </w:r>
    </w:p>
    <w:p>
      <w:r>
        <w:t>Trong đó: Đất chuyên trồng lúa nước</w:t>
      </w:r>
    </w:p>
    <w:p>
      <w:r>
        <w:t>6.430</w:t>
      </w:r>
    </w:p>
    <w:p>
      <w:r>
        <w:t>1.2</w:t>
      </w:r>
    </w:p>
    <w:p>
      <w:r>
        <w:t>Đất rừng phòng hộ</w:t>
      </w:r>
    </w:p>
    <w:p>
      <w:r>
        <w:t>34.087</w:t>
      </w:r>
    </w:p>
    <w:p>
      <w:r>
        <w:t>2</w:t>
      </w:r>
    </w:p>
    <w:p>
      <w:r>
        <w:t>Đất phi nông nghiệp</w:t>
      </w:r>
    </w:p>
    <w:p>
      <w:r>
        <w:t>107.175</w:t>
      </w:r>
    </w:p>
    <w:p>
      <w:r>
        <w:t>2.1</w:t>
      </w:r>
    </w:p>
    <w:p>
      <w:r>
        <w:t>Đất an ninh</w:t>
      </w:r>
    </w:p>
    <w:p>
      <w:r>
        <w:t>577</w:t>
      </w:r>
    </w:p>
    <w:p>
      <w:r>
        <w:t>2.2</w:t>
      </w:r>
    </w:p>
    <w:p>
      <w:r>
        <w:t>Đất phát triển hạ tầng cấp quốc gia</w:t>
      </w:r>
    </w:p>
    <w:p>
      <w:r>
        <w:t>25.756</w:t>
      </w:r>
    </w:p>
    <w:p>
      <w:r>
        <w:t>-</w:t>
      </w:r>
    </w:p>
    <w:p>
      <w:r>
        <w:t>Đất xây dựng cơ sở văn hóa</w:t>
      </w:r>
    </w:p>
    <w:p>
      <w:r>
        <w:t>1.043</w:t>
      </w:r>
    </w:p>
    <w:p>
      <w:r>
        <w:t>-</w:t>
      </w:r>
    </w:p>
    <w:p>
      <w:r>
        <w:t>Đất xây dựng cơ sở giáo dục và đào tạo</w:t>
      </w:r>
    </w:p>
    <w:p>
      <w:r>
        <w:t>3.635</w:t>
      </w:r>
    </w:p>
    <w:p>
      <w:r>
        <w:t>3</w:t>
      </w:r>
    </w:p>
    <w:p>
      <w:r>
        <w:t>Đất chưa sử dụng</w:t>
      </w:r>
    </w:p>
    <w:p>
      <w:r>
        <w:t>3.1</w:t>
      </w:r>
    </w:p>
    <w:p>
      <w:r>
        <w:t>Đất chưa sử dụng đưa vào sử dụng</w:t>
      </w:r>
    </w:p>
    <w:p>
      <w:r>
        <w:t>94</w:t>
      </w:r>
    </w:p>
    <w:p>
      <w:r>
        <w:t>3.2</w:t>
      </w:r>
    </w:p>
    <w:p>
      <w:r>
        <w:t>Đất chưa sử dụng còn lại</w:t>
      </w:r>
    </w:p>
    <w:p>
      <w:r>
        <w:t>937</w:t>
      </w:r>
    </w:p>
    <w:p>
      <w:r>
        <w:t>4</w:t>
      </w:r>
    </w:p>
    <w:p>
      <w:r>
        <w:t>Đất đô thị</w:t>
      </w:r>
    </w:p>
    <w:p>
      <w:r>
        <w:t>59.952</w:t>
      </w:r>
    </w:p>
    <w:p>
      <w:r>
        <w:t>PHỤ LỤC XLVI</w:t>
      </w:r>
    </w:p>
    <w:p>
      <w:r>
        <w:t>ĐIỀU CHỈNH MỘT SỐ CHỈ TIÊU SỬ DỤNG ĐẤT ĐẾN NĂM 2025 TRÊN ĐỊA BÀN TỈNH BÌNH PHƯỚC</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nông nghiệp</w:t>
      </w:r>
    </w:p>
    <w:p>
      <w:r>
        <w:t>606.475</w:t>
      </w:r>
    </w:p>
    <w:p>
      <w:r>
        <w:t>2</w:t>
      </w:r>
    </w:p>
    <w:p>
      <w:r>
        <w:t>Đất phi nông nghiệp</w:t>
      </w:r>
    </w:p>
    <w:p>
      <w:r>
        <w:t>80.881</w:t>
      </w:r>
    </w:p>
    <w:p>
      <w:r>
        <w:t>2.1</w:t>
      </w:r>
    </w:p>
    <w:p>
      <w:r>
        <w:t>Đất khu công nghiệp</w:t>
      </w:r>
    </w:p>
    <w:p>
      <w:r>
        <w:t>4.908</w:t>
      </w:r>
    </w:p>
    <w:p>
      <w:r>
        <w:t>2.2</w:t>
      </w:r>
    </w:p>
    <w:p>
      <w:r>
        <w:t>Đất an ninh</w:t>
      </w:r>
    </w:p>
    <w:p>
      <w:r>
        <w:t>1.244</w:t>
      </w:r>
    </w:p>
    <w:p>
      <w:r>
        <w:t>3</w:t>
      </w:r>
    </w:p>
    <w:p>
      <w:r>
        <w:t>Đất chưa sử dụng</w:t>
      </w:r>
    </w:p>
    <w:p>
      <w:r>
        <w:t>3.1</w:t>
      </w:r>
    </w:p>
    <w:p>
      <w:r>
        <w:t>Đất chưa sử dụng đưa vào sử dụng</w:t>
      </w:r>
    </w:p>
    <w:p>
      <w:r>
        <w:t>73</w:t>
      </w:r>
    </w:p>
    <w:p>
      <w:r>
        <w:t>3.2</w:t>
      </w:r>
    </w:p>
    <w:p>
      <w:r>
        <w:t>Đất chưa sử dụng còn lại</w:t>
      </w:r>
    </w:p>
    <w:p>
      <w:r>
        <w:t>4</w:t>
      </w:r>
    </w:p>
    <w:p>
      <w:r>
        <w:t>Đất khu kinh tế</w:t>
      </w:r>
    </w:p>
    <w:p>
      <w:r>
        <w:t>25.864</w:t>
      </w:r>
    </w:p>
    <w:p>
      <w:r>
        <w:t>5</w:t>
      </w:r>
    </w:p>
    <w:p>
      <w:r>
        <w:t>Đất đô thị</w:t>
      </w:r>
    </w:p>
    <w:p>
      <w:r>
        <w:t>59.897</w:t>
      </w:r>
    </w:p>
    <w:p>
      <w:r>
        <w:t>PHỤ LỤC XLVII</w:t>
      </w:r>
    </w:p>
    <w:p>
      <w:r>
        <w:t>ĐIỀU CHỈNH MỘT SỐ CHỈ TIÊU SỬ DỤNG ĐẤT ĐẾN NĂM 2025 TRÊN ĐỊA BÀN TỈNH TÂY NINH</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nông nghiệp</w:t>
      </w:r>
    </w:p>
    <w:p>
      <w:r>
        <w:t>335.108</w:t>
      </w:r>
    </w:p>
    <w:p>
      <w:r>
        <w:t>2</w:t>
      </w:r>
    </w:p>
    <w:p>
      <w:r>
        <w:t>Đất phi nông nghiệp</w:t>
      </w:r>
    </w:p>
    <w:p>
      <w:r>
        <w:t>69.057</w:t>
      </w:r>
    </w:p>
    <w:p>
      <w:r>
        <w:t>2.1</w:t>
      </w:r>
    </w:p>
    <w:p>
      <w:r>
        <w:t>Đất an ninh</w:t>
      </w:r>
    </w:p>
    <w:p>
      <w:r>
        <w:t>464</w:t>
      </w:r>
    </w:p>
    <w:p>
      <w:r>
        <w:t>PHỤ LỤC XLVIII</w:t>
      </w:r>
    </w:p>
    <w:p>
      <w:r>
        <w:t>ĐIỀU CHỈNH MỘT SỐ CHỈ TIÊU SỬ DỤNG ĐẤT ĐẾN NĂM 2025 TRÊN ĐỊA BÀN TỈNH BÌNH DƯƠNG</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(2)</w:t>
      </w:r>
    </w:p>
    <w:p>
      <w:r>
        <w:t>(5)</w:t>
      </w:r>
    </w:p>
    <w:p>
      <w:r>
        <w:t>1</w:t>
      </w:r>
    </w:p>
    <w:p>
      <w:r>
        <w:t>Đất nông nghiệp</w:t>
      </w:r>
    </w:p>
    <w:p>
      <w:r>
        <w:t>194.115</w:t>
      </w:r>
    </w:p>
    <w:p>
      <w:r>
        <w:t>1.1</w:t>
      </w:r>
    </w:p>
    <w:p>
      <w:r>
        <w:t>Đất trồng lúa</w:t>
      </w:r>
    </w:p>
    <w:p>
      <w:r>
        <w:t>1.720</w:t>
      </w:r>
    </w:p>
    <w:p>
      <w:r>
        <w:t>Trong đó: Đất chuyên trồng lúa nước</w:t>
      </w:r>
    </w:p>
    <w:p>
      <w:r>
        <w:t>325</w:t>
      </w:r>
    </w:p>
    <w:p>
      <w:r>
        <w:t>1.2</w:t>
      </w:r>
    </w:p>
    <w:p>
      <w:r>
        <w:t>Đất rừng sản xuất</w:t>
      </w:r>
    </w:p>
    <w:p>
      <w:r>
        <w:t>6.636</w:t>
      </w:r>
    </w:p>
    <w:p>
      <w:r>
        <w:t>2</w:t>
      </w:r>
    </w:p>
    <w:p>
      <w:r>
        <w:t>Đất phi nông nghiệp</w:t>
      </w:r>
    </w:p>
    <w:p>
      <w:r>
        <w:t>75.349</w:t>
      </w:r>
    </w:p>
    <w:p>
      <w:r>
        <w:t>2.1</w:t>
      </w:r>
    </w:p>
    <w:p>
      <w:r>
        <w:t>Đất an ninh</w:t>
      </w:r>
    </w:p>
    <w:p>
      <w:r>
        <w:t>1.903</w:t>
      </w:r>
    </w:p>
    <w:p>
      <w:r>
        <w:t>PHỤ LỤC XLIX</w:t>
      </w:r>
    </w:p>
    <w:p>
      <w:r>
        <w:t>ĐIỀU CHỈNH MỘT SỐ CHỈ TIÊU SỬ DỤNG ĐẤT ĐẾN NĂM 2025 TRÊN ĐỊA BÀN TỈNH ĐỒNG NAI</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nông nghiệp</w:t>
      </w:r>
    </w:p>
    <w:p>
      <w:r>
        <w:t>451.849</w:t>
      </w:r>
    </w:p>
    <w:p>
      <w:r>
        <w:t>2</w:t>
      </w:r>
    </w:p>
    <w:p>
      <w:r>
        <w:t>Đất phi nông nghiệp</w:t>
      </w:r>
    </w:p>
    <w:p>
      <w:r>
        <w:t>134.504</w:t>
      </w:r>
    </w:p>
    <w:p>
      <w:r>
        <w:t>2.1</w:t>
      </w:r>
    </w:p>
    <w:p>
      <w:r>
        <w:t>Đất an ninh</w:t>
      </w:r>
    </w:p>
    <w:p>
      <w:r>
        <w:t>1.406</w:t>
      </w:r>
    </w:p>
    <w:p>
      <w:r>
        <w:t>2.2</w:t>
      </w:r>
    </w:p>
    <w:p>
      <w:r>
        <w:t>Đất phát triển hạ tầng cấp quốc gia</w:t>
      </w:r>
    </w:p>
    <w:p>
      <w:r>
        <w:t>25.440</w:t>
      </w:r>
    </w:p>
    <w:p>
      <w:r>
        <w:t>-</w:t>
      </w:r>
    </w:p>
    <w:p>
      <w:r>
        <w:t>Đất xây dựng cơ sở văn hóa</w:t>
      </w:r>
    </w:p>
    <w:p>
      <w:r>
        <w:t>307</w:t>
      </w:r>
    </w:p>
    <w:p>
      <w:r>
        <w:t>-</w:t>
      </w:r>
    </w:p>
    <w:p>
      <w:r>
        <w:t>Đất xây dựng cơ sở y tế</w:t>
      </w:r>
    </w:p>
    <w:p>
      <w:r>
        <w:t>224</w:t>
      </w:r>
    </w:p>
    <w:p>
      <w:r>
        <w:t>-</w:t>
      </w:r>
    </w:p>
    <w:p>
      <w:r>
        <w:t>Đất xây dựng cơ sở giáo dục và đào tạo</w:t>
      </w:r>
    </w:p>
    <w:p>
      <w:r>
        <w:t>1.459</w:t>
      </w:r>
    </w:p>
    <w:p>
      <w:r>
        <w:t>2.3</w:t>
      </w:r>
    </w:p>
    <w:p>
      <w:r>
        <w:t>Đất bãi thải, xử lý chất thải</w:t>
      </w:r>
    </w:p>
    <w:p>
      <w:r>
        <w:t>493</w:t>
      </w:r>
    </w:p>
    <w:p>
      <w:r>
        <w:t>3</w:t>
      </w:r>
    </w:p>
    <w:p>
      <w:r>
        <w:t>Đất khu công nghệ cao</w:t>
      </w:r>
    </w:p>
    <w:p>
      <w:r>
        <w:t>4</w:t>
      </w:r>
    </w:p>
    <w:p>
      <w:r>
        <w:t>Đất đô thị</w:t>
      </w:r>
    </w:p>
    <w:p>
      <w:r>
        <w:t>49.625</w:t>
      </w:r>
    </w:p>
    <w:p>
      <w:r>
        <w:t>PHỤ LỤC L</w:t>
      </w:r>
    </w:p>
    <w:p>
      <w:r>
        <w:t>ĐIỀU CHỈNH MỘT SỐ CHỈ TIÊU SỬ DỤNG ĐẤT ĐẾN NĂM 2025 TRÊN ĐỊA BÀN TỈNH BÀ RỊA - VŨNG TÀU</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nông nghiệp</w:t>
      </w:r>
    </w:p>
    <w:p>
      <w:r>
        <w:t>138.574</w:t>
      </w:r>
    </w:p>
    <w:p>
      <w:r>
        <w:t>2</w:t>
      </w:r>
    </w:p>
    <w:p>
      <w:r>
        <w:t>Đất phi nông nghiệp</w:t>
      </w:r>
    </w:p>
    <w:p>
      <w:r>
        <w:t>58.959</w:t>
      </w:r>
    </w:p>
    <w:p>
      <w:r>
        <w:t>2.1</w:t>
      </w:r>
    </w:p>
    <w:p>
      <w:r>
        <w:t>Đất khu công nghiệp</w:t>
      </w:r>
    </w:p>
    <w:p>
      <w:r>
        <w:t>8.079</w:t>
      </w:r>
    </w:p>
    <w:p>
      <w:r>
        <w:t>2.2</w:t>
      </w:r>
    </w:p>
    <w:p>
      <w:r>
        <w:t>Đất an ninh</w:t>
      </w:r>
    </w:p>
    <w:p>
      <w:r>
        <w:t>1.219</w:t>
      </w:r>
    </w:p>
    <w:p>
      <w:r>
        <w:t>2.3</w:t>
      </w:r>
    </w:p>
    <w:p>
      <w:r>
        <w:t>Đất phát triển hạ tầng cấp quốc gia</w:t>
      </w:r>
    </w:p>
    <w:p>
      <w:r>
        <w:t>17.287</w:t>
      </w:r>
    </w:p>
    <w:p>
      <w:r>
        <w:t>-</w:t>
      </w:r>
    </w:p>
    <w:p>
      <w:r>
        <w:t>Đất giao thông</w:t>
      </w:r>
    </w:p>
    <w:p>
      <w:r>
        <w:t>10.232</w:t>
      </w:r>
    </w:p>
    <w:p>
      <w:r>
        <w:t>PHỤ LỤC LI</w:t>
      </w:r>
    </w:p>
    <w:p>
      <w:r>
        <w:t>ĐIỀU CHỈNH MỘT SỐ CHỈ TIÊU SỬ DỤNG ĐẤT ĐẾN NĂM 2025 TRÊN ĐỊA BÀN TỈNH LONG AN</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nông nghiệp</w:t>
      </w:r>
    </w:p>
    <w:p>
      <w:r>
        <w:t>340.899</w:t>
      </w:r>
    </w:p>
    <w:p>
      <w:r>
        <w:t>1.1</w:t>
      </w:r>
    </w:p>
    <w:p>
      <w:r>
        <w:t>Đất trồng lúa</w:t>
      </w:r>
    </w:p>
    <w:p>
      <w:r>
        <w:t>236.435</w:t>
      </w:r>
    </w:p>
    <w:p>
      <w:r>
        <w:t>Trong đó: Đất chuyên trồng lúa nước</w:t>
      </w:r>
    </w:p>
    <w:p>
      <w:r>
        <w:t>235.703</w:t>
      </w:r>
    </w:p>
    <w:p>
      <w:r>
        <w:t>2</w:t>
      </w:r>
    </w:p>
    <w:p>
      <w:r>
        <w:t>Đất phi nông nghiệp</w:t>
      </w:r>
    </w:p>
    <w:p>
      <w:r>
        <w:t>108.580</w:t>
      </w:r>
    </w:p>
    <w:p>
      <w:r>
        <w:t>2.1</w:t>
      </w:r>
    </w:p>
    <w:p>
      <w:r>
        <w:t>Đất an ninh</w:t>
      </w:r>
    </w:p>
    <w:p>
      <w:r>
        <w:t>2.238</w:t>
      </w:r>
    </w:p>
    <w:p>
      <w:r>
        <w:t>PHỤ LỤC LII</w:t>
      </w:r>
    </w:p>
    <w:p>
      <w:r>
        <w:t>ĐIỀU CHỈNH MỘT SỐ CHỈ TIÊU SỬ DỤNG ĐẤT ĐẾN NĂM 2025 TRÊN ĐỊA BÀN TỈNH TIỀN GIANG</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nông nghiệp</w:t>
      </w:r>
    </w:p>
    <w:p>
      <w:r>
        <w:t>190.885</w:t>
      </w:r>
    </w:p>
    <w:p>
      <w:r>
        <w:t>1.1</w:t>
      </w:r>
    </w:p>
    <w:p>
      <w:r>
        <w:t>Đất trồng lúa</w:t>
      </w:r>
    </w:p>
    <w:p>
      <w:r>
        <w:t>48.031</w:t>
      </w:r>
    </w:p>
    <w:p>
      <w:r>
        <w:t>Trong đó: Đất chuyên trồng lúa nước</w:t>
      </w:r>
    </w:p>
    <w:p>
      <w:r>
        <w:t>48.051</w:t>
      </w:r>
    </w:p>
    <w:p>
      <w:r>
        <w:t>2</w:t>
      </w:r>
    </w:p>
    <w:p>
      <w:r>
        <w:t>Đất phi nông nghiệp</w:t>
      </w:r>
    </w:p>
    <w:p>
      <w:r>
        <w:t>57.609</w:t>
      </w:r>
    </w:p>
    <w:p>
      <w:r>
        <w:t>2.1</w:t>
      </w:r>
    </w:p>
    <w:p>
      <w:r>
        <w:t>Đất khu công nghiệp</w:t>
      </w:r>
    </w:p>
    <w:p>
      <w:r>
        <w:t>1.673</w:t>
      </w:r>
    </w:p>
    <w:p>
      <w:r>
        <w:t>2.2</w:t>
      </w:r>
    </w:p>
    <w:p>
      <w:r>
        <w:t>Đất an ninh</w:t>
      </w:r>
    </w:p>
    <w:p>
      <w:r>
        <w:t>1.732</w:t>
      </w:r>
    </w:p>
    <w:p>
      <w:r>
        <w:t>PHỤ LỤC LIII</w:t>
      </w:r>
    </w:p>
    <w:p>
      <w:r>
        <w:t>ĐIỀU CHỈNH MỘT SỐ CHỈ TIÊU SỬ DỤNG ĐẤT ĐẾN NĂM 2025 TRÊN ĐỊA BÀN TỈNH BẾN TRE</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nông nghiệp</w:t>
      </w:r>
    </w:p>
    <w:p>
      <w:r>
        <w:t>176.854</w:t>
      </w:r>
    </w:p>
    <w:p>
      <w:r>
        <w:t>1.1</w:t>
      </w:r>
    </w:p>
    <w:p>
      <w:r>
        <w:t>Đất rừng phòng hộ</w:t>
      </w:r>
    </w:p>
    <w:p>
      <w:r>
        <w:t>3.509</w:t>
      </w:r>
    </w:p>
    <w:p>
      <w:r>
        <w:t>2</w:t>
      </w:r>
    </w:p>
    <w:p>
      <w:r>
        <w:t>Đất phi nông nghiệp</w:t>
      </w:r>
    </w:p>
    <w:p>
      <w:r>
        <w:t>59.774</w:t>
      </w:r>
    </w:p>
    <w:p>
      <w:r>
        <w:t>2.1</w:t>
      </w:r>
    </w:p>
    <w:p>
      <w:r>
        <w:t>Đất khu công nghiệp</w:t>
      </w:r>
    </w:p>
    <w:p>
      <w:r>
        <w:t>533</w:t>
      </w:r>
    </w:p>
    <w:p>
      <w:r>
        <w:t>2.2</w:t>
      </w:r>
    </w:p>
    <w:p>
      <w:r>
        <w:t>Đất an ninh</w:t>
      </w:r>
    </w:p>
    <w:p>
      <w:r>
        <w:t>418</w:t>
      </w:r>
    </w:p>
    <w:p>
      <w:r>
        <w:t>2.3</w:t>
      </w:r>
    </w:p>
    <w:p>
      <w:r>
        <w:t>Đất phát triển hạ tầng cấp quốc gia</w:t>
      </w:r>
    </w:p>
    <w:p>
      <w:r>
        <w:t>10.542</w:t>
      </w:r>
    </w:p>
    <w:p>
      <w:r>
        <w:t>-</w:t>
      </w:r>
    </w:p>
    <w:p>
      <w:r>
        <w:t>Đất xây dựng cơ sở giáo dục và đào tạo</w:t>
      </w:r>
    </w:p>
    <w:p>
      <w:r>
        <w:t>543</w:t>
      </w:r>
    </w:p>
    <w:p>
      <w:r>
        <w:t>PHỤ LỤC LIV</w:t>
      </w:r>
    </w:p>
    <w:p>
      <w:r>
        <w:t>ĐIỀU CHỈNH MỘT SỐ CHỈ TIÊU SỬ DỤNG ĐẤT ĐẾN NĂM 2025 TRÊN ĐỊA BÀN TỈNH TRÀ VINH</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khu công nghiệp</w:t>
      </w:r>
    </w:p>
    <w:p>
      <w:r>
        <w:t>440</w:t>
      </w:r>
    </w:p>
    <w:p>
      <w:r>
        <w:t>2</w:t>
      </w:r>
    </w:p>
    <w:p>
      <w:r>
        <w:t>Đất an ninh</w:t>
      </w:r>
    </w:p>
    <w:p>
      <w:r>
        <w:t>317</w:t>
      </w:r>
    </w:p>
    <w:p>
      <w:r>
        <w:t>PHỤ LỤC LV</w:t>
      </w:r>
    </w:p>
    <w:p>
      <w:r>
        <w:t>ĐIỀU CHỈNH MỘT SỐ CHỈ TIÊU SỬ DỤNG ĐẤT ĐẾN NĂM 2025 TRÊN ĐỊA BÀN TỈNH VĨNH LONG</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khu công nghiệp</w:t>
      </w:r>
    </w:p>
    <w:p>
      <w:r>
        <w:t>888</w:t>
      </w:r>
    </w:p>
    <w:p>
      <w:r>
        <w:t>2</w:t>
      </w:r>
    </w:p>
    <w:p>
      <w:r>
        <w:t>Đất an ninh</w:t>
      </w:r>
    </w:p>
    <w:p>
      <w:r>
        <w:t>118</w:t>
      </w:r>
    </w:p>
    <w:p>
      <w:r>
        <w:t>3</w:t>
      </w:r>
    </w:p>
    <w:p>
      <w:r>
        <w:t>Đất phát triển hạ tầng cấp quốc gia</w:t>
      </w:r>
    </w:p>
    <w:p>
      <w:r>
        <w:t>9.969</w:t>
      </w:r>
    </w:p>
    <w:p>
      <w:r>
        <w:t>-</w:t>
      </w:r>
    </w:p>
    <w:p>
      <w:r>
        <w:t>Đất xây dựng cơ sở giáo dục và đào tạo</w:t>
      </w:r>
    </w:p>
    <w:p>
      <w:r>
        <w:t>378</w:t>
      </w:r>
    </w:p>
    <w:p>
      <w:r>
        <w:t>-</w:t>
      </w:r>
    </w:p>
    <w:p>
      <w:r>
        <w:t>Đất xây dựng cơ sở thể dục thể thao</w:t>
      </w:r>
    </w:p>
    <w:p>
      <w:r>
        <w:t>46</w:t>
      </w:r>
    </w:p>
    <w:p>
      <w:r>
        <w:t>-</w:t>
      </w:r>
    </w:p>
    <w:p>
      <w:r>
        <w:t>Đất công trình năng lượng</w:t>
      </w:r>
    </w:p>
    <w:p>
      <w:r>
        <w:t>81</w:t>
      </w:r>
    </w:p>
    <w:p>
      <w:r>
        <w:t>4</w:t>
      </w:r>
    </w:p>
    <w:p>
      <w:r>
        <w:t>Đất có di tích lịch sử - văn hóa</w:t>
      </w:r>
    </w:p>
    <w:p>
      <w:r>
        <w:t>19</w:t>
      </w:r>
    </w:p>
    <w:p>
      <w:r>
        <w:t>PHỤ LỤC LVI</w:t>
      </w:r>
    </w:p>
    <w:p>
      <w:r>
        <w:t>ĐIỀU CHỈNH MỘT SỐ CHỈ TIÊU SỬ DỤNG ĐẤT ĐẾN NĂM 2025 TRÊN ĐỊA BÀN TỈNH ĐỒNG THÁP</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nông nghiệp</w:t>
      </w:r>
    </w:p>
    <w:p>
      <w:r>
        <w:t>273.304</w:t>
      </w:r>
    </w:p>
    <w:p>
      <w:r>
        <w:t>1.1</w:t>
      </w:r>
    </w:p>
    <w:p>
      <w:r>
        <w:t>Đất trồng lúa</w:t>
      </w:r>
    </w:p>
    <w:p>
      <w:r>
        <w:t>192.559</w:t>
      </w:r>
    </w:p>
    <w:p>
      <w:r>
        <w:t>Trong đó: Đất chuyên trồng lúa nước</w:t>
      </w:r>
    </w:p>
    <w:p>
      <w:r>
        <w:t>192.559</w:t>
      </w:r>
    </w:p>
    <w:p>
      <w:r>
        <w:t>2</w:t>
      </w:r>
    </w:p>
    <w:p>
      <w:r>
        <w:t>Đất phi nông nghiệp</w:t>
      </w:r>
    </w:p>
    <w:p>
      <w:r>
        <w:t>64.924</w:t>
      </w:r>
    </w:p>
    <w:p>
      <w:r>
        <w:t>2.1</w:t>
      </w:r>
    </w:p>
    <w:p>
      <w:r>
        <w:t>Đất khu công nghiệp</w:t>
      </w:r>
    </w:p>
    <w:p>
      <w:r>
        <w:t>748</w:t>
      </w:r>
    </w:p>
    <w:p>
      <w:r>
        <w:t>2.2</w:t>
      </w:r>
    </w:p>
    <w:p>
      <w:r>
        <w:t>Đất an ninh</w:t>
      </w:r>
    </w:p>
    <w:p>
      <w:r>
        <w:t>926</w:t>
      </w:r>
    </w:p>
    <w:p>
      <w:r>
        <w:t>3</w:t>
      </w:r>
    </w:p>
    <w:p>
      <w:r>
        <w:t>Đất đô thị</w:t>
      </w:r>
    </w:p>
    <w:p>
      <w:r>
        <w:t>19.970</w:t>
      </w:r>
    </w:p>
    <w:p>
      <w:r>
        <w:t>PHỤ LỤC LVII</w:t>
      </w:r>
    </w:p>
    <w:p>
      <w:r>
        <w:t>ĐIỀU CHỈNH MỘT SỐ CHỈ TIÊU SỬ DỤNG ĐẤT ĐẾN NĂM 2025 TRÊN ĐỊA BÀN TỈNH AN GIANG</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khu công nghiệp</w:t>
      </w:r>
    </w:p>
    <w:p>
      <w:r>
        <w:t>560</w:t>
      </w:r>
    </w:p>
    <w:p>
      <w:r>
        <w:t>2</w:t>
      </w:r>
    </w:p>
    <w:p>
      <w:r>
        <w:t>Đất an ninh</w:t>
      </w:r>
    </w:p>
    <w:p>
      <w:r>
        <w:t>356</w:t>
      </w:r>
    </w:p>
    <w:p>
      <w:r>
        <w:t>PHỤ LỤC LVIII</w:t>
      </w:r>
    </w:p>
    <w:p>
      <w:r>
        <w:t>ĐIỀU CHỈNH MỘT SỐ CHỈ TIÊU SỬ DỤNG ĐẤT ĐẾN NĂM 2025 TRÊN ĐỊA BÀN TỈNH KIÊN GIANG</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nông nghiệp</w:t>
      </w:r>
    </w:p>
    <w:p>
      <w:r>
        <w:t>556.617</w:t>
      </w:r>
    </w:p>
    <w:p>
      <w:r>
        <w:t>2</w:t>
      </w:r>
    </w:p>
    <w:p>
      <w:r>
        <w:t>Đất phi nông nghiệp</w:t>
      </w:r>
    </w:p>
    <w:p>
      <w:r>
        <w:t>77.324</w:t>
      </w:r>
    </w:p>
    <w:p>
      <w:r>
        <w:t>2.1</w:t>
      </w:r>
    </w:p>
    <w:p>
      <w:r>
        <w:t>Đất khu công nghiệp</w:t>
      </w:r>
    </w:p>
    <w:p>
      <w:r>
        <w:t>443</w:t>
      </w:r>
    </w:p>
    <w:p>
      <w:r>
        <w:t>2.2</w:t>
      </w:r>
    </w:p>
    <w:p>
      <w:r>
        <w:t>Đất an ninh</w:t>
      </w:r>
    </w:p>
    <w:p>
      <w:r>
        <w:t>2.745</w:t>
      </w:r>
    </w:p>
    <w:p>
      <w:r>
        <w:t>2.3</w:t>
      </w:r>
    </w:p>
    <w:p>
      <w:r>
        <w:t>Đất phát triển hạ tầng cấp quốc gia</w:t>
      </w:r>
    </w:p>
    <w:p>
      <w:r>
        <w:t>26.918</w:t>
      </w:r>
    </w:p>
    <w:p>
      <w:r>
        <w:t>-</w:t>
      </w:r>
    </w:p>
    <w:p>
      <w:r>
        <w:t>Đất giao thông</w:t>
      </w:r>
    </w:p>
    <w:p>
      <w:r>
        <w:t>13.820</w:t>
      </w:r>
    </w:p>
    <w:p>
      <w:r>
        <w:t>PHỤ LỤC LIX</w:t>
      </w:r>
    </w:p>
    <w:p>
      <w:r>
        <w:t>ĐIỀU CHỈNH MỘT SỐ CHỈ TIÊU SỬ DỤNG ĐẤT ĐẾN NĂM 2025 TRÊN ĐỊA BÀN TỈNH CẦN THƠ</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nông nghiệp</w:t>
      </w:r>
    </w:p>
    <w:p>
      <w:r>
        <w:t>109.482</w:t>
      </w:r>
    </w:p>
    <w:p>
      <w:r>
        <w:t>2</w:t>
      </w:r>
    </w:p>
    <w:p>
      <w:r>
        <w:t>Đất khu công nghiệp</w:t>
      </w:r>
    </w:p>
    <w:p>
      <w:r>
        <w:t>1.462</w:t>
      </w:r>
    </w:p>
    <w:p>
      <w:r>
        <w:t>3</w:t>
      </w:r>
    </w:p>
    <w:p>
      <w:r>
        <w:t>Đất an ninh</w:t>
      </w:r>
    </w:p>
    <w:p>
      <w:r>
        <w:t>169</w:t>
      </w:r>
    </w:p>
    <w:p>
      <w:r>
        <w:t>4</w:t>
      </w:r>
    </w:p>
    <w:p>
      <w:r>
        <w:t>Đất phát triển hạ tầng cấp quốc gia</w:t>
      </w:r>
    </w:p>
    <w:p>
      <w:r>
        <w:t>11.173</w:t>
      </w:r>
    </w:p>
    <w:p>
      <w:r>
        <w:t>-</w:t>
      </w:r>
    </w:p>
    <w:p>
      <w:r>
        <w:t>Đất xây dựng cơ sở giáo dục và đào tạo</w:t>
      </w:r>
    </w:p>
    <w:p>
      <w:r>
        <w:t>797</w:t>
      </w:r>
    </w:p>
    <w:p>
      <w:r>
        <w:t>-</w:t>
      </w:r>
    </w:p>
    <w:p>
      <w:r>
        <w:t>Đất công trình năng lượng</w:t>
      </w:r>
    </w:p>
    <w:p>
      <w:r>
        <w:t>327</w:t>
      </w:r>
    </w:p>
    <w:p>
      <w:r>
        <w:t>5</w:t>
      </w:r>
    </w:p>
    <w:p>
      <w:r>
        <w:t>Đất chưa sử dụng</w:t>
      </w:r>
    </w:p>
    <w:p>
      <w:r>
        <w:t>5.1</w:t>
      </w:r>
    </w:p>
    <w:p>
      <w:r>
        <w:t>Đất chưa sử dụng đưa vào sử dụng</w:t>
      </w:r>
    </w:p>
    <w:p>
      <w:r>
        <w:t>20</w:t>
      </w:r>
    </w:p>
    <w:p>
      <w:r>
        <w:t>5.2</w:t>
      </w:r>
    </w:p>
    <w:p>
      <w:r>
        <w:t>Đất chưa sử dụng còn lại</w:t>
      </w:r>
    </w:p>
    <w:p>
      <w:r>
        <w:t>PHỤ LỤC LX</w:t>
      </w:r>
    </w:p>
    <w:p>
      <w:r>
        <w:t>ĐIỀU CHỈNH MỘT SỐ CHỈ TIÊU SỬ DỤNG ĐẤT ĐẾN NĂM 2025 TRÊN ĐỊA BÀN TỈNH HẬU GIANG</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an ninh</w:t>
      </w:r>
    </w:p>
    <w:p>
      <w:r>
        <w:t>654</w:t>
      </w:r>
    </w:p>
    <w:p>
      <w:r>
        <w:t>PHỤ LỤC LXI</w:t>
      </w:r>
    </w:p>
    <w:p>
      <w:r>
        <w:t>ĐIỀU CHỈNH MỘT SỐ CHỈ TIÊU SỬ DỤNG ĐẤT ĐẾN NĂM 2025 TRÊN ĐỊA BÀN TỈNH SÓC TRĂNG</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nông nghiệp</w:t>
      </w:r>
    </w:p>
    <w:p>
      <w:r>
        <w:t>273.921</w:t>
      </w:r>
    </w:p>
    <w:p>
      <w:r>
        <w:t>1.1</w:t>
      </w:r>
    </w:p>
    <w:p>
      <w:r>
        <w:t>Đất trồng lúa</w:t>
      </w:r>
    </w:p>
    <w:p>
      <w:r>
        <w:t>142.257</w:t>
      </w:r>
    </w:p>
    <w:p>
      <w:r>
        <w:t>Trong đó: Đất chuyên trồng lúa nước</w:t>
      </w:r>
    </w:p>
    <w:p>
      <w:r>
        <w:t>142.256</w:t>
      </w:r>
    </w:p>
    <w:p>
      <w:r>
        <w:t>2</w:t>
      </w:r>
    </w:p>
    <w:p>
      <w:r>
        <w:t>Đất phi nông nghiệp</w:t>
      </w:r>
    </w:p>
    <w:p>
      <w:r>
        <w:t>55.468</w:t>
      </w:r>
    </w:p>
    <w:p>
      <w:r>
        <w:t>2.1</w:t>
      </w:r>
    </w:p>
    <w:p>
      <w:r>
        <w:t>Đất khu công nghiệp</w:t>
      </w:r>
    </w:p>
    <w:p>
      <w:r>
        <w:t>815</w:t>
      </w:r>
    </w:p>
    <w:p>
      <w:r>
        <w:t>2.2</w:t>
      </w:r>
    </w:p>
    <w:p>
      <w:r>
        <w:t>Đất an ninh</w:t>
      </w:r>
    </w:p>
    <w:p>
      <w:r>
        <w:t>298</w:t>
      </w:r>
    </w:p>
    <w:p>
      <w:r>
        <w:t>PHỤ LỤC LXII</w:t>
      </w:r>
    </w:p>
    <w:p>
      <w:r>
        <w:t>ĐIỀU CHỈNH MỘT SỐ CHỈ TIÊU SỬ DỤNG ĐẤT ĐẾN NĂM 2025 TRÊN ĐỊA BÀN TỈNH BẠC LIÊU</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nông nghiệp</w:t>
      </w:r>
    </w:p>
    <w:p>
      <w:r>
        <w:t>225.063</w:t>
      </w:r>
    </w:p>
    <w:p>
      <w:r>
        <w:t>1.1</w:t>
      </w:r>
    </w:p>
    <w:p>
      <w:r>
        <w:t>Đất rừng phòng hộ</w:t>
      </w:r>
    </w:p>
    <w:p>
      <w:r>
        <w:t>5.383</w:t>
      </w:r>
    </w:p>
    <w:p>
      <w:r>
        <w:t>1.2</w:t>
      </w:r>
    </w:p>
    <w:p>
      <w:r>
        <w:t>Đất rừng sản xuất</w:t>
      </w:r>
    </w:p>
    <w:p>
      <w:r>
        <w:t>26</w:t>
      </w:r>
    </w:p>
    <w:p>
      <w:r>
        <w:t>2</w:t>
      </w:r>
    </w:p>
    <w:p>
      <w:r>
        <w:t>Đất phi nông nghiệp</w:t>
      </w:r>
    </w:p>
    <w:p>
      <w:r>
        <w:t>32.153</w:t>
      </w:r>
    </w:p>
    <w:p>
      <w:r>
        <w:t>2.1</w:t>
      </w:r>
    </w:p>
    <w:p>
      <w:r>
        <w:t>Đất an ninh</w:t>
      </w:r>
    </w:p>
    <w:p>
      <w:r>
        <w:t>181</w:t>
      </w:r>
    </w:p>
    <w:p>
      <w:r>
        <w:t>3</w:t>
      </w:r>
    </w:p>
    <w:p>
      <w:r>
        <w:t>Đất chưa sử dụng</w:t>
      </w:r>
    </w:p>
    <w:p>
      <w:r>
        <w:t>3.1</w:t>
      </w:r>
    </w:p>
    <w:p>
      <w:r>
        <w:t>Đất chưa sử dụng đưa vào sử dụng</w:t>
      </w:r>
    </w:p>
    <w:p>
      <w:r>
        <w:t>6.132</w:t>
      </w:r>
    </w:p>
    <w:p>
      <w:r>
        <w:t>3.2</w:t>
      </w:r>
    </w:p>
    <w:p>
      <w:r>
        <w:t>Đất chưa sử dụng còn lại</w:t>
      </w:r>
    </w:p>
    <w:p>
      <w:r>
        <w:t>9.572</w:t>
      </w:r>
    </w:p>
    <w:p>
      <w:r>
        <w:t>PHỤ LỤC LXIII</w:t>
      </w:r>
    </w:p>
    <w:p>
      <w:r>
        <w:t>ĐIỀU CHỈNH MỘT SỐ CHỈ TIÊU SỬ DỤNG ĐẤT ĐẾN NĂM 2025 TRÊN ĐỊA BÀN TỈNH CÀ MAU</w:t>
      </w:r>
    </w:p>
    <w:p>
      <w:r>
        <w:t>(Kèm theo Quyết định số 227/QĐ-TTg ngày 12 tháng 3 năm 2024 của Thủ tướng Chính phủ)</w:t>
      </w:r>
    </w:p>
    <w:p>
      <w:r>
        <w:t>Đơn vị tính: ha</w:t>
      </w:r>
    </w:p>
    <w:p>
      <w:r>
        <w:t>STT</w:t>
      </w:r>
    </w:p>
    <w:p>
      <w:r>
        <w:t>Chỉ tiêu</w:t>
      </w:r>
    </w:p>
    <w:p>
      <w:r>
        <w:t>Chỉ tiêu sử dụng đất điều chỉnh đến năm 2025</w:t>
      </w:r>
    </w:p>
    <w:p>
      <w:r>
        <w:t>1</w:t>
      </w:r>
    </w:p>
    <w:p>
      <w:r>
        <w:t>Đất khu công nghiệp</w:t>
      </w:r>
    </w:p>
    <w:p>
      <w:r>
        <w:t>763</w:t>
      </w:r>
    </w:p>
    <w:p>
      <w:r>
        <w:t>2</w:t>
      </w:r>
    </w:p>
    <w:p>
      <w:r>
        <w:t>Đất an ninh</w:t>
      </w:r>
    </w:p>
    <w:p>
      <w:r>
        <w:t>2.774</w:t>
      </w:r>
    </w:p>
    <w:p>
      <w:r>
        <w:t>3</w:t>
      </w:r>
    </w:p>
    <w:p>
      <w:r>
        <w:t>Đất xây dựng cơ sở văn hóa</w:t>
      </w:r>
    </w:p>
    <w:p>
      <w:r>
        <w:t>169</w:t>
      </w:r>
    </w:p>
    <w:p>
      <w:r>
        <w:t>PHỤ LỤC LXIV</w:t>
      </w:r>
    </w:p>
    <w:p>
      <w:r>
        <w:t>ĐIỀU CHỈNH CHỈ TIÊU SỬ DỤNG ĐẤT AN NINH ĐẾN NĂM 2025 TRÊN ĐỊA BÀN CÁC TỈNH, THÀNH PHỐ TRỰC THUỘC TRUNG ƯƠNG</w:t>
      </w:r>
    </w:p>
    <w:p>
      <w:r>
        <w:t>(Kèm theo Quyết định số 227/QĐ-TTg ngày 12 tháng 3 năm 2024 của Thủ tướng Chính phủ)</w:t>
      </w:r>
    </w:p>
    <w:p>
      <w:r>
        <w:t>Đơn vị tính: ha</w:t>
      </w:r>
    </w:p>
    <w:p>
      <w:r>
        <w:t>STT</w:t>
      </w:r>
    </w:p>
    <w:p>
      <w:r>
        <w:t>Tỉnh, thành phố</w:t>
      </w:r>
    </w:p>
    <w:p>
      <w:r>
        <w:t>Chỉ tiêu sử dụng đất điều chỉnh đến năm 2025</w:t>
      </w:r>
    </w:p>
    <w:p>
      <w:r>
        <w:t>Tổng cộng</w:t>
      </w:r>
    </w:p>
    <w:p>
      <w:r>
        <w:t>70.799</w:t>
      </w:r>
    </w:p>
    <w:p>
      <w:r>
        <w:t>1</w:t>
      </w:r>
    </w:p>
    <w:p>
      <w:r>
        <w:t>Điện Biên</w:t>
      </w:r>
    </w:p>
    <w:p>
      <w:r>
        <w:t>458</w:t>
      </w:r>
    </w:p>
    <w:p>
      <w:r>
        <w:t>2</w:t>
      </w:r>
    </w:p>
    <w:p>
      <w:r>
        <w:t>Lai Châu</w:t>
      </w:r>
    </w:p>
    <w:p>
      <w:r>
        <w:t>124</w:t>
      </w:r>
    </w:p>
    <w:p>
      <w:r>
        <w:t>3</w:t>
      </w:r>
    </w:p>
    <w:p>
      <w:r>
        <w:t>Sơn La</w:t>
      </w:r>
    </w:p>
    <w:p>
      <w:r>
        <w:t>655</w:t>
      </w:r>
    </w:p>
    <w:p>
      <w:r>
        <w:t>4</w:t>
      </w:r>
    </w:p>
    <w:p>
      <w:r>
        <w:t>Hòa Bình</w:t>
      </w:r>
    </w:p>
    <w:p>
      <w:r>
        <w:t>414</w:t>
      </w:r>
    </w:p>
    <w:p>
      <w:r>
        <w:t>5</w:t>
      </w:r>
    </w:p>
    <w:p>
      <w:r>
        <w:t>Hà Giang</w:t>
      </w:r>
    </w:p>
    <w:p>
      <w:r>
        <w:t>197</w:t>
      </w:r>
    </w:p>
    <w:p>
      <w:r>
        <w:t>6</w:t>
      </w:r>
    </w:p>
    <w:p>
      <w:r>
        <w:t>Cao Bằng</w:t>
      </w:r>
    </w:p>
    <w:p>
      <w:r>
        <w:t>156</w:t>
      </w:r>
    </w:p>
    <w:p>
      <w:r>
        <w:t>7</w:t>
      </w:r>
    </w:p>
    <w:p>
      <w:r>
        <w:t>Bắc Kạn</w:t>
      </w:r>
    </w:p>
    <w:p>
      <w:r>
        <w:t>277</w:t>
      </w:r>
    </w:p>
    <w:p>
      <w:r>
        <w:t>8</w:t>
      </w:r>
    </w:p>
    <w:p>
      <w:r>
        <w:t>Tuyên Quang</w:t>
      </w:r>
    </w:p>
    <w:p>
      <w:r>
        <w:t>404</w:t>
      </w:r>
    </w:p>
    <w:p>
      <w:r>
        <w:t>9</w:t>
      </w:r>
    </w:p>
    <w:p>
      <w:r>
        <w:t>Lào Cai</w:t>
      </w:r>
    </w:p>
    <w:p>
      <w:r>
        <w:t>179</w:t>
      </w:r>
    </w:p>
    <w:p>
      <w:r>
        <w:t>10</w:t>
      </w:r>
    </w:p>
    <w:p>
      <w:r>
        <w:t>Yên Bái</w:t>
      </w:r>
    </w:p>
    <w:p>
      <w:r>
        <w:t>434</w:t>
      </w:r>
    </w:p>
    <w:p>
      <w:r>
        <w:t>11</w:t>
      </w:r>
    </w:p>
    <w:p>
      <w:r>
        <w:t>Thái Nguyên</w:t>
      </w:r>
    </w:p>
    <w:p>
      <w:r>
        <w:t>666</w:t>
      </w:r>
    </w:p>
    <w:p>
      <w:r>
        <w:t>12</w:t>
      </w:r>
    </w:p>
    <w:p>
      <w:r>
        <w:t>Lạng Sơn</w:t>
      </w:r>
    </w:p>
    <w:p>
      <w:r>
        <w:t>183</w:t>
      </w:r>
    </w:p>
    <w:p>
      <w:r>
        <w:t>13</w:t>
      </w:r>
    </w:p>
    <w:p>
      <w:r>
        <w:t>Bắc Giang</w:t>
      </w:r>
    </w:p>
    <w:p>
      <w:r>
        <w:t>639</w:t>
      </w:r>
    </w:p>
    <w:p>
      <w:r>
        <w:t>14</w:t>
      </w:r>
    </w:p>
    <w:p>
      <w:r>
        <w:t>Phú Thọ</w:t>
      </w:r>
    </w:p>
    <w:p>
      <w:r>
        <w:t>1.166</w:t>
      </w:r>
    </w:p>
    <w:p>
      <w:r>
        <w:t>15</w:t>
      </w:r>
    </w:p>
    <w:p>
      <w:r>
        <w:t>Hà Nội</w:t>
      </w:r>
    </w:p>
    <w:p>
      <w:r>
        <w:t>1.226</w:t>
      </w:r>
    </w:p>
    <w:p>
      <w:r>
        <w:t>16</w:t>
      </w:r>
    </w:p>
    <w:p>
      <w:r>
        <w:t>Vĩnh Phúc</w:t>
      </w:r>
    </w:p>
    <w:p>
      <w:r>
        <w:t>571</w:t>
      </w:r>
    </w:p>
    <w:p>
      <w:r>
        <w:t>17</w:t>
      </w:r>
    </w:p>
    <w:p>
      <w:r>
        <w:t>Bắc Ninh</w:t>
      </w:r>
    </w:p>
    <w:p>
      <w:r>
        <w:t>454</w:t>
      </w:r>
    </w:p>
    <w:p>
      <w:r>
        <w:t>18</w:t>
      </w:r>
    </w:p>
    <w:p>
      <w:r>
        <w:t>Quảng Ninh</w:t>
      </w:r>
    </w:p>
    <w:p>
      <w:r>
        <w:t>1.697</w:t>
      </w:r>
    </w:p>
    <w:p>
      <w:r>
        <w:t>19</w:t>
      </w:r>
    </w:p>
    <w:p>
      <w:r>
        <w:t>Hải Dương</w:t>
      </w:r>
    </w:p>
    <w:p>
      <w:r>
        <w:t>484</w:t>
      </w:r>
    </w:p>
    <w:p>
      <w:r>
        <w:t>20</w:t>
      </w:r>
    </w:p>
    <w:p>
      <w:r>
        <w:t>Hải Phòng</w:t>
      </w:r>
    </w:p>
    <w:p>
      <w:r>
        <w:t>312</w:t>
      </w:r>
    </w:p>
    <w:p>
      <w:r>
        <w:t>21</w:t>
      </w:r>
    </w:p>
    <w:p>
      <w:r>
        <w:t>Hưng Yên</w:t>
      </w:r>
    </w:p>
    <w:p>
      <w:r>
        <w:t>187</w:t>
      </w:r>
    </w:p>
    <w:p>
      <w:r>
        <w:t>22</w:t>
      </w:r>
    </w:p>
    <w:p>
      <w:r>
        <w:t>Hà Nam</w:t>
      </w:r>
    </w:p>
    <w:p>
      <w:r>
        <w:t>402</w:t>
      </w:r>
    </w:p>
    <w:p>
      <w:r>
        <w:t>23</w:t>
      </w:r>
    </w:p>
    <w:p>
      <w:r>
        <w:t>Nam Định</w:t>
      </w:r>
    </w:p>
    <w:p>
      <w:r>
        <w:t>164</w:t>
      </w:r>
    </w:p>
    <w:p>
      <w:r>
        <w:t>24</w:t>
      </w:r>
    </w:p>
    <w:p>
      <w:r>
        <w:t>Thái Bình</w:t>
      </w:r>
    </w:p>
    <w:p>
      <w:r>
        <w:t>181</w:t>
      </w:r>
    </w:p>
    <w:p>
      <w:r>
        <w:t>25</w:t>
      </w:r>
    </w:p>
    <w:p>
      <w:r>
        <w:t>Ninh Bình</w:t>
      </w:r>
    </w:p>
    <w:p>
      <w:r>
        <w:t>559</w:t>
      </w:r>
    </w:p>
    <w:p>
      <w:r>
        <w:t>26</w:t>
      </w:r>
    </w:p>
    <w:p>
      <w:r>
        <w:t>Thanh Hóa</w:t>
      </w:r>
    </w:p>
    <w:p>
      <w:r>
        <w:t>4.145</w:t>
      </w:r>
    </w:p>
    <w:p>
      <w:r>
        <w:t>27</w:t>
      </w:r>
    </w:p>
    <w:p>
      <w:r>
        <w:t>Nghệ An</w:t>
      </w:r>
    </w:p>
    <w:p>
      <w:r>
        <w:t>1.652</w:t>
      </w:r>
    </w:p>
    <w:p>
      <w:r>
        <w:t>28</w:t>
      </w:r>
    </w:p>
    <w:p>
      <w:r>
        <w:t>Hà Tĩnh</w:t>
      </w:r>
    </w:p>
    <w:p>
      <w:r>
        <w:t>356</w:t>
      </w:r>
    </w:p>
    <w:p>
      <w:r>
        <w:t>29</w:t>
      </w:r>
    </w:p>
    <w:p>
      <w:r>
        <w:t>Quảng Bình</w:t>
      </w:r>
    </w:p>
    <w:p>
      <w:r>
        <w:t>863</w:t>
      </w:r>
    </w:p>
    <w:p>
      <w:r>
        <w:t>30</w:t>
      </w:r>
    </w:p>
    <w:p>
      <w:r>
        <w:t>Quảng Trị</w:t>
      </w:r>
    </w:p>
    <w:p>
      <w:r>
        <w:t>1.781</w:t>
      </w:r>
    </w:p>
    <w:p>
      <w:r>
        <w:t>31</w:t>
      </w:r>
    </w:p>
    <w:p>
      <w:r>
        <w:t>Thừa Thiên Huế</w:t>
      </w:r>
    </w:p>
    <w:p>
      <w:r>
        <w:t>2.357</w:t>
      </w:r>
    </w:p>
    <w:p>
      <w:r>
        <w:t>32</w:t>
      </w:r>
    </w:p>
    <w:p>
      <w:r>
        <w:t>Đà Nẵng</w:t>
      </w:r>
    </w:p>
    <w:p>
      <w:r>
        <w:t>294</w:t>
      </w:r>
    </w:p>
    <w:p>
      <w:r>
        <w:t>33</w:t>
      </w:r>
    </w:p>
    <w:p>
      <w:r>
        <w:t>Quảng Nam</w:t>
      </w:r>
    </w:p>
    <w:p>
      <w:r>
        <w:t>2.530</w:t>
      </w:r>
    </w:p>
    <w:p>
      <w:r>
        <w:t>34</w:t>
      </w:r>
    </w:p>
    <w:p>
      <w:r>
        <w:t>Quảng Ngãi</w:t>
      </w:r>
    </w:p>
    <w:p>
      <w:r>
        <w:t>250</w:t>
      </w:r>
    </w:p>
    <w:p>
      <w:r>
        <w:t>35</w:t>
      </w:r>
    </w:p>
    <w:p>
      <w:r>
        <w:t>Bình Định</w:t>
      </w:r>
    </w:p>
    <w:p>
      <w:r>
        <w:t>892</w:t>
      </w:r>
    </w:p>
    <w:p>
      <w:r>
        <w:t>36</w:t>
      </w:r>
    </w:p>
    <w:p>
      <w:r>
        <w:t>Phú Yên</w:t>
      </w:r>
    </w:p>
    <w:p>
      <w:r>
        <w:t>1.903</w:t>
      </w:r>
    </w:p>
    <w:p>
      <w:r>
        <w:t>37</w:t>
      </w:r>
    </w:p>
    <w:p>
      <w:r>
        <w:t>Khánh Hòa</w:t>
      </w:r>
    </w:p>
    <w:p>
      <w:r>
        <w:t>1.588</w:t>
      </w:r>
    </w:p>
    <w:p>
      <w:r>
        <w:t>38</w:t>
      </w:r>
    </w:p>
    <w:p>
      <w:r>
        <w:t>Ninh Thuận</w:t>
      </w:r>
    </w:p>
    <w:p>
      <w:r>
        <w:t>672</w:t>
      </w:r>
    </w:p>
    <w:p>
      <w:r>
        <w:t>39</w:t>
      </w:r>
    </w:p>
    <w:p>
      <w:r>
        <w:t>Bình Thuận</w:t>
      </w:r>
    </w:p>
    <w:p>
      <w:r>
        <w:t>10.659</w:t>
      </w:r>
    </w:p>
    <w:p>
      <w:r>
        <w:t>40</w:t>
      </w:r>
    </w:p>
    <w:p>
      <w:r>
        <w:t>Kon Tum</w:t>
      </w:r>
    </w:p>
    <w:p>
      <w:r>
        <w:t>175</w:t>
      </w:r>
    </w:p>
    <w:p>
      <w:r>
        <w:t>41</w:t>
      </w:r>
    </w:p>
    <w:p>
      <w:r>
        <w:t>Gia Lai</w:t>
      </w:r>
    </w:p>
    <w:p>
      <w:r>
        <w:t>4.179</w:t>
      </w:r>
    </w:p>
    <w:p>
      <w:r>
        <w:t>42</w:t>
      </w:r>
    </w:p>
    <w:p>
      <w:r>
        <w:t>Đắk Lắk</w:t>
      </w:r>
    </w:p>
    <w:p>
      <w:r>
        <w:t>2.504</w:t>
      </w:r>
    </w:p>
    <w:p>
      <w:r>
        <w:t>43</w:t>
      </w:r>
    </w:p>
    <w:p>
      <w:r>
        <w:t>Đắk Nông</w:t>
      </w:r>
    </w:p>
    <w:p>
      <w:r>
        <w:t>1.362</w:t>
      </w:r>
    </w:p>
    <w:p>
      <w:r>
        <w:t>44</w:t>
      </w:r>
    </w:p>
    <w:p>
      <w:r>
        <w:t>Làm Đồng</w:t>
      </w:r>
    </w:p>
    <w:p>
      <w:r>
        <w:t>709</w:t>
      </w:r>
    </w:p>
    <w:p>
      <w:r>
        <w:t>45</w:t>
      </w:r>
    </w:p>
    <w:p>
      <w:r>
        <w:t>TP.Hồ Chí Minh</w:t>
      </w:r>
    </w:p>
    <w:p>
      <w:r>
        <w:t>577</w:t>
      </w:r>
    </w:p>
    <w:p>
      <w:r>
        <w:t>46</w:t>
      </w:r>
    </w:p>
    <w:p>
      <w:r>
        <w:t>Bình Phước</w:t>
      </w:r>
    </w:p>
    <w:p>
      <w:r>
        <w:t>1.244</w:t>
      </w:r>
    </w:p>
    <w:p>
      <w:r>
        <w:t>47</w:t>
      </w:r>
    </w:p>
    <w:p>
      <w:r>
        <w:t>Tây Ninh</w:t>
      </w:r>
    </w:p>
    <w:p>
      <w:r>
        <w:t>464</w:t>
      </w:r>
    </w:p>
    <w:p>
      <w:r>
        <w:t>48</w:t>
      </w:r>
    </w:p>
    <w:p>
      <w:r>
        <w:t>Bình Dương</w:t>
      </w:r>
    </w:p>
    <w:p>
      <w:r>
        <w:t>1.903</w:t>
      </w:r>
    </w:p>
    <w:p>
      <w:r>
        <w:t>49</w:t>
      </w:r>
    </w:p>
    <w:p>
      <w:r>
        <w:t>Đồng Nai</w:t>
      </w:r>
    </w:p>
    <w:p>
      <w:r>
        <w:t>1.406</w:t>
      </w:r>
    </w:p>
    <w:p>
      <w:r>
        <w:t>50</w:t>
      </w:r>
    </w:p>
    <w:p>
      <w:r>
        <w:t>Bà Rịa - Vũng Tàu</w:t>
      </w:r>
    </w:p>
    <w:p>
      <w:r>
        <w:t>1.219</w:t>
      </w:r>
    </w:p>
    <w:p>
      <w:r>
        <w:t>51</w:t>
      </w:r>
    </w:p>
    <w:p>
      <w:r>
        <w:t>Long An</w:t>
      </w:r>
    </w:p>
    <w:p>
      <w:r>
        <w:t>2.238</w:t>
      </w:r>
    </w:p>
    <w:p>
      <w:r>
        <w:t>52</w:t>
      </w:r>
    </w:p>
    <w:p>
      <w:r>
        <w:t>Tiền Giang</w:t>
      </w:r>
    </w:p>
    <w:p>
      <w:r>
        <w:t>1.732</w:t>
      </w:r>
    </w:p>
    <w:p>
      <w:r>
        <w:t>53</w:t>
      </w:r>
    </w:p>
    <w:p>
      <w:r>
        <w:t>Bến Tre</w:t>
      </w:r>
    </w:p>
    <w:p>
      <w:r>
        <w:t>418</w:t>
      </w:r>
    </w:p>
    <w:p>
      <w:r>
        <w:t>54</w:t>
      </w:r>
    </w:p>
    <w:p>
      <w:r>
        <w:t>Trà Vinh</w:t>
      </w:r>
    </w:p>
    <w:p>
      <w:r>
        <w:t>317</w:t>
      </w:r>
    </w:p>
    <w:p>
      <w:r>
        <w:t>55</w:t>
      </w:r>
    </w:p>
    <w:p>
      <w:r>
        <w:t>Vĩnh Long</w:t>
      </w:r>
    </w:p>
    <w:p>
      <w:r>
        <w:t>118</w:t>
      </w:r>
    </w:p>
    <w:p>
      <w:r>
        <w:t>56</w:t>
      </w:r>
    </w:p>
    <w:p>
      <w:r>
        <w:t>Đồng Tháp</w:t>
      </w:r>
    </w:p>
    <w:p>
      <w:r>
        <w:t>926</w:t>
      </w:r>
    </w:p>
    <w:p>
      <w:r>
        <w:t>57</w:t>
      </w:r>
    </w:p>
    <w:p>
      <w:r>
        <w:t>An Giang</w:t>
      </w:r>
    </w:p>
    <w:p>
      <w:r>
        <w:t>356</w:t>
      </w:r>
    </w:p>
    <w:p>
      <w:r>
        <w:t>58</w:t>
      </w:r>
    </w:p>
    <w:p>
      <w:r>
        <w:t>Kiên Giang</w:t>
      </w:r>
    </w:p>
    <w:p>
      <w:r>
        <w:t>2.745</w:t>
      </w:r>
    </w:p>
    <w:p>
      <w:r>
        <w:t>59</w:t>
      </w:r>
    </w:p>
    <w:p>
      <w:r>
        <w:t>Cần Thơ</w:t>
      </w:r>
    </w:p>
    <w:p>
      <w:r>
        <w:t>169</w:t>
      </w:r>
    </w:p>
    <w:p>
      <w:r>
        <w:t>60</w:t>
      </w:r>
    </w:p>
    <w:p>
      <w:r>
        <w:t>Hậu Giang</w:t>
      </w:r>
    </w:p>
    <w:p>
      <w:r>
        <w:t>654</w:t>
      </w:r>
    </w:p>
    <w:p>
      <w:r>
        <w:t>61</w:t>
      </w:r>
    </w:p>
    <w:p>
      <w:r>
        <w:t>Sóc Trăng</w:t>
      </w:r>
    </w:p>
    <w:p>
      <w:r>
        <w:t>298</w:t>
      </w:r>
    </w:p>
    <w:p>
      <w:r>
        <w:t>62</w:t>
      </w:r>
    </w:p>
    <w:p>
      <w:r>
        <w:t>Bạc Liêu</w:t>
      </w:r>
    </w:p>
    <w:p>
      <w:r>
        <w:t>181</w:t>
      </w:r>
    </w:p>
    <w:p>
      <w:r>
        <w:t>63</w:t>
      </w:r>
    </w:p>
    <w:p>
      <w:r>
        <w:t>Cà Mau</w:t>
      </w:r>
    </w:p>
    <w:p>
      <w:r>
        <w:t>2.774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