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2268/QĐ-BKHCN năm 2024 công bố tiêu chuẩn quốc gia về Giấy in tài liệu dùng cho lưu trữ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2268/QĐ-BKHCN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09/09/2024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2268/QĐ-BKHCN</w:t>
      </w:r>
    </w:p>
    <w:p>
      <w:r>
        <w:t>Hà Nội, ngày 09 tháng 9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Nội vụ tại Công văn số 4959/BNV-VP ngày 16 tháng 8 năm 2024 về việc đề nghị công bố TCVN;</w:t>
      </w:r>
    </w:p>
    <w:p>
      <w:r>
        <w:t>Theo đề nghị của Chủ tịch Ủy ban Tiêu chuẩn Đo lường Chất lượng Quốc gia.</w:t>
      </w:r>
    </w:p>
    <w:p>
      <w:r>
        <w:t>QUYẾT ĐỊNH:</w:t>
      </w:r>
    </w:p>
    <w:p>
      <w:r>
        <w:t>Điều 1.  Công bố Tiêu chuẩn quốc gia (TCVN) sau đây:</w:t>
      </w:r>
    </w:p>
    <w:p>
      <w:r>
        <w:t>TCVN 14166 : 2024 Giấy in tài liệu dùng cho lưu trữ</w:t>
      </w:r>
    </w:p>
    <w:p>
      <w:r>
        <w:t>Điều 2.  Quyết định này có hiệu lực thi hành kể từ ngày ký.</w:t>
      </w:r>
    </w:p>
    <w:p>
      <w:r>
        <w:t>Điều 3.  Chủ tịch Ủy ban Tiêu chuẩn Đo lường Chất lượng Quốc gia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Bộ Nội vụ;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