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2261/QĐ-UBND năm 2024 công bố cắt giảm thời gian giải quyết thủ tục hành chính nội bộ trong hệ thống hành chính nhà nước thuộc phạm vi chức năng quản lý của Ủy ban nhân dân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2261/QĐ-UBND</w:t>
      </w:r>
    </w:p>
    <w:p>
      <w:r>
        <w:t>Cà Mau, ngày 18 tháng 11 năm 2024</w:t>
      </w:r>
    </w:p>
    <w:p>
      <w:r>
        <w:t>QUYẾT ĐỊNH</w:t>
      </w:r>
    </w:p>
    <w:p>
      <w:r>
        <w:t>CÔNG BỐ CẮT GIẢM THỜI GIAN GIẢI QUYẾT THỦ TỤC HÀNH CHÍNH NỘI BỘ TRONG HỆ THỐNG HÀNH CHÍNH NHÀ NƯỚC THUỘC PHẠM VI CHỨC NĂNG QUẢN LÝ CỦA ỦY BAN NHÂN DÂN TỈNH CÀ MAU</w:t>
      </w:r>
    </w:p>
    <w:p>
      <w:r>
        <w:t>CHỦ TỊCH ỦY BAN NHÂN DÂN TỈNH</w:t>
      </w:r>
    </w:p>
    <w:p>
      <w:r>
        <w:t>Căn cứ Luật Tổ chức chính quyền địa phương năm 2015, được sửa đổi, bổ sung năm 2017, 2019;</w:t>
      </w:r>
    </w:p>
    <w:p>
      <w:r>
        <w:t>Căn cứ Quyết định số 1085/QĐ-TTg ngày 15/9/2022 của Thủ tướng Chính phủ ban hành Kế hoạch rà soát, đơn giản hóa thủ tục hành chính nội bộ trong hệ thống hành chính nhà nước giai đoạn 2022 - 2025;</w:t>
      </w:r>
    </w:p>
    <w:p>
      <w:r>
        <w:t>Căn cứ Công văn số 5990/VPCP-KSTT ngày 22/8/2024 của Văn phòng Chính phủ về công bố, rà soát, đơn giản hóa thủ tục hành chính nội bộ;</w:t>
      </w:r>
    </w:p>
    <w:p>
      <w:r>
        <w:t>Căn cứ Quyết định số 2116/QĐ-UBND ngày 28/10/2024, Quyết định số 2178/QĐ-UBND ngày 04/11/2024 của Chủ tịch Ủy ban nhân dân tỉnh về phê duyệt Phương án đơn giản hóa thủ tục hành chính nội bộ trong hệ thống hành chính nhà nước thuộc phạm vi chức năng quản lý của Ủy ban nhân dân tỉnh Cà Mau;</w:t>
      </w:r>
    </w:p>
    <w:p>
      <w:r>
        <w:t>Theo đề nghị của Chánh Văn phòng Ủy ban nhân dân tỉnh Cà Mau.</w:t>
      </w:r>
    </w:p>
    <w:p>
      <w:r>
        <w:t>QUYẾT ĐỊNH:</w:t>
      </w:r>
    </w:p>
    <w:p>
      <w:r>
        <w:t>Điều 1.    Công bố cắt giảm thời gian giải quyết đối với 24 thủ tục hành chính nội bộ trong hệ thống hành chính nhà nước thuộc phạm vi chức năng quản lý của Ủy ban nhân dân tỉnh Cà Mau  (kèm theo Danh mục và nội dung cụ thể của từng TTHC nội bộ) .</w:t>
      </w:r>
    </w:p>
    <w:p>
      <w:r>
        <w:t>Điều 2.    Quyết định này có hiệu lực kể từ ngày ký. Giao các Sở: Giáo dục và Đào tạo, Thông tin và Truyền thông, Tư pháp, Xây dựng, Y tế, Lao động - Thương binh và Xã hội, Tài chính chủ trì, phối hợp với Văn phòng Ủy ban nhân dân tỉnh (Cổng Thông tin điện tử tỉnh) tổ chức thực hiện công khai thủ tục hành chính nội bộ nêu tại Điều 1 Quyết định này trên Cổng Thông tin điện tử tỉnh theo đúng quy định. Hoàn thành xong trong thời hạn 03 ngày làm việc, kể từ ngày Quyết định có hiệu lực thi hành.</w:t>
      </w:r>
    </w:p>
    <w:p>
      <w:r>
        <w:t>Điều 3.    Chánh Văn phòng Ủy ban nhân dân tỉnh, Giám đốc các Sở: Giáo dục và Đào tạo, Thông tin và Truyền thông, Tư pháp, Xây dựng, Y tế, Lao động - Thương binh và Xã hội, Tài chính, Giám đốc Cổng Thông tin điện tử tỉnh và các cơ quan, tổ chức, cá nhân có liên quan chịu trách nhiệm thi hành Quyết định này./.</w:t>
      </w:r>
    </w:p>
    <w:p>
      <w:r>
        <w:t>Nơi nhận:</w:t>
      </w:r>
    </w:p>
    <w:p>
      <w:r>
        <w:t>- Như Điều 3;</w:t>
      </w:r>
    </w:p>
    <w:p>
      <w:r>
        <w:t>- Cục KSTTHC, VPCP (CDVCQG);</w:t>
      </w:r>
    </w:p>
    <w:p>
      <w:r>
        <w:t>- CT, các PCT UBND tỉnh;</w:t>
      </w:r>
    </w:p>
    <w:p>
      <w:r>
        <w:t>- Văn phòng: Tỉnh ủy, HĐND tỉnh;</w:t>
      </w:r>
    </w:p>
    <w:p>
      <w:r>
        <w:t>- CVP, các PVP UBND tỉnh;</w:t>
      </w:r>
    </w:p>
    <w:p>
      <w:r>
        <w:t>- Trung tâm GQTTHC tỉnh;</w:t>
      </w:r>
    </w:p>
    <w:p>
      <w:r>
        <w:t>- Cổng TTĐT tỉnh;</w:t>
      </w:r>
    </w:p>
    <w:p>
      <w:r>
        <w:t>- Phòng KGVX, NC, QHXD, CCHC (VLi);</w:t>
      </w:r>
    </w:p>
    <w:p>
      <w:r>
        <w:t>- Lưu: VT, M.A627/11.</w:t>
      </w:r>
    </w:p>
    <w:p>
      <w:r>
        <w:t>KT. CHỦ TỊCH</w:t>
      </w:r>
    </w:p>
    <w:p>
      <w:r>
        <w:t>PHÓ CHỦ TỊCH</w:t>
      </w:r>
    </w:p>
    <w:p>
      <w:r>
        <w:t>Lâm Văn Bi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