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2260/QĐ-UBND năm 2024 quy định mức chi hỗ trợ công tác phòng, chống số đề, làm vé số giả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2260/QĐ-UBND</w:t>
      </w:r>
    </w:p>
    <w:p>
      <w:r>
        <w:t>Lạng Sơn, ngày 17 tháng 12 năm 2024</w:t>
      </w:r>
    </w:p>
    <w:p>
      <w:r>
        <w:t>QUYẾT ĐỊNH</w:t>
      </w:r>
    </w:p>
    <w:p>
      <w:r>
        <w:t>QUY ĐỊNH MỨC CHI HỖ TRỢ CÔNG TÁC PHÒNG, CHỐNG SỐ ĐỀ, LÀM VÉ SỐ GIẢ TRÊN ĐỊA BÀN TỈNH LẠNG SƠN</w:t>
      </w:r>
    </w:p>
    <w:p>
      <w:r>
        <w:t>ỦY BAN NHÂN DÂN TỈNH LẠNG SƠN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Quản lý, sử dụng vốn đầu tư vào sản xuất kinh doanh tại doanh nghiệp ngày 26 tháng 11 năm 2014; Luật Doanh nghiệp ngày 17 tháng 6 năm 2020;</w:t>
      </w:r>
    </w:p>
    <w:p>
      <w:r>
        <w:t>Căn cứ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w:t>
      </w:r>
    </w:p>
    <w:p>
      <w:r>
        <w:t>Căn cứ Thông tư số 138/2017/TT-BTC ngày 25 tháng 12 năm 2017 của Bộ trưởng Bộ Tài chính hướng dẫn một số khoản chi phí đặc thù đối với doanh nghiệp kinh doanh xổ số quy định tại Nghị định số 122/2017/NĐ-CP ngày 13 tháng 11 năm 2017 của Chính phủ;</w:t>
      </w:r>
    </w:p>
    <w:p>
      <w:r>
        <w:t>Theo đề nghị của Chủ tịch Công ty TNHH MTV Xổ số kiến thiết Lạng Sơn tại Tờ trình số 222/TTr-XS ngày 17 tháng 10 năm 2024 và Giám đốc Sở Tài chính tại Tờ trình số 282/TTr-STC ngày 06 tháng 12 năm 2024.</w:t>
      </w:r>
    </w:p>
    <w:p>
      <w:r>
        <w:t>QUYẾT ĐỊNH:</w:t>
      </w:r>
    </w:p>
    <w:p>
      <w:r>
        <w:t>Điều 1. Phạm vi điều chỉnh</w:t>
      </w:r>
    </w:p>
    <w:p>
      <w:r>
        <w:t>Quyết định này quy định mức chi hỗ trợ công tác phòng, chống số đề và làm vé số giả trên địa bàn tỉnh Lạng Sơn.</w:t>
      </w:r>
    </w:p>
    <w:p>
      <w:r>
        <w:t>Điều 2. Đối tượng áp dụng</w:t>
      </w:r>
    </w:p>
    <w:p>
      <w:r>
        <w:t>1. Công ty TNHH MTV Xổ số kiến thiết Lạng Sơn.</w:t>
      </w:r>
    </w:p>
    <w:p>
      <w:r>
        <w:t>2. Cơ quan Công an và các cơ quan, đơn vị có liên quan trong công tác phòng chống số đề, làm vé số giả.</w:t>
      </w:r>
    </w:p>
    <w:p>
      <w:r>
        <w:t>Điều 3. Nguyên tắc chi hỗ trợ công tác phòng chống số đề, làm vé số giả</w:t>
      </w:r>
    </w:p>
    <w:p>
      <w:r>
        <w:t>1. Việc chi hỗ trợ công tác phòng, chống số đề và làm vé số giả đảm bảo đúng đối tượng, nguyên tắc chi quy định tại điểm a khoản 5 Điều 5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 Thông tư số 138/2017/TT-BTC ngày 25 tháng 12 năm 2017 của Bộ trưởng Bộ Tài chính và không được vượt quá mức chi hỗ trợ theo quy định của pháp luật.</w:t>
      </w:r>
    </w:p>
    <w:p>
      <w:r>
        <w:t>2. Phù hợp với khả năng tài chính của Công ty TNHH MTV Xổ số kiến thiết Lạng Sơn.</w:t>
      </w:r>
    </w:p>
    <w:p>
      <w:r>
        <w:t>3. Có đủ hóa đơn, chứng từ hợp pháp, hợp lệ theo quy định của pháp luật. Căn cứ chi là các bản sao bản án của Tòa án nhân dân, quyết định khởi tố vụ án hoặc quyết định xử phạt vi phạm hành chính và biên lai nộp tiền phạt.</w:t>
      </w:r>
    </w:p>
    <w:p>
      <w:r>
        <w:t>4. Hỗ trợ trực tiếp cho cơ quan Công an và các cơ quan có liên quan tại địa phương để thực hiện công tác điều tra, xử lý các vụ án số đề, làm vé số giả.</w:t>
      </w:r>
    </w:p>
    <w:p>
      <w:r>
        <w:t>5. Cơ quan Công an và các cơ quan, đơn vị có liên quan có trách nhiệm phân phối tiền hỗ trợ cho các đơn vị, cá nhân có thành tích một cách công khai, minh bạch tùy thuộc vào tính chất phức tạp của vụ án, số lượng người, đơn vị tham gia và thời gian điều tra vụ án.</w:t>
      </w:r>
    </w:p>
    <w:p>
      <w:r>
        <w:t>Điều 4. Mức chi hỗ trợ</w:t>
      </w:r>
    </w:p>
    <w:p>
      <w:r>
        <w:t>1. Mức chi đối với các vụ án đã có bản án của Tòa án nhân dân tối đa không quá 05 triệu đồng/vụ án.</w:t>
      </w:r>
    </w:p>
    <w:p>
      <w:r>
        <w:t>2. Mức chi đối với các vụ việc đã có quyết định xử phạt vi phạm hành chính và biên lai nộp tiền phạt của người vi phạm tối đa bằng 50% số tiền xử phạt vi phạm hành chính nhưng không quá 03 triệu đồng/vụ việc.</w:t>
      </w:r>
    </w:p>
    <w:p>
      <w:r>
        <w:t>3. Tổng mức chi cho công tác phòng, chống số đề, làm vé số giả quy định tại khoản 1, khoản 2 Điều này phải đảm bảo phù hợp với khả năng tài chính của Công ty TNHH MTV Xổ số kiến thiết Lạng Sơn và không vượt quá 1% doanh thu từ hoạt động kinh doanh các loại hình xổ số được phép kinh doanh bao gồm cả thuế giá trị gia tăng và thuế tiêu thụ đặc biệt.</w:t>
      </w:r>
    </w:p>
    <w:p>
      <w:r>
        <w:t>Điều 5. Nguồn kinh phí</w:t>
      </w:r>
    </w:p>
    <w:p>
      <w:r>
        <w:t>Từ nguồn kinh phí hoạt động sản xuất kinh doanh của Công ty TNHH MTV Xổ số kiến thiết Lạng Sơn (được trừ khi tính thuế thu nhập doanh nghiệp).</w:t>
      </w:r>
    </w:p>
    <w:p>
      <w:r>
        <w:t>Điều 6. Trách nhiệm của cơ quan có liên quan</w:t>
      </w:r>
    </w:p>
    <w:p>
      <w:r>
        <w:t>1. Sở Tài chính</w:t>
      </w:r>
    </w:p>
    <w:p>
      <w:r>
        <w:t>a) Phối hợp với các đơn vị liên quan tham mưu UBND tỉnh trong việc giám sát, kiểm tra, thanh tra Công ty TNHH MTV Xổ số kiến thiết Lạng Sơn theo đúng quy định tại Nghị định số 122/2017/NĐ-CP ngày 13 tháng 11 năm 2017 của Chính phủ, Thông tư số 138/2017/TT-BTC ngày 25 tháng 12 năm 2017 của Bộ trưởng Bộ Tài chính và các quy định của pháp luật có liên quan.</w:t>
      </w:r>
    </w:p>
    <w:p>
      <w:r>
        <w:t>b) Tham mưu UBND tỉnh phê duyệt mức chi hỗ trợ công tác phòng, chống số đề, làm vé số giả theo quy định hiện hành.</w:t>
      </w:r>
    </w:p>
    <w:p>
      <w:r>
        <w:t>2. Công an tỉnh</w:t>
      </w:r>
    </w:p>
    <w:p>
      <w:r>
        <w:t>a) Tăng cường chỉ đạo lực lượng Công an các cấp chủ động nắm tình hình địa bàn, triển khai quyết liệt, đồng bộ các biện pháp tấn công, trấn áp, triệt phá các điểm, tụ điểm, đường dây hoạt động tổ chức đánh bạc dưới hình thức ghi số đề trái phép, làm vé số giả.</w:t>
      </w:r>
    </w:p>
    <w:p>
      <w:r>
        <w:t>b) Phối hợp với Công ty TNHH MTV Xổ số kiến thiết Lạng Sơn, chính quyền địa phương các cấp thực hiện tốt công tác phòng, chống số đề, làm vé số giả, góp phần đảm bảo an ninh trật tự và an toàn xã hội trên địa bàn, tạo điều kiện thuận lợi đẩy mạnh hoạt động sản xuất kinh doanh xổ số kiến thiết mang lại hiệu quả.</w:t>
      </w:r>
    </w:p>
    <w:p>
      <w:r>
        <w:t>3. Công ty TNHH MTV Xổ số kiến thiết Lạng Sơn</w:t>
      </w:r>
    </w:p>
    <w:p>
      <w:r>
        <w:t>a) Tuân thủ quy định đối với khoản chi hỗ trợ công tác phòng, chống số đề, làm vé số giả trên địa bàn tỉnh theo quy định tại Quyết định này và các quy định của pháp luật có liên quan.</w:t>
      </w:r>
    </w:p>
    <w:p>
      <w:r>
        <w:t>b) Tổ chức thẩm định hồ sơ và chi hỗ trợ kịp thời cho lực lượng Công an và các cơ quan liên quan theo quy định đảm bảo đúng nội dung, nguyên tắc, mức chi quy định.</w:t>
      </w:r>
    </w:p>
    <w:p>
      <w:r>
        <w:t>4. Chủ tịch Công ty TNHH MTV Xổ số kiến thiết Lạng Sơn, Giám đốc Sở Tài chính theo chức năng, nhiệm vụ chịu trách nhiệm toàn diện trước pháp luật và UBND tỉnh về nội dung trình, thẩm định phê duyệt tại Quyết định này.</w:t>
      </w:r>
    </w:p>
    <w:p>
      <w:r>
        <w:t>Điều 7. Tổ chức thực hiện</w:t>
      </w:r>
    </w:p>
    <w:p>
      <w:r>
        <w:t>1. Quyết định có hiệu lực kể từ ngày ký.</w:t>
      </w:r>
    </w:p>
    <w:p>
      <w:r>
        <w:t>2. Chánh Văn phòng UBND tỉnh, Giám đốc Sở Tài chính; Giám đốc Công an tỉnh, Chủ tịch Công ty TNHH MTV Xổ số kiến thiết Lạng Sơn và Thủ trưởng các cơ quan, đơn vị có liên quan chịu trách nhiệm thi hành Quyết định này./.</w:t>
      </w:r>
    </w:p>
    <w:p>
      <w:r>
        <w:t>Nơi nhận:</w:t>
      </w:r>
    </w:p>
    <w:p>
      <w:r>
        <w:t>- Như Điều 7;</w:t>
      </w:r>
    </w:p>
    <w:p>
      <w:r>
        <w:t>- Ủy ban MTTQVN tỉnh;</w:t>
      </w:r>
    </w:p>
    <w:p>
      <w:r>
        <w:t>- Thường trực HĐND tỉnh;</w:t>
      </w:r>
    </w:p>
    <w:p>
      <w:r>
        <w:t>- Ban KTNS (HĐND tỉnh);</w:t>
      </w:r>
    </w:p>
    <w:p>
      <w:r>
        <w:t>- Chủ tịch, các Phó Chủ tịch UBND tỉnh;</w:t>
      </w:r>
    </w:p>
    <w:p>
      <w:r>
        <w:t>- Các sở: NV, KHĐT, LĐTBXH, TP;</w:t>
      </w:r>
    </w:p>
    <w:p>
      <w:r>
        <w:t>- Thanh tra tỉnh, Cục Thuế tỉnh;</w:t>
      </w:r>
    </w:p>
    <w:p>
      <w:r>
        <w:t>- Toà án nhân dân tỉnh;</w:t>
      </w:r>
    </w:p>
    <w:p>
      <w:r>
        <w:t>- UBND các huyện, thành phố Lạng Sơn;</w:t>
      </w:r>
    </w:p>
    <w:p>
      <w:r>
        <w:t>- PCVP UBND tỉnh, các Phòng CV, Trung tâm TT;</w:t>
      </w:r>
    </w:p>
    <w:p>
      <w:r>
        <w:t>- Lưu: VT, KT (VTD).</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