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226/QĐ-TTg năm 2024 chủ trương đầu tư dự án đầu tư xây dựng và kinh doanh kết cấu hạ tầng kỹ thuật khu công nghiệp Thịnh Phát mở rộng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226/QĐ-TTg</w:t>
      </w:r>
    </w:p>
    <w:p>
      <w:r>
        <w:t>Hà Nội, ngày 11 tháng 3 năm 2024</w:t>
      </w:r>
    </w:p>
    <w:p>
      <w:r>
        <w:t>QUYẾT ĐỊNH</w:t>
      </w:r>
    </w:p>
    <w:p>
      <w:r>
        <w:t>CHỦ TRƯƠNG ĐẦU TƯ DỰ ÁN ĐẦU TƯ XÂY DỰNG VÀ KINH DOANH KẾT CẤU HẠ TẦNG KỸ THUẬT KHU CÔNG NGHIỆP THỊNH PHÁT MỞ RỘNG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và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hề sơ kèm theo do Công ty cổ phần Đầu tư kinh doanh tổng hợp Thịnh Phát nộp ngày 24 tháng 12 năm 2020 và hồ sơ được bổ sung, hoàn thiện nộp ngày 11 tháng 11 năm 2022, ngày 10 tháng 01 năm 2023 và ngày 13 tháng 6 năm 2023;</w:t>
      </w:r>
    </w:p>
    <w:p>
      <w:r>
        <w:t>Xét báo cáo thẩm định số 3292/BKHĐT-QLKKT ngày 28 tháng 4 năm 2023 và công văn số 8134/BKHĐT-QLKKT ngày 02 tháng 10 năm 2023; số 9842/BKHĐT-QLKKT ngày 23 tháng 11 năm 2023 của Bộ Kế hoạch và Đầu tư,</w:t>
      </w:r>
    </w:p>
    <w:p>
      <w:r>
        <w:t>QUYẾT ĐỊNH:</w:t>
      </w:r>
    </w:p>
    <w:p>
      <w:r>
        <w:t>Điều 1.  Chấp thuận chủ trương đầu tư đồng thời chấp thuận nhà đầu tư với nội dung như sau:</w:t>
      </w:r>
    </w:p>
    <w:p>
      <w:r>
        <w:t>1. Nhà đầu tư: Công ty cổ phần Đầu tư kinh doanh tổng hợp Thịnh Phát.</w:t>
      </w:r>
    </w:p>
    <w:p>
      <w:r>
        <w:t>2. Tên dự án: đầu tư xây dựng và kinh doanh kết cấu hạ tầng kỹ thuật khu công nghiệp Thịnh Phát mở rộng.</w:t>
      </w:r>
    </w:p>
    <w:p>
      <w:r>
        <w:t>3. Mục tiêu dự án: đầu tư xây dựng và kinh doanh kết cấu hạ tàng kỹ thuật khu công nghiệp.</w:t>
      </w:r>
    </w:p>
    <w:p>
      <w:r>
        <w:t>4. Quy mô sử dụng đất của dự án: 112,87 ha.</w:t>
      </w:r>
    </w:p>
    <w:p>
      <w:r>
        <w:t>5. Tổng vốn đầu tư của dự án: 1.443,122 tỷ đồng  (Bằng chữ: Một nghìn bốn trăm bốn mươi ba tỷ một trăm hai mươi hai triệu đồng) , trong đó vốn góp của nhà đầu tư là 268,5 tỷ đồng  (Bằng chữ: Hai trăm sáu mươi tám tỷ năm trăm triệu đồng).</w:t>
      </w:r>
    </w:p>
    <w:p>
      <w:r>
        <w:t>6. Thời hạn hoạt động của dự án: kể từ ngày dự án được chấp thuận chủ trương đầu tư đồng thời chấp thuận nhà đầu tư đến ngày 28 tháng 11 năm 2055.</w:t>
      </w:r>
    </w:p>
    <w:p>
      <w:r>
        <w:t>7. Địa điểm thực hiện dự án: xã Lương Bình, huyện Bến Lức, tỉnh Long An.</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Long An:</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Đảm bảo điều kiện cho phép chuyển mục đích sử dụng đất trong quá trình cho thuê đất, cho phép chuyển mục đích sử dụng đất để thực hiện dự án;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c) Trường hợp trong khu vực thực hiện dự án có tài sản công, đề nghị thực hiện theo quy định của pháp luật về quản lý, sử dụng tài sản công, đảm bảo không thất thoát tài sản nhà nước.</w:t>
      </w:r>
    </w:p>
    <w:p>
      <w:r>
        <w:t>Việc giao đất, cho thuê đất đối với các thửa đất nhỏ, hẹp do Nhà nước quản lý (nếu có)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d) Chỉ đạo Ban Quản lý khu kinh tế Long An và các cơ quan có liên quan:</w:t>
      </w:r>
    </w:p>
    <w:p>
      <w:r>
        <w:t>- Rà soát, đảm bảo khu vực thực hiện dự án không có công trình di sản văn hóa vật thể hoặc ảnh hưởng đến sản phẩm di sản văn hóa phi vật thể trên địa bàn tỉnh Long An;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Thịnh Phát mở rộng đã được phê duyệt; đảm bảo vị trí, quy mô diện tích của dự án phù hạp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các công trình xã hội, văn hóa, thể thao cho người lao động làm việc trong khu công nghiệp; (iii) xây dựng phương án kết nối hạ tầng giữa khu công nghiệp Thịnh Phát hiện hữu và khu công nghiệp Thịnh Phát mở rộng (iv) tiếp thu ý kiến của các Bộ và Ủy ban nhân dân tỉnh Long An.</w:t>
      </w:r>
    </w:p>
    <w:p>
      <w:r>
        <w:t>- Kiểm tra, xác định nhà đầu tư đáp ứng điều kiện được Nhà nước cho thuê đất tại thời điểm cho thuê đất, giám sát chặt chẽ tiến độ thực hiện dự án, việc sử dụng vốn góp chủ sở hữu theo cam kết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kỹ thuật khu công nghiệp.</w:t>
      </w:r>
    </w:p>
    <w:p>
      <w:r>
        <w:t>3. Trách nhiệm của Công ty cổ phần Đầu tư kinh doanh tổng hợp Thịnh Phát (nhà đầu tư)</w:t>
      </w:r>
    </w:p>
    <w:p>
      <w:r>
        <w:t>a) Chịu trách nhiệm trước pháp luật về tính hợp pháp, chính xác, trung thực của nội dung hồ sơ dự án và văn bản gửi cơ quan nhà nước có thẩm quyền;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5 năm 2014 của Chính phủ quy định chi tiết và hướng dẫn thi hành một số điều của Luật Đất đai;</w:t>
      </w:r>
    </w:p>
    <w:p>
      <w:r>
        <w:t>d) Thực hiện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Long An,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Tài chính, Công Thương, Xây dựng, Giao thông vận tải, Nông nghiệp và Phát triển nông thôn.</w:t>
      </w:r>
    </w:p>
    <w:p>
      <w:r>
        <w:t>- Ủy ban nhân dân tỉnh Long An;</w:t>
      </w:r>
    </w:p>
    <w:p>
      <w:r>
        <w:t>- Công ty cổ phần Đầu tư kinh doanh tổng hợp Thịnh Phát;</w:t>
      </w:r>
    </w:p>
    <w:p>
      <w:r>
        <w:t>- Ban Quản lý khu kinh tế Long An;</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