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226/QĐ-BYT năm 2024 Quy chế tổ chức, hoạt động Cụm, Khối thi đua ngành Y tế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226/QĐ-BYT</w:t>
      </w:r>
    </w:p>
    <w:p>
      <w:r>
        <w:t>Hà Nội, ngày 30 tháng 01 năm 2024</w:t>
      </w:r>
    </w:p>
    <w:p>
      <w:r>
        <w:t>QUYẾT ĐỊNH</w:t>
      </w:r>
    </w:p>
    <w:p>
      <w:r>
        <w:t>VỀ VIỆC BAN HÀNH QUY CHẾ TỔ CHỨC, HOẠT ĐỘNG CỤM, KHỐI THI ĐUA NGÀNH Y TẾ</w:t>
      </w:r>
    </w:p>
    <w:p>
      <w:r>
        <w:t>BỘ TRƯỞNG BỘ Y TẾ</w:t>
      </w:r>
    </w:p>
    <w:p>
      <w:r>
        <w:t>Căn cứ Luật Thi đua, Khen thưởng năm 2022;</w:t>
      </w:r>
    </w:p>
    <w:p>
      <w:r>
        <w:t>Căn cứ Nghị định số 95/2022/NĐ-CP ngày 15/11/2022 của Chính phủ quy định chức năng, nhiệm vụ, quyền hạn và cơ cấu tổ chức của Bộ Y tế;</w:t>
      </w:r>
    </w:p>
    <w:p>
      <w:r>
        <w:t>Căn cứ Nghị định số 98/2023/NĐ-CP ngày 31/12/2023 của Chính phủ quy định chi tiết thi hành một số điều của Luật Thi đua, khen thưởng;</w:t>
      </w:r>
    </w:p>
    <w:p>
      <w:r>
        <w:t>Căn cứ Thông tư số 25/2023/TT-BYT ngày 29/12/2023 của Bộ trưởng Bộ Y tế quy định chi tiết, hướng dẫn thi hành một số điều của Luật Thi đua, khen thưởng trong ngành y tế;</w:t>
      </w:r>
    </w:p>
    <w:p>
      <w:r>
        <w:t>Theo đề nghị của Vụ trưởng Vụ Tổ chức cán bộ, Bộ Y tế.</w:t>
      </w:r>
    </w:p>
    <w:p>
      <w:r>
        <w:t>QUYẾT ĐỊNH:</w:t>
      </w:r>
    </w:p>
    <w:p>
      <w:r>
        <w:t>Điều 1.  Ban hành kèm theo Quyết định này: “Quy chế về tổ chức và hoạt động của Cụm, Khối thi đua ngành y tế”.</w:t>
      </w:r>
    </w:p>
    <w:p>
      <w:r>
        <w:t>Điều 2.  Quyết định này có hiệu lực kể từ ngày 15 tháng 02 năm 2024; các Quyết định trước đây trái với Quyết định này được bãi bỏ.</w:t>
      </w:r>
    </w:p>
    <w:p>
      <w:r>
        <w:t>Điều 3.  Các ông, bà: Chánh Văn phòng Bộ; Thành viên Hội đồng Thi đua - khen thưởng Bộ Y tế; Thủ trưởng các đơn vị thuộc, trực thuộc Bộ Y tế; Giám đốc Sở Y tế các tỉnh, thành phố trực thuộc Trung ương và Thủ trưởng các đơn vị có liên quan chịu trách nhiệm thi hành Quyết định này./.</w:t>
      </w:r>
    </w:p>
    <w:p>
      <w:r>
        <w:t>Nơi nhận:</w:t>
      </w:r>
    </w:p>
    <w:p>
      <w:r>
        <w:t>- Như điều 3;</w:t>
      </w:r>
    </w:p>
    <w:p>
      <w:r>
        <w:t>- Các Thứ trưởng;</w:t>
      </w:r>
    </w:p>
    <w:p>
      <w:r>
        <w:t>- Lưu: VT, TCCB.</w:t>
      </w:r>
    </w:p>
    <w:p>
      <w:r>
        <w:t>BỘ TRƯỞNG</w:t>
      </w:r>
    </w:p>
    <w:p>
      <w:r>
        <w:t>Đào Hồng Lan</w:t>
      </w:r>
    </w:p>
    <w:p>
      <w:r>
        <w:t>QUY CHẾ</w:t>
      </w:r>
    </w:p>
    <w:p>
      <w:r>
        <w:t>TỔ CHỨC VÀ HOẠT ĐỘNG CỤM, KHỐI THI ĐUA NGÀNH Y TẾ</w:t>
      </w:r>
    </w:p>
    <w:p>
      <w:r>
        <w:t>(Ban hành kèm theo Quyết định số 226/QĐ-BYT ngày 30/01/2024 của Bộ trưởng Bộ Y tế)</w:t>
      </w:r>
    </w:p>
    <w:p>
      <w:r>
        <w:t>Chương I</w:t>
      </w:r>
    </w:p>
    <w:p>
      <w:r>
        <w:t>NHỮNG QUY ĐỊNH CHUNG</w:t>
      </w:r>
    </w:p>
    <w:p>
      <w:r>
        <w:t>Điều 1. Phạm vi điều chỉnh và đối tượng áp dụng</w:t>
      </w:r>
    </w:p>
    <w:p>
      <w:r>
        <w:t>1. Quy chế này quy định về vị trí, chức năng, nhiệm vụ và cơ cấu tổ chức của Khối thi đua của các đơn vị thuộc và trực thuộc Bộ, Cụm thi đua của Sở Y tế các tỉnh, thành phố trực thuộc Trung ương; Trưởng Cụm, Khối thi đua; Phó trưởng Cụm, Khối thi đua và các thành viên; nguyên tắc, hoạt động của Cụm, Khối thi đua.</w:t>
      </w:r>
    </w:p>
    <w:p>
      <w:r>
        <w:t>2. Quy chế này áp dụng đối với Cụm, Khối thi đua; Trưởng, Phó trưởng, thành viên Cụm, Khối thi đua và các tổ chức, cá nhân có liên quan.</w:t>
      </w:r>
    </w:p>
    <w:p>
      <w:r>
        <w:t>Điều 2. Cơ cấu tổ chức của Cụm, Khối thi đua</w:t>
      </w:r>
    </w:p>
    <w:p>
      <w:r>
        <w:t>1. Cụm, Khối thi đua có Trưởng, Phó trưởng Cụm, Khối thi đua và các thành viên.</w:t>
      </w:r>
    </w:p>
    <w:p>
      <w:r>
        <w:t>2. Giúp việc Trưởng, Phó trưởng Cụm, Khối thi đua là công chức, viên chức phụ trách công tác thi đua khen thưởng của cơ quan, đơn vị được cử là Trưởng hoặc Phó trưởng Cụm, Khối thi đua.</w:t>
      </w:r>
    </w:p>
    <w:p>
      <w:r>
        <w:t>3. Việc cử Trưởng, Phó trưởng Cụm, Khối thi đua do Bộ Y tế quyết định, theo cơ chế luân phiên hàng năm.</w:t>
      </w:r>
    </w:p>
    <w:p>
      <w:r>
        <w:t>Điều 3. Nguyên tắc hoạt động</w:t>
      </w:r>
    </w:p>
    <w:p>
      <w:r>
        <w:t>1. Cụm, Khối thi đua hoạt động trên nguyên tắc bình đẳng, tự giác, tự chịu trách nhiệm, công khai, công bằng, minh bạch, đoàn kết và vì sự phát triển.</w:t>
      </w:r>
    </w:p>
    <w:p>
      <w:r>
        <w:t>2. Cụm, Khối thi đua làm việc theo chế độ tập thể, đảm bảo nguyên tắc tập trung dân chủ và quyết định theo đa số; những vấn đề có ý kiến khác nhau được thảo luận tại Hội nghị hoặc lấy ý kiến các thành viên bằng văn bản.</w:t>
      </w:r>
    </w:p>
    <w:p>
      <w:r>
        <w:t>Điều 4. Nhiệm vụ của Cụm, Khối thi đua</w:t>
      </w:r>
    </w:p>
    <w:p>
      <w:r>
        <w:t>1. Tổ chức phát động, ký kết giao ước thi đua, sơ kết, tổng kết phong trào thi đua do Bộ phát động.</w:t>
      </w:r>
    </w:p>
    <w:p>
      <w:r>
        <w:t>2. Xây dựng phương hướng, nhiệm vụ tổ chức phong trào thi đua, xây dựng các chỉ tiêu, nội dung, biện pháp triển khai phong trào thi đua, xây dựng các mô hình mới, điển hình tiên tiến trong Cụm, Khối thi đua.</w:t>
      </w:r>
    </w:p>
    <w:p>
      <w:r>
        <w:t>3. Đánh giá, bình xét, suy tôn các tập thể có thành tích tiêu biểu xuất sắc trong Cụm, Khối thi đua theo thứ tự từ cao xuống thấp và báo cáo Hội đồng Thi đua - khen thưởng Bộ họp xét, trình Bộ Y tế tặng danh hiệu thi đua, hình thức khen thưởng theo thẩm quyền hoặc trình cơ quan có thẩm quyền xem xét, khen thưởng.</w:t>
      </w:r>
    </w:p>
    <w:p>
      <w:r>
        <w:t>Chương II</w:t>
      </w:r>
    </w:p>
    <w:p>
      <w:r>
        <w:t>NHIỆM VỤ, QUYỀN HẠN CỦA TRƯỞNG, PHÓ TRƯỞNG CỤM, KHỐI THI ĐUA VÀ CÁC THÀNH VIÊN</w:t>
      </w:r>
    </w:p>
    <w:p>
      <w:r>
        <w:t>Điều 5. Nhiệm vụ, quyền hạn của Trưởng Cụm, Khối thi đua</w:t>
      </w:r>
    </w:p>
    <w:p>
      <w:r>
        <w:t>1. Chủ trì, điều hành các hoạt động thi đua của Cụm, Khối, chịu trách nhiệm trước Bộ Y tế và Hội đồng Thi đua - Khen thưởng Bộ về mọi hoạt động của Cụm, Khối thi đua; chủ trì, kết luận các Hội nghị của Cụm, Khối thi đua; thay mặt Cụm, Khối thi đua ký các văn bản để triển khai nhiệm vụ của Cụm, Khối thi đua và được sử dụng chữ ký và con dấu (nếu có) của đơn vị mình khi ban hành các văn bản này.</w:t>
      </w:r>
    </w:p>
    <w:p>
      <w:r>
        <w:t>2. Chủ trì xây dựng chương trình, kế hoạch tổ chức hoạt động nhằm đẩy mạnh phong trào thi đua của các đơn vị trong Cụm, Khối thi đua.</w:t>
      </w:r>
    </w:p>
    <w:p>
      <w:r>
        <w:t>3. Yêu cầu Thủ trưởng các cơ quan, đơn vị trong Cụm, Khối thi đua báo cáo, cung cấp số liệu kết quả công tác, xác minh, giải trình về tình hình, kết quả thực hiện phong trào thi đua và công tác khen thưởng thuộc phạm vi quản lý của cơ quan, đơn vị.</w:t>
      </w:r>
    </w:p>
    <w:p>
      <w:r>
        <w:t>4. Chủ trì tổ chức Hội nghị Cụm, Khối thi đua; xây dựng các văn bản có liên quan đến việc tổ chức Hội nghị của Cụm, Khối thi đua; báo cáo Bộ trưởng Bộ Y tế về kết quả tổ chức Hội nghị theo quy định.</w:t>
      </w:r>
    </w:p>
    <w:p>
      <w:r>
        <w:t>5. Thực hiện sự chỉ đạo, hướng dẫn của Bộ Y tế, Hội đồng Thi đua khen thưởng Bộ Y tế; tổ chức triển khai, kiểm tra, đôn đốc việc thực hiện các phong trào thi đua trong Cụm, Khối thi đua.</w:t>
      </w:r>
    </w:p>
    <w:p>
      <w:r>
        <w:t>6. Trao đổi thống nhất trong Cụm, Khối thi đua để dự kiến Trưởng, Phó trưởng Cụm, Khối thi đua của năm tiếp theo, báo cáo Bộ Y tế trước ngày 20 tháng 11 hàng năm.</w:t>
      </w:r>
    </w:p>
    <w:p>
      <w:r>
        <w:t>7. Trình hồ sơ đề nghị Hội đồng Thi đua khen thưởng Bộ Y tế xét, đề nghị cấp có thẩm quyền tặng các danh hiệu thi đua cho tập thể theo quy định.</w:t>
      </w:r>
    </w:p>
    <w:p>
      <w:r>
        <w:t>8. Bàn giao công việc, hồ sơ, tài liệu cho Trưởng, Phó trưởng Cụm, Khối thi đua năm tiếp theo theo quyết định cử Trưởng, Phó trưởng Cụm, Khối thi đua của Bộ Y tế sau khi kết thúc năm công tác hoặc năm học đối với các cơ sở đào tạo.</w:t>
      </w:r>
    </w:p>
    <w:p>
      <w:r>
        <w:t>9. Thực hiện các nhiệm vụ khác do Bộ Y tế giao.</w:t>
      </w:r>
    </w:p>
    <w:p>
      <w:r>
        <w:t>Điều 6. Nhiệm vụ, quyền hạn của Phó Trưởng Cụm, Khối thi đua</w:t>
      </w:r>
    </w:p>
    <w:p>
      <w:r>
        <w:t>1. Giúp Trưởng Cụm, Khối thi đua thực hiện các nhiệm vụ được Trưởng Cụm, Khối thi đua phân công và chịu trách nhiệm trước Trưởng Cụm, Khối thi đua về kết quả thực hiện những nhiệm vụ đó.</w:t>
      </w:r>
    </w:p>
    <w:p>
      <w:r>
        <w:t>2. Thay mặt Trưởng Cụm, Khối thi đua giải quyết các công việc của Trưởng Cụm, Khối và được ban hành các văn bản để triển khai nhiệm vụ của Cụm, Khối thi đua theo quy định của Quy chế này khi Trưởng Cụm, Khối thi đua vắng mặt hoặc khi được ủy quyền.</w:t>
      </w:r>
    </w:p>
    <w:p>
      <w:r>
        <w:t>3. Tham gia với Trưởng Cụm, Khối thi đua xây dựng chương trình, kế hoạch công tác, chuẩn bị nội dung, tài liệu Hội nghị của Cụm, Khối thi đua, tổ chức các hoạt động kiểm tra công tác thi đua, khen thưởng của Cụm, Khối.</w:t>
      </w:r>
    </w:p>
    <w:p>
      <w:r>
        <w:t>4. Đề xuất với Trưởng Cụm, Khối thi đua các giải pháp nhằm thực hiện tốt công tác thi đua, bình xét, suy tôn các danh hiệu thi đua trong Cụm, Khối.</w:t>
      </w:r>
    </w:p>
    <w:p>
      <w:r>
        <w:t>5. Chấp hành sự phân công, chỉ đạo của Trưởng Cụm, Khối; trường hợp không thống nhất với sự chỉ đạo của Trưởng Cụm, Khối thì vẫn phải chấp hành sự chỉ đạo đó, đồng thời xin ý kiến Thường trực Hội đồng Thi đua - Khen thưởng Bộ Y tế để báo cáo xin ý kiến chỉ đạo của Bộ Y tế.</w:t>
      </w:r>
    </w:p>
    <w:p>
      <w:r>
        <w:t>Điều 7. Nhiệm vụ, quyền hạn của các thành viên Cụm, Khối thi đua</w:t>
      </w:r>
    </w:p>
    <w:p>
      <w:r>
        <w:t>1. Chỉ đạo và tổ chức phong trào thi đua đối với cơ quan, đơn vị thuộc thẩm quyền quản lý; đề xuất các giải pháp nhằm đẩy mạnh phong trào thi đua trong Cụm, Khối thi đua.</w:t>
      </w:r>
    </w:p>
    <w:p>
      <w:r>
        <w:t>2. Tham gia đoàn kiểm tra công tác thi đua, khen thưởng ở các đơn vị theo sự phân công của Bộ Y tế, Hội đồng thi đua khen thưởng Bộ Y tế hoặc của Trưởng Cụm, Khối thi đua và thực hiện việc kiểm tra công tác thi đua khen thưởng ở lĩnh vực, đơn vị do mình phụ trách, lồng ghép trong các đợt kiểm tra công tác chuyên môn, nghiệp vụ.</w:t>
      </w:r>
    </w:p>
    <w:p>
      <w:r>
        <w:t>3. Bình xét thi đua đối với các tập thể, cá nhân thuộc thẩm quyền quản lý, báo cáo kết quả và gửi hồ sơ đề nghị khen thưởng theo quy định.</w:t>
      </w:r>
    </w:p>
    <w:p>
      <w:r>
        <w:t>4. Thực hiện đầy đủ, kịp thời chế độ báo cáo theo quy định của Bộ và theo yêu cầu của Trưởng Cụm, Khối.</w:t>
      </w:r>
    </w:p>
    <w:p>
      <w:r>
        <w:t>5. Tham gia đầy đủ, đúng thành phần, phát biểu ý kiến và biểu quyết tại các Hội nghị do Trưởng Cụm, Khối thi đua tổ chức.</w:t>
      </w:r>
    </w:p>
    <w:p>
      <w:r>
        <w:t>6. Tham gia xây dựng chương trình, kế hoạch hoạt động hằng năm.</w:t>
      </w:r>
    </w:p>
    <w:p>
      <w:r>
        <w:t>7. Tham gia xây dựng tiêu chí thi đua phù hợp với chức năng nhiệm vụ của đơn vị.</w:t>
      </w:r>
    </w:p>
    <w:p>
      <w:r>
        <w:t>8. Thực hiện các nhiệm vụ khác do Trưởng Cụm, Khối thi đua phân công.</w:t>
      </w:r>
    </w:p>
    <w:p>
      <w:r>
        <w:t>Chương III</w:t>
      </w:r>
    </w:p>
    <w:p>
      <w:r>
        <w:t>HOẠT ĐỘNG CỦA CỤM, KHỐI THI ĐUA</w:t>
      </w:r>
    </w:p>
    <w:p>
      <w:r>
        <w:t>Điều 8. Phát động phong trào thi đua của Cụm, Khối thi đua</w:t>
      </w:r>
    </w:p>
    <w:p>
      <w:r>
        <w:t>Trên cơ sở Kế hoạch phát động phong trào thi đua thường xuyên, phong trào thi đua theo chuyên đề của Bộ Y tế; phương hướng hoạt động của Cụm, Khối thi đua được đề ra tại Hội nghị Tổng kết công tác thi đua khen thưởng của Cụm, Khối thi đua năm trước; Cụm, Khối thi đua ban hành, tổ chức triển khai Kế hoạch phát động phong trào thi đua và Kế hoạch hoạt động của Cụm, Khối thi đua trong năm với các nội dung, tiêu chí cụ thể phù hợp yêu cầu nhiệm vụ các đơn vị thành viên trong Cụm, Khối.</w:t>
      </w:r>
    </w:p>
    <w:p>
      <w:r>
        <w:t>Điều 9. Tổng kết thi đua của Cụm, Khối thi đua</w:t>
      </w:r>
    </w:p>
    <w:p>
      <w:r>
        <w:t>1. Tổng kết thi đua của Cụm, Khối thi đua được tổ chức bằng hình thức Hội nghị. Trưởng Cụm, Khối thi đua xây dựng Kế hoạch tổ chức Hội nghị Tổng kết thi đua hằng năm.</w:t>
      </w:r>
    </w:p>
    <w:p>
      <w:r>
        <w:t>2. Hội nghị tổng kết thi đua của Cụm, Khối thi đua được tổ chức để đánh giá kết quả thực hiện phong trào thi đua hàng năm; bình xét, suy tôn các tập thể có thành tích tiêu biểu xuất sắc đề nghị tặng “Cờ thi đua của Chính phủ”, “Cờ thi đua Bộ Y tế”; thực hiện giao, nhận nhiệm vụ Trưởng, Phó Cụm, Khối thi đua và tổ chức ký kết giao ước thi đua của Cụm, Khối thi đua năm tiếp theo.</w:t>
      </w:r>
    </w:p>
    <w:p>
      <w:r>
        <w:t>Điều 10. Bình xét, suy tôn các danh hiệu thi đua của Cụm, Khối thi đua</w:t>
      </w:r>
    </w:p>
    <w:p>
      <w:r>
        <w:t>1. Trên cơ sở thành tích đạt được, tiêu chuẩn quy định và theo đề nghị của Hội đồng Thi đua khen thưởng của các đơn vị thuộc Cụm, Khối thi đua, Thủ trưởng các đơn vị trong Cụm, Khối thi đua lựa chọn những tập thể tiêu biểu, xuất sắc để đưa ra Cụm, Khối thi đua bỏ phiếu bình xét, suy tôn.</w:t>
      </w:r>
    </w:p>
    <w:p>
      <w:r>
        <w:t>2. Thủ trưởng (hoặc Phó Thủ trưởng được Thủ trưởng ủy quyền) của các đơn vị là thành viên Cụm, Khối thi đua bỏ phiếu bình xét, suy tôn đối với các tập thể trong Cụm, Khối thi đua.</w:t>
      </w:r>
    </w:p>
    <w:p>
      <w:r>
        <w:t>3. Kết quả bỏ phiếu được coi là hợp lệ khi tất cả số thành viên có quyền bỏ phiếu tham gia bỏ phiếu. Tập thể được Cụm, Khối thi đua suy tôn là tập thể có số phiếu cao nhất. Trong trường hợp có từ 02 tập thể có số phiếu cao nhất bằng nhau, Hội nghị Cụm, Khối xem xét, thảo luận quyết định việc bỏ phiếu tiếp theo.</w:t>
      </w:r>
    </w:p>
    <w:p>
      <w:r>
        <w:t>4. Hội nghị Cụm, Khối thi đua cử Ban kiểm phiếu trên cơ sở biểu quyết theo đa số.</w:t>
      </w:r>
    </w:p>
    <w:p>
      <w:r>
        <w:t>Chương IV</w:t>
      </w:r>
    </w:p>
    <w:p>
      <w:r>
        <w:t>TỔ CHỨC THỰC HIỆN</w:t>
      </w:r>
    </w:p>
    <w:p>
      <w:r>
        <w:t>Điều 9. Trách nhiệm thực hiện</w:t>
      </w:r>
    </w:p>
    <w:p>
      <w:r>
        <w:t>1. Vụ Tổ chức cán bộ chủ trì phối hợp các đơn vị liên quan tham mưu, giúp Bộ Y tế hướng dẫn, theo dõi, đôn đốc việc thực hiện quy chế này.</w:t>
      </w:r>
    </w:p>
    <w:p>
      <w:r>
        <w:t>2. Trưởng, Phó trưởng Cụm, Khối thi đua, các đơn vị thành viên của các Cụm, Khối thi đua có trách nhiệm thực hiện đầy đủ, nghiêm túc, hiệu quả Quy chế này.</w:t>
      </w:r>
    </w:p>
    <w:p>
      <w:r>
        <w:t>3. Trong quá trình thực hiện, nếu phát sinh vướng mắc, kịp thời đề xuất với Vụ Tổ chức cán bộ để được hướng dẫn hoặc đề nghị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