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2255/QĐ-UBND năm 2023 phê duyệt quy trình nội bộ giải quyết thủ tục hành chính các lĩnh vực: Xuất bản - In và Phát hành; Báo chí; Bưu chính thuộc thẩm quyền giải quyết của Sở Thông tin và Truyền thông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2255/QĐ-UBND</w:t>
      </w:r>
    </w:p>
    <w:p>
      <w:r>
        <w:t>Phú Thọ, ngày 23 tháng 10 năm 2023</w:t>
      </w:r>
    </w:p>
    <w:p>
      <w:r>
        <w:t>QUYẾT ĐỊNH</w:t>
      </w:r>
    </w:p>
    <w:p>
      <w:r>
        <w:t>PHÊ DUYỆT QUY TRÌNH NỘI BỘ GIẢI QUYẾT THỦ TỤC HÀNH CHÍNH CÁC LĨNH VỰC: XUẤT BẢN - IN VÀ PHÁT HÀNH; BÁO CHÍ; BƯU CHÍNH THUỘC THẨM QUYỀN GIẢI QUYẾT CỦA SỞ THÔNG TIN VÀ TRUYỀN THÔNG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Thông tin và Truyền thông tại Tờ trình số 40/TTr-STTTT ngày 17/10/2023.</w:t>
      </w:r>
    </w:p>
    <w:p>
      <w:r>
        <w:t>QUYẾT ĐỊNH:</w:t>
      </w:r>
    </w:p>
    <w:p>
      <w:r>
        <w:t>Điều 1.    Phê duyệt kèm theo Quyết định này 04 quy trình nội bộ giải quyết đối với thủ tục hành chính các lĩnh vực: Xuất bản - In và Phát hành; Báo chí; Bưu chính thuộc thẩm quyền giải quyết của Sở Thông tin và Truyền thông tỉnh Phú Thọ.</w:t>
      </w:r>
    </w:p>
    <w:p>
      <w:r>
        <w:t>Thay thế nội dung quy trình nội bộ giải quyết thủ tục hành chính số: 32, 34 mục B phần III Danh mục kèm theo Quyết định số 512/QĐ-UBND ngày 13/3/2020; số 5 Danh mục kèm theo Quyết định số 2064/QĐ-UBND ngày 03/8/2022 và số 1 Danh mục kèm theo Quyết định số 1405/QĐ-UBND ngày 18/6/2021 của Chủ tịch UBND tỉnh Phú Thọ.</w:t>
      </w:r>
    </w:p>
    <w:p>
      <w:r>
        <w:t>Điều 2.  Giao Giám đốc Sở Thông tin và Truyền thông trên cơ sở quy trình nội bộ giải quyết thủ tục hành chính được phê duyệt tại Điều 1 Quyết định này, xây dựng mới, sửa đổi hoặc bãi bỏ quy trình điện tử giải quyết thủ tục hành chính; cập nhật đầy đủ, chính xác, kịp thời trên Cổng dịch vụ công, Hệ thống thông tin giải quyết thủ tục hành chính của tỉnh.</w:t>
      </w:r>
    </w:p>
    <w:p>
      <w:r>
        <w:t>Điều 3 . Quyết định này có hiệu lực thi hành kể từ ngày ký ban hành. Chánh Văn phòng UBND tỉnh; Giám đốc Sở Thông tin và truyền thông; Thủ trưởng các sở, ban, ngành và các tổ chức, cá nhân có liên quan chịu trách nhiệm thi hành Quyết định./.</w:t>
      </w:r>
    </w:p>
    <w:p>
      <w:r>
        <w:t>KT. CHỦ TỊCH</w:t>
      </w:r>
    </w:p>
    <w:p>
      <w:r>
        <w:t>PHÓ CHỦ TỊCH</w:t>
      </w:r>
    </w:p>
    <w:p>
      <w:r>
        <w:t>Phan Trọng Tấn</w:t>
      </w:r>
    </w:p>
    <w:p>
      <w:r>
        <w:t>QUY TRÌNH NỘI BỘ GIẢI QUYẾT THỦ TỤC HÀNH CHÍNH CÁC LĨNH VỰC: XUẤT BẢN - IN VÀ PHÁT HÀNH; BÁO CHÍ; BƯU CHÍNH THUỘC THẨM QUYỀN GIẢI QUYẾT CỦA SỞ THÔNG TIN VÀ TRUYỀN THÔNG TỈNH PHÚ THỌ</w:t>
      </w:r>
    </w:p>
    <w:p>
      <w:r>
        <w:t>(Ban hành kèm Quyết định số: 2255/QĐ-UBND ngày 23 tháng 10 năm 2023 của Chủ tịch UBND tỉnh)</w:t>
      </w:r>
    </w:p>
    <w:p>
      <w:r>
        <w:t>PHẦN I</w:t>
      </w:r>
    </w:p>
    <w:p>
      <w:r>
        <w:t>DANH MỤC THỦ TỤC HÀNH CHÍNH</w:t>
      </w:r>
    </w:p>
    <w:p>
      <w:r>
        <w:t>STT</w:t>
      </w:r>
    </w:p>
    <w:p>
      <w:r>
        <w:t>Tên thủ tục hành chính</w:t>
      </w:r>
    </w:p>
    <w:p>
      <w:r>
        <w:t>I</w:t>
      </w:r>
    </w:p>
    <w:p>
      <w:r>
        <w:t>LĨNH VỰC XUẤT BẢN - IN - PHÁT HÀNH</w:t>
      </w:r>
    </w:p>
    <w:p>
      <w:r>
        <w:t>1</w:t>
      </w:r>
    </w:p>
    <w:p>
      <w:r>
        <w:t>Cấp Giấy phép nhập khẩu xuất bản phẩm không kinh doanh</w:t>
      </w:r>
    </w:p>
    <w:p>
      <w:r>
        <w:t>2</w:t>
      </w:r>
    </w:p>
    <w:p>
      <w:r>
        <w:t>Cấp Giấy phép xuất bản tài liệu không kinh doanh</w:t>
      </w:r>
    </w:p>
    <w:p>
      <w:r>
        <w:t>II</w:t>
      </w:r>
    </w:p>
    <w:p>
      <w:r>
        <w:t>LĨNH VỰC BÁO CHÍ</w:t>
      </w:r>
    </w:p>
    <w:p>
      <w:r>
        <w:t>1</w:t>
      </w:r>
    </w:p>
    <w:p>
      <w:r>
        <w:t>Cấp Giấy phép xuất bản bản tin địa phương</w:t>
      </w:r>
    </w:p>
    <w:p>
      <w:r>
        <w:t>III</w:t>
      </w:r>
    </w:p>
    <w:p>
      <w:r>
        <w:t>LĨNH VỰC BƯU CHÍNH</w:t>
      </w:r>
    </w:p>
    <w:p>
      <w:r>
        <w:t>1</w:t>
      </w:r>
    </w:p>
    <w:p>
      <w:r>
        <w:t>Cấp Văn bản xác nhận văn bản thông báo hoạt động bưu chính</w:t>
      </w:r>
    </w:p>
    <w:p>
      <w:r>
        <w:t>PHẦN II</w:t>
      </w:r>
    </w:p>
    <w:p>
      <w:r>
        <w:t>NỘI DUNG QUY TRÌNH NỘI BỘ GIẢI QUYẾT ĐỐI VỚI TỪNG THỦ TỤC HÀNH CHÍNH</w:t>
      </w:r>
    </w:p>
    <w:p>
      <w:r>
        <w:t>I. LĨNH VỰC XUẤT BẢN - IN VÀ PHÁT HÀNH:</w:t>
      </w:r>
    </w:p>
    <w:p>
      <w:r>
        <w:t>1. Cấp Giấy phép nhập khẩu xuất bản phẩm không kinh doanh:</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Chuyên viên Phòng Thông tin - Báo chí - Xuất bản</w:t>
      </w:r>
    </w:p>
    <w:p>
      <w:r>
        <w:t>- TH1: 0,5 ngày</w:t>
      </w:r>
    </w:p>
    <w:p>
      <w:r>
        <w:t>- TH2: 09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Thông  tin - Báo chí - Xuất bản</w:t>
      </w:r>
    </w:p>
    <w:p>
      <w:r>
        <w:t>02 ngày</w:t>
      </w:r>
    </w:p>
    <w:p>
      <w:r>
        <w:t>Bước 5</w:t>
      </w:r>
    </w:p>
    <w:p>
      <w:r>
        <w:t>Phê duyệt kết quả giải quyết TTHC</w:t>
      </w:r>
    </w:p>
    <w:p>
      <w:r>
        <w:t>Lãnh đạo Sở</w:t>
      </w:r>
    </w:p>
    <w:p>
      <w:r>
        <w:t>2,5 ngày</w:t>
      </w:r>
    </w:p>
    <w:p>
      <w:r>
        <w:t>Bước 6</w:t>
      </w:r>
    </w:p>
    <w:p>
      <w:r>
        <w:t>Vào số văn bản, đóng dấu, lưu trữ hồ sơ, phát hành văn bản. Chuyển văn bản đến Bộ phận Tiếp nhận và Trả kết quả của Sở tại Trung tâm Phục vụ hành chính công.</w:t>
      </w:r>
    </w:p>
    <w:p>
      <w:r>
        <w:t>Văn thư, công chức Phòng Thông tin - Báo chí - Xuất bản được giao xử lý hồ sơ</w:t>
      </w:r>
    </w:p>
    <w:p>
      <w:r>
        <w:t>0,5 ngày</w:t>
      </w:r>
    </w:p>
    <w:p>
      <w:r>
        <w:t>Bước 7</w:t>
      </w:r>
    </w:p>
    <w:p>
      <w:r>
        <w:t>- Nhận kết quả giải quyết TTHC; sao, lưu hồ sơ TTHC.</w:t>
      </w:r>
    </w:p>
    <w:p>
      <w:r>
        <w:t>- Xác nhận trên phần mềm về kết quả đã có. Trả kết quả cho tổ chức/công dân,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từ ngày nhận đủ hồ sơ hợp lệ theo quy định và không tính thời gian hoàn thiện hồ sơ theo quy định của tổ chức, cá nhân)</w:t>
      </w:r>
    </w:p>
    <w:p>
      <w:r>
        <w:t>- TH 1: 03 ngày</w:t>
      </w:r>
    </w:p>
    <w:p>
      <w:r>
        <w:t>- TH 2: 15 ngày</w:t>
      </w:r>
    </w:p>
    <w:p>
      <w:r>
        <w:t>2. Cấp Giấy phép xuất bản tài liệu không kinh doanh</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09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Thông tin - Báo chí - Xuất bản</w:t>
      </w:r>
    </w:p>
    <w:p>
      <w:r>
        <w:t>02 ngày</w:t>
      </w:r>
    </w:p>
    <w:p>
      <w:r>
        <w:t>Bước 5</w:t>
      </w:r>
    </w:p>
    <w:p>
      <w:r>
        <w:t>Phê duyệt kết quả giải quyết TTHC</w:t>
      </w:r>
    </w:p>
    <w:p>
      <w:r>
        <w:t>Lãnh đạo Sở</w:t>
      </w:r>
    </w:p>
    <w:p>
      <w:r>
        <w:t>2,5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chức/doanh nghiệp,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w:t>
      </w:r>
    </w:p>
    <w:p>
      <w:r>
        <w:t>- TH 2: 15 ngày</w:t>
      </w:r>
    </w:p>
    <w:p>
      <w:r>
        <w:t>II. LĨNH VỰC BÁO CHÍ:</w:t>
      </w:r>
    </w:p>
    <w:p>
      <w:r>
        <w:t>1. Cấp Giấy phép xuất bản bản tin địa phương</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10,5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Thông  tin - Báo chí - Xuất bản</w:t>
      </w:r>
    </w:p>
    <w:p>
      <w:r>
        <w:t>01 ngày</w:t>
      </w:r>
    </w:p>
    <w:p>
      <w:r>
        <w:t>Bước 5</w:t>
      </w:r>
    </w:p>
    <w:p>
      <w:r>
        <w:t>Phê duyệt kết quả giải quyết TTHC</w:t>
      </w:r>
    </w:p>
    <w:p>
      <w:r>
        <w:t>Lãnh đạo Sở</w:t>
      </w:r>
    </w:p>
    <w:p>
      <w:r>
        <w:t>02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chức/công dân,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 làm việc</w:t>
      </w:r>
    </w:p>
    <w:p>
      <w:r>
        <w:t>- TH 2: 15 ngày làm việc</w:t>
      </w:r>
    </w:p>
    <w:p>
      <w:r>
        <w:t>III. LĨNH VỰC BƯU CHÍNH</w:t>
      </w:r>
    </w:p>
    <w:p>
      <w:r>
        <w:t>1. Cấp Văn bản xác nhận văn bản thông báo hoạt động bưu chính:</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Bưu chính - Viễn thông, Sở Thông tin và Truyền thông.</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Trường hợp 1:    Kết quả xác định hồ sơ không hợp lệ  (Tham mưu văn bản thông báo) .</w:t>
      </w:r>
    </w:p>
    <w:p>
      <w:r>
        <w:t>Trường hợp 2:    Kết quả xác định hồ sơ hợp lệ  (Tham mưu giải quyết TTHC theo quy định) .</w:t>
      </w:r>
    </w:p>
    <w:p>
      <w:r>
        <w:t>Công chức phòng Bưu chính - Viễn thông được giao xử lý hồ sơ.</w:t>
      </w:r>
    </w:p>
    <w:p>
      <w:r>
        <w:t>- TH 1: 0,5 ngày</w:t>
      </w:r>
    </w:p>
    <w:p>
      <w:r>
        <w:t>- TH 2: 4,5 ngày</w:t>
      </w:r>
    </w:p>
    <w:p>
      <w:r>
        <w:t>Trường hợp 1: Kết quả xác định hồ sơ không đúng thẩm quyền giải quyết;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Bưu  chính - Viễn thông</w:t>
      </w:r>
    </w:p>
    <w:p>
      <w:r>
        <w:t>0,5 ngày</w:t>
      </w:r>
    </w:p>
    <w:p>
      <w:r>
        <w:t>Bước 5</w:t>
      </w:r>
    </w:p>
    <w:p>
      <w:r>
        <w:t>Phê duyệt Văn bản thông báo</w:t>
      </w:r>
    </w:p>
    <w:p>
      <w:r>
        <w:t>Lãnh đạo Sở Thông tin và Truyền thông</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Bưu chính - Viễn thông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Trưởng phòng Bưu  chính - Viễn thông</w:t>
      </w:r>
    </w:p>
    <w:p>
      <w:r>
        <w:t>01 ngày</w:t>
      </w:r>
    </w:p>
    <w:p>
      <w:r>
        <w:t>Bước 5</w:t>
      </w:r>
    </w:p>
    <w:p>
      <w:r>
        <w:t>- Phê duyệt kết quả giải quyết TTHC.</w:t>
      </w:r>
    </w:p>
    <w:p>
      <w:r>
        <w:t>Lãnh đạo Sở Thông tin và Truyền thông</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Bưu chính - Viễn thông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 và thu lệ phí.</w:t>
      </w:r>
    </w:p>
    <w:p>
      <w:r>
        <w:t>Bộ phận Tiếp nhận và Trả kết quả của Sở Thông tin và Truyền thông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 làm việc</w:t>
      </w:r>
    </w:p>
    <w:p>
      <w:r>
        <w:t>- TH 2: 8 ngày làm việc</w:t>
      </w:r>
    </w:p>
    <w:p>
      <w:r>
        <w:t>PHẦN III. BIỂU TỔNG HỢP DANH MỤC THỦ TỤC HÀNH CHÍNH</w:t>
      </w:r>
    </w:p>
    <w:p>
      <w:r>
        <w:t>TT</w:t>
      </w:r>
    </w:p>
    <w:p>
      <w:r>
        <w:t>LĨNH VỰC/THỦ TỤC HÀNH CHÍNH</w:t>
      </w:r>
    </w:p>
    <w:p>
      <w:r>
        <w:t>Quyết định công bố Danh mục TTHC của Chủ tịch UBND tỉnh</w:t>
      </w:r>
    </w:p>
    <w:p>
      <w:r>
        <w:t>Số ngày thực hiện TTHC theo QĐ công bố DM TTHC</w:t>
      </w:r>
    </w:p>
    <w:p>
      <w:r>
        <w:t>Số ngày giải quyết   công việc theo QTNB</w:t>
      </w:r>
    </w:p>
    <w:p>
      <w:r>
        <w:t>I</w:t>
      </w:r>
    </w:p>
    <w:p>
      <w:r>
        <w:t>Lĩnh vực Xuất bản - In và Phát hành</w:t>
      </w:r>
    </w:p>
    <w:p>
      <w:r>
        <w:t>1</w:t>
      </w:r>
    </w:p>
    <w:p>
      <w:r>
        <w:t>Cấp Giấy phép nhập khẩu xuất bản phẩm không kinh doanh</w:t>
      </w:r>
    </w:p>
    <w:p>
      <w:r>
        <w:t>Quyết định số 1484/QĐ- UBND ngày 18/7/2023 của Chủ tịch UBND tỉnh Phú Thọ</w:t>
      </w:r>
    </w:p>
    <w:p>
      <w:r>
        <w:t>15 ngày kể từ ngày nhận hồ sơ hợp lệ</w:t>
      </w:r>
    </w:p>
    <w:p>
      <w:r>
        <w:t>- TH 1:  3 ngày kể từ ngày nhận hồ sơ hợp lệ.</w:t>
      </w:r>
    </w:p>
    <w:p>
      <w:r>
        <w:t>- TH 2:  15 ngày kể từ ngày nhận hồ sơ hợp lệ</w:t>
      </w:r>
    </w:p>
    <w:p>
      <w:r>
        <w:t>2</w:t>
      </w:r>
    </w:p>
    <w:p>
      <w:r>
        <w:t>Cấp Giấy phép xuất bản tài liệu không kinh doanh</w:t>
      </w:r>
    </w:p>
    <w:p>
      <w:r>
        <w:t>Quyết định số 1484/QĐ- UBND ngày 18/7/2023 của Chủ tịch UBND tỉnh Phú Thọ</w:t>
      </w:r>
    </w:p>
    <w:p>
      <w:r>
        <w:t>15 ngày kể từ ngày nhận hồ sơ hợp lệ</w:t>
      </w:r>
    </w:p>
    <w:p>
      <w:r>
        <w:t>- TH 1:  3 ngày kể từ ngày nhận hồ sơ hợp lệ.</w:t>
      </w:r>
    </w:p>
    <w:p>
      <w:r>
        <w:t>- TH 2:  15 ngày kể từ ngày nhận hồ sơ hợp lệ</w:t>
      </w:r>
    </w:p>
    <w:p>
      <w:r>
        <w:t>II</w:t>
      </w:r>
    </w:p>
    <w:p>
      <w:r>
        <w:t>Lĩnh vực Báo chí</w:t>
      </w:r>
    </w:p>
    <w:p>
      <w:r>
        <w:t>1</w:t>
      </w:r>
    </w:p>
    <w:p>
      <w:r>
        <w:t>Cấp Giấy phép xuất bản bản tin địa phương</w:t>
      </w:r>
    </w:p>
    <w:p>
      <w:r>
        <w:t>Quyết định số 1838/QĐ- UBND ngày 30/8/2023 của Chủ tịch UBND tỉnh Phú Thọ</w:t>
      </w:r>
    </w:p>
    <w:p>
      <w:r>
        <w:t>15 ngày làm việc kể từ ngày nhận hồ sơ hợp lệ</w:t>
      </w:r>
    </w:p>
    <w:p>
      <w:r>
        <w:t>- TH 1:  3 ngày làm việc.</w:t>
      </w:r>
    </w:p>
    <w:p>
      <w:r>
        <w:t>- TH 2:  15 ngày làm việc</w:t>
      </w:r>
    </w:p>
    <w:p>
      <w:r>
        <w:t>III</w:t>
      </w:r>
    </w:p>
    <w:p>
      <w:r>
        <w:t>Lĩnh vực Bưu chính</w:t>
      </w:r>
    </w:p>
    <w:p>
      <w:r>
        <w:t>1</w:t>
      </w:r>
    </w:p>
    <w:p>
      <w:r>
        <w:t>Văn bản xác nhận văn bản thông báo hoạt động bưu chính</w:t>
      </w:r>
    </w:p>
    <w:p>
      <w:r>
        <w:t>Quyết định số 1838/QĐ- UBND ngày 30/8/2023 của Chủ tịch UBND tỉnh Phú Thọ</w:t>
      </w:r>
    </w:p>
    <w:p>
      <w:r>
        <w:t>8 ngày làm việc kể từ ngày nhận hồ sơ hợp lệ</w:t>
      </w:r>
    </w:p>
    <w:p>
      <w:r>
        <w:t>- TH 1:  3 ngày làm việc</w:t>
      </w:r>
    </w:p>
    <w:p>
      <w:r>
        <w:t>- TH 2:  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