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2255/QĐ-UBND năm 2023 công bố Danh mục thủ tục hành chính được sửa đổi, bổ sung; phê duyệt Quy trình nội bộ, liên thông giải quyết thủ tục hành chính trong lĩnh vực tài chính y tế thuộc thẩm quyền giải quyết của Bảo hiểm xã hội tỉnh, huyện, các cơ sở khám bệnh, chữa bệnh Bảo hiểm y tế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2255/QĐ-UBND</w:t>
      </w:r>
    </w:p>
    <w:p>
      <w:r>
        <w:t>Cà Mau, ngày 15 tháng 12 năm 2023</w:t>
      </w:r>
    </w:p>
    <w:p>
      <w:r>
        <w:t>QUYẾT ĐỊNH</w:t>
      </w:r>
    </w:p>
    <w:p>
      <w:r>
        <w:t>CÔNG BỐ DANH MỤC THỦ TỤC HÀNH CHÍNH ĐƯỢC SỬA ĐỔI, BỔ SUNG; PHÊ DUYỆT QUY TRÌNH NỘI BỘ, LIÊN THÔNG GIẢI QUYẾT THỦ TỤC HÀNH CHÍNH TRONG LĨNH VỰC TÀI CHÍNH Y TẾ THUỘC THẨM QUYỀN GIẢI QUYẾT CỦA BẢO HIỂM XÃ HỘI TỈNH, HUYỆN, CÁC CƠ SỞ KHÁM BỆNH, CHỮA BỆNH BẢO HIỂM Y TẾ TRÊN ĐỊA BÀN TỈNH CÀ MAU</w:t>
      </w:r>
    </w:p>
    <w:p>
      <w:r>
        <w:t>CHỦ TỊCH ỦY BAN NHÂN DÂN TỈNH</w:t>
      </w:r>
    </w:p>
    <w:p>
      <w:r>
        <w:t>Căn cứ Luật Tổ chức chính quyền địa phương năm 2015;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4524/QĐ-BYT ngày 14/12/2023 của Bộ trưởng Bộ Y tế về việc công bố thủ tục hành chính được sửa đổi, bổ sung trong lĩnh vực tài chính y tế thuộc phạm vi chức năng quản lý của Bộ Y tế quy định tại Nghị định số 75/2023/NĐ- CP ngày 19/10/2023 của Chính phủ sửa đổi, bổ sung một số điều của Nghị định số 146/2018/NĐ-CP ngày 17/10/2018 của Chính phủ quy định chi tiết và hướng dẫn biện pháp thi hành một số điều của Luật Bảo hiểm y tế;</w:t>
      </w:r>
    </w:p>
    <w:p>
      <w:r>
        <w:t>Theo đề nghị của Giám đốc Sở Y tế tại Tờ trình số 325/TTr-SYT ngày 14/12/2023.</w:t>
      </w:r>
    </w:p>
    <w:p>
      <w:r>
        <w:t>QUYẾT ĐỊNH:</w:t>
      </w:r>
    </w:p>
    <w:p>
      <w:r>
        <w:t>Điều 1.  Công bố, phê duyệt kèm theo Quyết định này:</w:t>
      </w:r>
    </w:p>
    <w:p>
      <w:r>
        <w:t>1. Công bố Danh mục thủ tục hành chính sửa đổi, bổ sung trong lĩnh vực tài chính y tế thuộc thẩm quyền giải quyết của Bảo hiểm xã hội tỉnh, huyện, các cơ sở khám bệnh, chữa bệnh Bảo hiểm y tế trên địa bàn tỉnh Cà Mau  (kèm theo Danh mục).</w:t>
      </w:r>
    </w:p>
    <w:p>
      <w:r>
        <w:t>2. Phê duyệt Quy trình nội bộ, liên thông giải quyết thủ tục hành chính nêu tại khoản 1 Điều này  (kèm theo Quy trình).  Quy trình này thay thế quy trình nội bộ, liên thông giải quyết thủ tục hành chính tại thứ tự 1.4, 1.5, 1.6, 1.7, 1.8 tiểu mục 1, mục VIII, Phần A được Chủ tịch Ủy ban nhân dân tỉnh phê duyệt tại Quyết định số 855/QĐ-UBND ngày 21/5/2019 .</w:t>
      </w:r>
    </w:p>
    <w:p>
      <w:r>
        <w:t>Điều 2.  Giao Sở Y tế chủ trì phối hợp Văn phòng Ủy ban nhân dân tỉnh (Trung tâm Giải quyết thủ tục hành chính tỉnh), Bảo hiểm xã hội tỉnh, các cơ sở khám bệnh, chữa bệnh Bảo hiểm y tế trên địa bàn tỉnh Cà Mau và các cơ quan, đơn vị có liên quan tổ chức thực hiện công khai thủ tục hành chính và Quy trình nêu tại Điều 1 Quyết định này tại Trung tâm Giải quyết thủ tục hành chính tỉnh, Bộ phận Tiếp nhận và Trả kết quả cấp huyện, tại trụ sở các cơ sở khám bệnh, chữa bệnh Bảo hiểm y tế trên địa bàn tỉnh Cà Mau theo đúng quy định. Hoàn thành xong trong thời hạn 03 ngày làm việc, kể từ ngày Quyết định có hiệu lực thi hành.</w:t>
      </w:r>
    </w:p>
    <w:p>
      <w:r>
        <w:t>Điều 3.  Chánh Văn phòng Ủy ban nhân dân tỉnh, Giám đốc Sở Y tế, Giám đốc Bảo hiểm xã hội tỉnh, huyện, Giám đốc Trung tâm Giải quyết thủ tục hành chính tỉnh, Giám đốc các cơ sở khám bệnh, chữa bệnh Bảo hiểm y tế trên địa bàn tỉnh Cà Mau và các cơ quan, tổ chức, cá nhân có liên quan chịu trách nhiệm thi hành Quyết định này.</w:t>
      </w:r>
    </w:p>
    <w:p>
      <w:r>
        <w:t>Quyết định này có hiệu lực thi hành kể từ ngày ký./.</w:t>
      </w:r>
    </w:p>
    <w:p>
      <w:r>
        <w:t>KT. CHỦ TỊCH</w:t>
      </w:r>
    </w:p>
    <w:p>
      <w:r>
        <w:t>PHÓ CHỦ TỊCH</w:t>
      </w:r>
    </w:p>
    <w:p>
      <w:r>
        <w:t>Nguyễn Minh Luân</w:t>
      </w:r>
    </w:p>
    <w:p>
      <w:r>
        <w:t>DANH MỤC</w:t>
      </w:r>
    </w:p>
    <w:p>
      <w:r>
        <w:t>THỦ TỤC HÀNH CHÍNH TRONG LĨNH VỰC TÀI CHÍNH Y TẾ THUỘC THẨM QUYỀN GIẢI QUYẾT CỦA SỞ Y TẾ TỈNH CÀ MAU</w:t>
      </w:r>
    </w:p>
    <w:p>
      <w:r>
        <w:t>(Kèm theo Quyết định số: 2255/QĐ-UBND ngày 15/12/2023 của Chủ tịch Ủy ban nhân dân tỉnh Cà Mau)</w:t>
      </w:r>
    </w:p>
    <w:p>
      <w:r>
        <w:t>* CÁCH THỨC THỰC HIỆN</w:t>
      </w:r>
    </w:p>
    <w:p>
      <w:r>
        <w:t>Cách thức, quy trình thực hiện tại tỉnh Cà Mau</w:t>
      </w:r>
    </w:p>
    <w:p>
      <w:r>
        <w:t>- Tổ chức, cá nhân gửi hồ sơ, thủ tục hành chính đến Sở Y tế tỉnh Cà Mau thông qua Trung tâm Giải quyết thủ tục hành chính tỉnh Cà Mau (Địa chỉ: Tầng 1, tầng 2, Tòa nhà Viettel, số 298, đường Trần Hưng Đạo, Phường 5, thành phố Cà Mau, tỉnh Cà Mau) Bộ phận Tiếp nhận và Trả kết quả cấp huyện, các cơ sở khám bệnh, chữa bệnh bảo hiểm y tế; hoặc gửi qua dịch vụ bưu chính công ích, nộp trực tuyến trên Cổng Dịch vụ công quốc gia theo địa chỉ website https://dichvucong.gov.vn, Cổng Dịch vụ công trực tuyến tỉnh Cà Mau theo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w:t>
      </w:r>
    </w:p>
    <w:p>
      <w:r>
        <w:t>(nếu có)</w:t>
      </w:r>
    </w:p>
    <w:p>
      <w:r>
        <w:t>Căn cứ pháp lý</w:t>
      </w:r>
    </w:p>
    <w:p>
      <w:r>
        <w:t>Ghi chú</w:t>
      </w:r>
    </w:p>
    <w:p>
      <w:r>
        <w:t>Quyết định số 680/QĐ-UBND ngày 19/4/2019</w:t>
      </w:r>
    </w:p>
    <w:p>
      <w:r>
        <w:t>1.</w:t>
      </w:r>
    </w:p>
    <w:p>
      <w:r>
        <w:t>2.001265.000.00.00.H12</w:t>
      </w:r>
    </w:p>
    <w:p>
      <w:r>
        <w:t>Thủ tục khám bệnh, chữa bệnh bảo hiểm y tế</w:t>
      </w:r>
    </w:p>
    <w:p>
      <w:r>
        <w:t>Giải quyết ngay, sau khi xuất trình thẻ bảo hiểm y tế</w:t>
      </w:r>
    </w:p>
    <w:p>
      <w:r>
        <w:t>- Địa điểm tiếp nhận và trả kết quả trực tiếp: Cơ sở khám bệnh, chữa bệnh.</w:t>
      </w:r>
    </w:p>
    <w:p>
      <w:r>
        <w:t>- Cơ quan, đơn vị thực hiện, có thẩm quyền quyết định: Cơ sở khám bệnh, chữa bệnh Bảo hiểm y tế</w:t>
      </w:r>
    </w:p>
    <w:p>
      <w:r>
        <w:t>Không</w:t>
      </w:r>
    </w:p>
    <w:p>
      <w:r>
        <w:t>Nghị định số 75/2023/NĐ-CP ngày 19/10/2023 của Chính phủ.</w:t>
      </w:r>
    </w:p>
    <w:p>
      <w:r>
        <w:t>Các bộ phận tạo thành cơ bản còn lại của thủ tục được kết nối, tích hợp theo mã hồ sơ “2.001265” trên Cổng Dịch vụ công Quốc gia</w:t>
      </w:r>
    </w:p>
    <w:p>
      <w:r>
        <w:t>2.</w:t>
      </w:r>
    </w:p>
    <w:p>
      <w:r>
        <w:t>1.003048.000.00.00.H12</w:t>
      </w:r>
    </w:p>
    <w:p>
      <w:r>
        <w:t>Ký hợp đồng khám bệnh, chữa bệnh bảo hiểm y tế lần đầu</w:t>
      </w:r>
    </w:p>
    <w:p>
      <w:r>
        <w:t>Trong thời hạn 24 ngày làm việc (cắt giảm 06/30 ngày làm việc, tỷ lệ cắt giảm 20%), kể từ ngày nhận đủ hồ sơ và hợp lệ.</w:t>
      </w:r>
    </w:p>
    <w:p>
      <w:r>
        <w:t>- Địa điểm tiếp nhận và trả kết quả trực tiếp: Trung tâm Giải quyết thủ tục hành chính tỉnh Cà Mau, Bộ phận Tiếp nhận và Trả kết quả cấp huyện.</w:t>
      </w:r>
    </w:p>
    <w:p>
      <w:r>
        <w:t>- Cơ quan, đơn vị thực hiện, có thẩm quyền quyết định: Bảo hiểm xã hội tỉnh, huyện</w:t>
      </w:r>
    </w:p>
    <w:p>
      <w:r>
        <w:t>Không</w:t>
      </w:r>
    </w:p>
    <w:p>
      <w:r>
        <w:t>Nghị định số 75/2023/NĐ-CP ngày 19/10/2023 của Chính phủ.</w:t>
      </w:r>
    </w:p>
    <w:p>
      <w:r>
        <w:t>Các bộ phận tạo thành cơ bản còn lại của thủ tục được kết nối, tích hợp theo mã hồ sơ “1.003048” trên Cổng Dịch vụ công Quốc gia</w:t>
      </w:r>
    </w:p>
    <w:p>
      <w:r>
        <w:t>3.</w:t>
      </w:r>
    </w:p>
    <w:p>
      <w:r>
        <w:t>2.001252.000.00.00.H12</w:t>
      </w:r>
    </w:p>
    <w:p>
      <w:r>
        <w:t>Ký hợp đồng khám bệnh, chữa bệnh bảo hiểm y tế hằng năm</w:t>
      </w:r>
    </w:p>
    <w:p>
      <w:r>
        <w:t>Trong thời hạn 24 ngày làm việc (cắt giảm 06/30 ngày làm việc, tỷ lệ cắt giảm 20%), kể từ ngày nhận đủ hồ sơ và hợp lệ.</w:t>
      </w:r>
    </w:p>
    <w:p>
      <w:r>
        <w:t>- Địa điểm tiếp nhận và trả kết quả trực tiếp: Trung tâm Giải quyết thủ tục hành chính tỉnh Cà Mau, Bộ phận Tiếp nhận và Trả kết quả cấp huyện.</w:t>
      </w:r>
    </w:p>
    <w:p>
      <w:r>
        <w:t>- Cơ quan, đơn vị thực hiện, có thẩm quyền quyết định: Bảo hiểm xã hội tỉnh, huyện</w:t>
      </w:r>
    </w:p>
    <w:p>
      <w:r>
        <w:t>Không</w:t>
      </w:r>
    </w:p>
    <w:p>
      <w:r>
        <w:t>Nghị định số 75/2023/NĐ-CP ngày 19/10/2023 của Chính phủ.</w:t>
      </w:r>
    </w:p>
    <w:p>
      <w:r>
        <w:t>Các bộ phận tạo thành cơ bản còn lại của thủ tục được kết nối, tích hợp theo mã hồ sơ “2.001252” trên Cổng Dịch vụ công Quốc gia</w:t>
      </w:r>
    </w:p>
    <w:p>
      <w:r>
        <w:t>4.</w:t>
      </w:r>
    </w:p>
    <w:p>
      <w:r>
        <w:t>1.003034.000.00.00.H12</w:t>
      </w:r>
    </w:p>
    <w:p>
      <w:r>
        <w:t>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w:t>
      </w:r>
    </w:p>
    <w:p>
      <w:r>
        <w:t>Trong thời hạn 08 ngày làm việc (cắt giảm 02/10 ngày làm việc, tỷ lệ cắt giảm 20%), kể từ ngày nhận đủ hồ sơ và hợp lệ.</w:t>
      </w:r>
    </w:p>
    <w:p>
      <w:r>
        <w:t>- Địa điểm tiếp nhận và trả kết quả trực tiếp: Trung tâm Giải quyết thủ tục hành chính tỉnh Cà Mau, Bộ phận Tiếp nhận và Trả kết quả cấp huyện.</w:t>
      </w:r>
    </w:p>
    <w:p>
      <w:r>
        <w:t>- Cơ quan, đơn vị thực hiện, có thẩm quyền quyết định: Bảo hiểm xã hội tỉnh, huyện</w:t>
      </w:r>
    </w:p>
    <w:p>
      <w:r>
        <w:t>Không</w:t>
      </w:r>
    </w:p>
    <w:p>
      <w:r>
        <w:t>Nghị định số 75/2023/NĐ-CP ngày 19/10/2023 của Chính phủ.</w:t>
      </w:r>
    </w:p>
    <w:p>
      <w:r>
        <w:t>Các bộ phận tạo thành cơ bản còn lại của thủ tục được kết nối, tích hợp theo mã hồ sơ “1.003034” trên Cổng Dịch vụ công Quốc gia</w:t>
      </w:r>
    </w:p>
    <w:p>
      <w:r>
        <w:t>5.</w:t>
      </w:r>
    </w:p>
    <w:p>
      <w:r>
        <w:t>1.002995.000.00.00.H12</w:t>
      </w:r>
    </w:p>
    <w:p>
      <w:r>
        <w:t>Thanh toán chi phí Khám bệnh, chữa bệnh một số trường hợp giữa cơ sở Khám bệnh, chữa bệnh và cơ quan Bảo hiểm xã hội</w:t>
      </w:r>
    </w:p>
    <w:p>
      <w:r>
        <w:t>Trong thời hạn 32 ngày làm việc (cắt giảm 08/40 ngày làm việc, tỷ lệ cắt giảm 20%), kể từ ngày nhận đủ hồ sơ và hợp lệ.</w:t>
      </w:r>
    </w:p>
    <w:p>
      <w:r>
        <w:t>- Địa điểm tiếp nhận và trả kết quả trực tiếp: Trung tâm Giải quyết thủ tục hành chính tỉnh Cà Mau, Bộ phận Tiếp nhận và Trả kết quả cấp huyện.</w:t>
      </w:r>
    </w:p>
    <w:p>
      <w:r>
        <w:t>- Cơ quan, đơn vị thực hiện, có thẩm quyền quyết định: Bảo hiểm xã hội tỉnh, huyện</w:t>
      </w:r>
    </w:p>
    <w:p>
      <w:r>
        <w:t>Không</w:t>
      </w:r>
    </w:p>
    <w:p>
      <w:r>
        <w:t>Nghị định số</w:t>
      </w:r>
    </w:p>
    <w:p>
      <w:r>
        <w:t>75/2023/NĐ-CP ngày 19/10/2023 của Chính phủ.</w:t>
      </w:r>
    </w:p>
    <w:p>
      <w:r>
        <w:t>Các bộ phận tạo thành cơ bản còn lại của thủ tục được kết nối, tích hợp theo mã hồ sơ “1.002995” trên Cổng Dịch vụ công Quốc gia</w:t>
      </w:r>
    </w:p>
    <w:p>
      <w:r>
        <w:t>Tổng số Danh mục có 05 thủ tục hành chính./.</w:t>
      </w:r>
    </w:p>
    <w:p>
      <w:r>
        <w:t>QUY TRÌNH NỘI BỘ, LIÊN THÔNG GIẢI QUYẾT THỦ TỤC HÀNH CHÍNHTRONG LĨNH VỰC TÀI CHÍNH Y TẾ THUỘC THẨM QUYỀN GIẢI QUYẾT CỦA BẢO HIỂM XÃ HỘI TỈNH, HUYỆN, CÁC CƠ SỞ KHÁM BỆNH, CHỮA BỆNH BẢO HIỂM Y TẾ TRÊN ĐỊA BÀN TỈNH CÀ MAU</w:t>
      </w:r>
    </w:p>
    <w:p>
      <w:r>
        <w:t>(Kèm theo Quyết định số: 2255/QĐ-UBND ngày 15/12/2023 của Chủ tịch Ủy ban nhân dân tỉnh Cà Mau)</w:t>
      </w:r>
    </w:p>
    <w:p>
      <w:r>
        <w:t>1. Khám bệnh, chữa bệnh bảo hiểm y tế (Mã hồ sơ:</w:t>
      </w:r>
    </w:p>
    <w:p>
      <w:r>
        <w:t>2.001265.000.00.00.H12)</w:t>
      </w:r>
    </w:p>
    <w:p>
      <w:r>
        <w:t>a) Thời hạn giải quyết:  Giải quyết ngay</w:t>
      </w:r>
    </w:p>
    <w:p>
      <w:r>
        <w:t>b) Quy trình giải quyết:</w:t>
      </w:r>
    </w:p>
    <w:p>
      <w:r>
        <w:t>- Bước 1: Người bệnh trực tiếp nộp hồ sơ tại Bộ phận tiếp nhận hồ sơ bệnh nhân của cơ sở khám bệnh, chữa bệnh, nhân viên y tế trực tại Bộ phận tiếp nhận hồ sơ bệnh nhân hướng dẫn, kiểm tra hồ sơ có thẻ Bảo hiểm y tế, nhập các thông tin về hồ sơ, tiếp nhận người bệnh, số hóa hồ sơ, chuyển hồ sơ về bộ phận chuyên môn để tiến hành quy trình khám bệnh chữa bệnh: Chuyển ngay.</w:t>
      </w:r>
    </w:p>
    <w:p>
      <w:r>
        <w:t>- Bước 2: Bộ phận chuyên môn cơ sở khám bệnh, chửa bệnh Bảo hiểm y tế tiếp nhận người bệnh tiến hành chẩn đoán và điều trị, cấp toa thuốc chuyển hồ sơ đến văn thư xử lý quy trình tiếp theo: Giải quyết ngay.</w:t>
      </w:r>
    </w:p>
    <w:p>
      <w:r>
        <w:t>- Bước 3. Văn thư ghi số, lưu hồ sơ, kết quả khám và điều trị đính kèm lên hệ thống, số hóa hồ sơ; chuyển trả hồ sơ, kết quả chẩn đoán và điều trị cho người bệnh có thẻ Bảo hiểm y tế: Giải quyết ngay.</w:t>
      </w:r>
    </w:p>
    <w:p>
      <w:r>
        <w:t>2. Nhóm 02 thủ tục: Ký hợp đồng khám bệnh, chữa bệnh bảo hiểm y tế lần đầu (Mã hồ sơ: 1.003048.000.00.00.H12);Ký hợp đồng khám bệnh, chữa bệnh bảo hiểm y tế hằng năm(Mã hồ sơ: 2.001252.000.00.00.H12)</w:t>
      </w:r>
    </w:p>
    <w:p>
      <w:r>
        <w:t>a) Thời hạn giải quyết: Trong thời hạn 24 ngày (cắt giảm 06/30 ngày, tỷ lệ 20%) kể từ ngày nhận đủ hồ sơ và hợp lệ.</w:t>
      </w:r>
    </w:p>
    <w:p>
      <w:r>
        <w:t>b) Quy trình giải quyết:</w:t>
      </w:r>
    </w:p>
    <w:p>
      <w:r>
        <w:t>- Bước 1: Công chức Bảo hiểm xã hội trực tại Trung tâm Giải quyết thủ tục hành chính tỉnh,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Bảo hiểm xã hội tỉnh, huyện  (Phòng chuyên môn)  để xử lý hồ sơ: 0,25 ngày làm việc.</w:t>
      </w:r>
    </w:p>
    <w:p>
      <w:r>
        <w:t>- Bước 2: Phòng chuyên môn Bảo hiểm xã hội tỉnh, huyện  (chứng thực hồ sơ nếu có yêu cầu, kiểm tra file scan),  tổng hợp, thẩm định, xác minh và hoàn thiện hồ sơ  (nhập thông tin, đính kèm file, kết quả xử lý),  trình lãnh đạo Bảo hiểm xã hội tỉnh, huyện phê duyệt kết quả giải quyết các thủ tục hành chính theo quy định: 23,5 ngày.</w:t>
      </w:r>
    </w:p>
    <w:p>
      <w:r>
        <w:t>- Bước 3. Văn thư ghi số, lưu hồ sơ, scan kết quả giải quyết đính kèm lên hệ thống; chuyển hồ sơ, kết quả giải quyết về Trung tâm Giải quyết thủ tục hành chính tỉnh, Bộ phận Tiếp nhận và Trả kết quả cấp huyện thực hiện lưu trữ hồ sơ thủ tục hành chính điện tử, số hóa hồ sơ, trả kết quả cho tổ chức, cá nhân: 0,25 ngày làm việc.</w:t>
      </w:r>
    </w:p>
    <w:p>
      <w:r>
        <w:t>3. 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 (Mã hồ sơ: 1.003034.000.00.00.H12)</w:t>
      </w:r>
    </w:p>
    <w:p>
      <w:r>
        <w:t>a) Thời hạn giải quyết:  Trong thời hạn 08 ngày (cắt giảm 02/10 ngày, tỷ lệ 20%) kể từ ngày nhận đủ hồ sơ và hợp lệ.</w:t>
      </w:r>
    </w:p>
    <w:p>
      <w:r>
        <w:t>b) Quy trình giải quyết:</w:t>
      </w:r>
    </w:p>
    <w:p>
      <w:r>
        <w:t>- Bước 1: Công chức Bảo hiểm xã hội trực tại Trung tâm Giải quyết thủ tục hành chính tỉnh,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Bảo hiểm xã hội tỉnh, huyện  (Phòng chuyên môn)  để xử lý hồ sơ: 0,25 ngày làm việc.</w:t>
      </w:r>
    </w:p>
    <w:p>
      <w:r>
        <w:t>- Bước 2: Phòng chuyên môn Bảo hiểm xã hội tỉnh, huyện  (chứng thực hồ sơ nếu có yêu cầu, kiểm tra file scan),  tổng hợp, thẩm định, xác minh và hoàn thiện hồ sơ  (nhập thông tin, đính kèm file, kết quả xử lý),  trình lãnh đạo Bảo hiểm xã hội tỉnh, huyện phê duyệt kết quả giải quyết các thủ tục hành chính theo quy định: 7,5 ngày.</w:t>
      </w:r>
    </w:p>
    <w:p>
      <w:r>
        <w:t>- Bước 3. Văn thư ghi số, lưu hồ sơ, scan kết quả giải quyết đính kèm lên hệ thống; chuyển hồ sơ, kết quả giải quyết về Trung tâm Giải quyết thủ tục hành chính tỉnh, Bộ phận Tiếp nhận và Trả kết quả cấp huyện thực hiện lưu trữ hồ sơ thủ tục hành chính điện tử, số hóa hồ sơ, trả kết quả cho tổ chức, cá nhân: 0,25 ngày làm việc.</w:t>
      </w:r>
    </w:p>
    <w:p>
      <w:r>
        <w:t>4. Thanh toán chi phí Khám bệnh, chữa bệnh một số trường hợp giữa cơ sở Khám bệnh, chữa bệnh và cơ quan Bảo hiểm xã hội (Mã hồ sơ: 1.002995.000.00.00.H12)</w:t>
      </w:r>
    </w:p>
    <w:p>
      <w:r>
        <w:t>a) Thời hạn giải quyết:  Trong thời hạn 32 ngày (cắt giảm 08/40 ngày, tỷ lệ 20%) kể từ ngày nhận đủ hồ sơ và hợp lệ.</w:t>
      </w:r>
    </w:p>
    <w:p>
      <w:r>
        <w:t>b) Quy trình giải quyết:</w:t>
      </w:r>
    </w:p>
    <w:p>
      <w:r>
        <w:t>- Bước 1: Công chức Bảo hiểm xã hội trực tại Trung tâm Giải quyết thủ tục hành chính tỉnh,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Bảo hiểm xã hội tỉnh, huyện  (Phòng chuyên môn)  để xử lý hồ sơ: 0,25 ngày làm việc.</w:t>
      </w:r>
    </w:p>
    <w:p>
      <w:r>
        <w:t>- Bước 2: Phòng chuyên môn Bảo hiểm xã hội tỉnh, huyện  (chứng thực hồ sơ nếu có yêu cầu, kiểm tra file scan),  tổng hợp, thẩm định, xác minh và hoàn thiện hồ sơ  (nhập thông tin, đính kèm file, kết quả xử lý),  trình lãnh đạo Bảo hiểm xã hội tỉnh, huyện phê duyệt kết quả giải quyết các thủ tục hành chính theo quy định: 31,5 ngày.</w:t>
      </w:r>
    </w:p>
    <w:p>
      <w:r>
        <w:t>- Bước 3. Văn thư ghi số, lưu hồ sơ, scan kết quả giải quyết đính kèm lên hệ thống; chuyển hồ sơ, kết quả giải quyết về Trung tâm Giải quyết thủ tục hành chính tỉnh, Bộ phận Tiếp nhận và Trả kết quả cấp huyện thực hiện lưu trữ hồ sơ thủ tục hành chính điện tử, số hóa hồ sơ, trả kết quả cho tổ chức, cá nhân: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