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2253/QĐ-UBND năm 2023 phê duyệt Điều chỉnh Quy hoạch sử dụng đất thời kỳ 2021-2030, tầm nhìn đến năm 2050 huyện Trạm Tấu,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2253/QĐ-UBND</w:t>
      </w:r>
    </w:p>
    <w:p>
      <w:r>
        <w:t>Yên Bái, ngày 28 tháng 11 năm 2023</w:t>
      </w:r>
    </w:p>
    <w:p>
      <w:r>
        <w:t>QUYẾT ĐỊNH</w:t>
      </w:r>
    </w:p>
    <w:p>
      <w:r>
        <w:t>VỀ VIỆC PHÊ DUYỆT ĐIỀU CHỈNH QUY HOẠCH SỬ DỤNG ĐẤT THỜI KỲ 2021-2030, TẦM NHÌN ĐẾN NĂM 2050 HUYỆN TRẠM TẤU,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16/01/2020 của Ủy ban thường vụ Quốc hội về giải thích một số điều của Luật Quy hoạch;</w:t>
      </w:r>
    </w:p>
    <w:p>
      <w:r>
        <w:t>Căn cứ Nghị quyết số 11/NQ-CP ngày 05/02/2018 của Chính phủ về triển khai, thi hành Luật Quy hoạch;</w:t>
      </w:r>
    </w:p>
    <w:p>
      <w:r>
        <w:t>Căn cứ Nghị định số 43/2014/NĐ-CP ngày 15/05/2014 của Chính phủ về thi hành Luật Đất đai;</w:t>
      </w:r>
    </w:p>
    <w:p>
      <w:r>
        <w:t>Căn cứ Nghị định số 01/2017/NĐ-CP ngày 06/01/2017 của Chính phủ về Nghị định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Ủy ban nhân dân huyện Trạm Tấu tại Tờ trình số 206/TTr-UBND ngày 23/11/2023; Sở Tài nguyên và Môi trường tại Tờ trình số 577/TTr-STNMT ngày 24/11/2023.</w:t>
      </w:r>
    </w:p>
    <w:p>
      <w:r>
        <w:t>QUYẾT ĐỊNH:</w:t>
      </w:r>
    </w:p>
    <w:p>
      <w:r>
        <w:t>Điều 1. Phê duyệt Điều chỉnh Quy hoạch sử dụng đất thời kỳ 2021-2030, tầm nhìn đến năm 2050 huyện Trạm Tấu với các nội dung chủ yếu như sau</w:t>
      </w:r>
    </w:p>
    <w:p>
      <w:r>
        <w:t>1. Nội dung phương án quy hoạch sử dụng đất thời kỳ 2021-2030, tầm nhìn đến năm 2050</w:t>
      </w:r>
    </w:p>
    <w:p>
      <w:r>
        <w:t>1.1. Diện tích, cơ cấu các loại đất</w:t>
      </w:r>
    </w:p>
    <w:p>
      <w:r>
        <w:t>Diện tích, cơ cấu các loại đất thể hiện tại phụ biểu số 01 kèm theo Quyết định.</w:t>
      </w:r>
    </w:p>
    <w:p>
      <w:r>
        <w:t>1.2. Diện tích chuyển mục đích sử dụng đất</w:t>
      </w:r>
    </w:p>
    <w:p>
      <w:r>
        <w:t>Diện tích chuyển mục đích sử dụng đất trong kỳ điều chỉnh quy hoạch phân bổ đến từng đơn vị hành chính cấp xã của huyện Trạm Tấu thể hiện tại phụ biểu số 02 kèm theo Quyết định.</w:t>
      </w:r>
    </w:p>
    <w:p>
      <w:r>
        <w:t>1.3. Diện tích đất chưa sử dụng đưa vào sử dụng cho các mục đích</w:t>
      </w:r>
    </w:p>
    <w:p>
      <w:r>
        <w:t>Diện tích đất chưa sử dụng đưa vào sử dụng cho các mục đích trong Điều chỉnh Quy hoạch sử dụng đất thời kỳ 2021-2030 huyện Trạm Tấu thể hiện tại phụ biểu số 03 kèm theo Quyết định.</w:t>
      </w:r>
    </w:p>
    <w:p>
      <w:r>
        <w:t>2. Vị trí, diện tích các khu vực đất phải chuyển mục đích sử dụng được xác định theo bản đồ Điều chỉnh Quy hoạch sử dụng đất thời kỳ 2021-2030 tỷ lệ 1/25.000, Báo cáo thuyết minh tổng hợp Điều chỉnh Quy hoạch sử dụng đất thời kỳ 2021-2030, tầm nhìn đến năm 2050 huyện Trạm Tấu.</w:t>
      </w:r>
    </w:p>
    <w:p>
      <w:r>
        <w:t>Điều 2. Tổ chức thực hiện</w:t>
      </w:r>
    </w:p>
    <w:p>
      <w:r>
        <w:t>1. Sở Tài nguyên và Môi trường có trách nhiệm</w:t>
      </w:r>
    </w:p>
    <w:p>
      <w:r>
        <w:t>Theo dõi, hướng dẫn Ủy ban nhân dân huyện Trạm Tấu thực hiện công bố công khai Điều chỉnh Quy hoạch sử dụng đất thời kỳ 2021-2030, tầm nhìn đến năm 2050 huyện Trạm Tấu theo quy định.</w:t>
      </w:r>
    </w:p>
    <w:p>
      <w:r>
        <w:t>2. Ủy ban nhân dân huyện Trạm Tấu có trách nhiệm</w:t>
      </w:r>
    </w:p>
    <w:p>
      <w:r>
        <w:t>- Công bố công khai Điều chỉnh quy hoạch sử dụng đất thời kỳ 2021- 2030, tầm nhìn đến năm 2050 huyện Trạm Tấu theo đúng quy định của pháp luật đất đai.</w:t>
      </w:r>
    </w:p>
    <w:p>
      <w:r>
        <w:t>- Thực hiện thu hồi đất, giao đất, cho thuê đất, chuyển mục đích sử dụng đất theo đúng quy hoạch, kế hoạch sử dụng đất đã được duyệt.</w:t>
      </w:r>
    </w:p>
    <w:p>
      <w:r>
        <w:t>Trong quá trình thực hiện các công trình, dự án cụ thể, phạm vi ranh giới các vị trí quy hoạch, diện tích, quy mô các công trình, dự án được xác định theo quy hoạch xây dựng, lập dự án đầu tư và được điều chỉnh bảo đảm phù hợp với tiến độ, yêu cầu thực tiễn phát triển của tỉnh, của huyện trong từng giai đoạn. Đối với các công trình, dự án (bao gồm thực hiện theo tiến độ phân kỳ đầu tư) mà chỉ tiêu xác định sau năm 2030, trường hợp có nhu cầu đầu tư phục vụ phát triển kinh tế - xã hội và huy động được nguồn lực thì được điều chỉnh về phạm vi ranh giới, quy mô, địa điểm và số lượng dự án, công trình hoặc nhu cầu sử dụng đất của hộ gia đình, cá nhân để đầu tư sớm hơn và được cập nhật đưa vào kế hoạch sử dụng đất hàng năm cấp huyện nhưng không làm thay đổi về chỉ tiêu sử dụng đất theo loại đất và khu vực sử dụng đất theo chức năng trong quy hoạch sử dụng đất cấp huyện, nằm trong khu vực định hướng quy hoạch (khu vực nét đứt) đã được thể hiện trên bản đồ điều chỉnh quy hoạch sử dụng đất được duyệt.</w:t>
      </w:r>
    </w:p>
    <w:p>
      <w:r>
        <w:t>- Tổ chức kiểm tra thường xuyên việc thực hiện quy hoạch, kế hoạch sử dụng đất theo quy định.</w:t>
      </w:r>
    </w:p>
    <w:p>
      <w:r>
        <w:t>Điều 3.  Chánh Văn phòng Ủy ban nhân dân tỉnh; Thủ trưởng các sở: Tài nguyên và Môi trường, Kế hoạch và Đầu tư, Tài chính, Xây dựng, Công thương, Giao thông vận tải, Nông nghiệp và Phát triển nông thôn; Giáo dục và Đào tạo, Y tế, Thông tin và Truyền thông, Ban Quản lý các Khu công nghiệp tỉnh; Bộ Chỉ huy quân sự tỉnh, Công an tỉnh; Chủ tịch Ủy ban nhân huyện Trạm Tấu; Trưởng phòng Tài nguyên và Môi trường huyện Trạm Tấu; Thủ trưởng các cơ quan có liên quan chịu trách nhiệm thi hành Quyết định này</w:t>
      </w:r>
    </w:p>
    <w:p>
      <w:r>
        <w:t>Quyết định có hiệu lực kể từ ngày ký và thay thế Quyết định số 2120/QĐ-UBND ngày 29/9/2021 của Ủy ban nhân dân tỉnh./.</w:t>
      </w:r>
    </w:p>
    <w:p>
      <w:r>
        <w:t>Nơi nhận:</w:t>
      </w:r>
    </w:p>
    <w:p>
      <w:r>
        <w:t>- Như Điều 3;</w:t>
      </w:r>
    </w:p>
    <w:p>
      <w:r>
        <w:t>- Cục Quy hoạch và Phát triển tài nguyên đất;</w:t>
      </w:r>
    </w:p>
    <w:p>
      <w:r>
        <w:t>- Thường trực HĐND tỉnh;</w:t>
      </w:r>
    </w:p>
    <w:p>
      <w:r>
        <w:t>- Chủ tịch UBND tỉnh (báo cáo);</w:t>
      </w:r>
    </w:p>
    <w:p>
      <w:r>
        <w:t>- Các Phó Chủ tịch UBND tỉnh;</w:t>
      </w:r>
    </w:p>
    <w:p>
      <w:r>
        <w:t>- Công an tỉnh;</w:t>
      </w:r>
    </w:p>
    <w:p>
      <w:r>
        <w:t>- Bộ Chỉ huy Quân sự tỉnh;</w:t>
      </w:r>
    </w:p>
    <w:p>
      <w:r>
        <w:t>- HĐND, UBND huyện Trạm Tấu;</w:t>
      </w:r>
    </w:p>
    <w:p>
      <w:r>
        <w:t>- Báo Yên Bái, Đài PT và TH tỉnh;</w:t>
      </w:r>
    </w:p>
    <w:p>
      <w:r>
        <w:t>- Trung tâm Điều hành thông minh tỉnh Yên Bái;</w:t>
      </w:r>
    </w:p>
    <w:p>
      <w:r>
        <w:t>- Trung tâm Phục vụ hành chính công tỉnh;</w:t>
      </w:r>
    </w:p>
    <w:p>
      <w:r>
        <w:t>- Bộ phận Phục vụ hành chính công cấp huyện;</w:t>
      </w:r>
    </w:p>
    <w:p>
      <w:r>
        <w:t>- Văn phòng Đăng ký đất đai thuộc Sở Tài nguyên và Môi trường;</w:t>
      </w:r>
    </w:p>
    <w:p>
      <w:r>
        <w:t>- Phó Chánh VP UBND tỉnh (đ/c Tú);</w:t>
      </w:r>
    </w:p>
    <w:p>
      <w:r>
        <w:t>- Lưu: VT, TNMT, TH, XD, NLN.</w:t>
      </w:r>
    </w:p>
    <w:p>
      <w:r>
        <w:t>TM. ỦY BAN NHÂN DÂN</w:t>
      </w:r>
    </w:p>
    <w:p>
      <w:r>
        <w:t>KT. CHỦ TỊCH</w:t>
      </w:r>
    </w:p>
    <w:p>
      <w:r>
        <w:t>PHÓ CHỦ TỊCH</w:t>
      </w:r>
    </w:p>
    <w:p>
      <w:r>
        <w:t>Nguyễn Thế Phước</w:t>
      </w:r>
    </w:p>
    <w:p>
      <w:r>
        <w:t>B  iểu 01. Diện tích, cơ cấu các loại đất đến năm 2030 huyện Trạm Tấu</w:t>
      </w:r>
    </w:p>
    <w:p>
      <w:r>
        <w:t>(Kèm theo Quyết định số 2253/QĐ-UBND ngày 28/11/2023 của UBND tỉnh Yên Bái)</w:t>
      </w:r>
    </w:p>
    <w:p>
      <w:r>
        <w:t>STT</w:t>
      </w:r>
    </w:p>
    <w:p>
      <w:r>
        <w:t>Chỉ tiêu sử dụng đất</w:t>
      </w:r>
    </w:p>
    <w:p>
      <w:r>
        <w:t>Mã</w:t>
      </w:r>
    </w:p>
    <w:p>
      <w:r>
        <w:t>Hiện trạng năm 2020</w:t>
      </w:r>
    </w:p>
    <w:p>
      <w:r>
        <w:t>Điều chỉnh quy hoạch đến năm 2030</w:t>
      </w:r>
    </w:p>
    <w:p>
      <w:r>
        <w:t>Tổng diện tích (ha)</w:t>
      </w:r>
    </w:p>
    <w:p>
      <w:r>
        <w:t>Cơ cấu (%)</w:t>
      </w:r>
    </w:p>
    <w:p>
      <w:r>
        <w:t>Diện tích cấp trên phân bổ</w:t>
      </w:r>
    </w:p>
    <w:p>
      <w:r>
        <w:t>Diện tích cấp huyện xác định, xác định bổ sung</w:t>
      </w:r>
    </w:p>
    <w:p>
      <w:r>
        <w:t>Tổng diện tích</w:t>
      </w:r>
    </w:p>
    <w:p>
      <w:r>
        <w:t>Cơ cấu (%)</w:t>
      </w:r>
    </w:p>
    <w:p>
      <w:r>
        <w:t>I</w:t>
      </w:r>
    </w:p>
    <w:p>
      <w:r>
        <w:t>LOẠI ĐẤT</w:t>
      </w:r>
    </w:p>
    <w:p>
      <w:r>
        <w:t>74.670,59</w:t>
      </w:r>
    </w:p>
    <w:p>
      <w:r>
        <w:t>100,00</w:t>
      </w:r>
    </w:p>
    <w:p>
      <w:r>
        <w:t>74.670,59</w:t>
      </w:r>
    </w:p>
    <w:p>
      <w:r>
        <w:t>-</w:t>
      </w:r>
    </w:p>
    <w:p>
      <w:r>
        <w:t>74.670,59</w:t>
      </w:r>
    </w:p>
    <w:p>
      <w:r>
        <w:t>100,00</w:t>
      </w:r>
    </w:p>
    <w:p>
      <w:r>
        <w:t>1</w:t>
      </w:r>
    </w:p>
    <w:p>
      <w:r>
        <w:t>Đất nông nghiệp</w:t>
      </w:r>
    </w:p>
    <w:p>
      <w:r>
        <w:t>NNP</w:t>
      </w:r>
    </w:p>
    <w:p>
      <w:r>
        <w:t>68.098,74</w:t>
      </w:r>
    </w:p>
    <w:p>
      <w:r>
        <w:t>91,20</w:t>
      </w:r>
    </w:p>
    <w:p>
      <w:r>
        <w:t>67.610,71</w:t>
      </w:r>
    </w:p>
    <w:p>
      <w:r>
        <w:t>-</w:t>
      </w:r>
    </w:p>
    <w:p>
      <w:r>
        <w:t>67.610,71</w:t>
      </w:r>
    </w:p>
    <w:p>
      <w:r>
        <w:t>90,55</w:t>
      </w:r>
    </w:p>
    <w:p>
      <w:r>
        <w:t>1.1</w:t>
      </w:r>
    </w:p>
    <w:p>
      <w:r>
        <w:t>Đất trồng lúa</w:t>
      </w:r>
    </w:p>
    <w:p>
      <w:r>
        <w:t>LUA</w:t>
      </w:r>
    </w:p>
    <w:p>
      <w:r>
        <w:t>2.353,28</w:t>
      </w:r>
    </w:p>
    <w:p>
      <w:r>
        <w:t>3,15</w:t>
      </w:r>
    </w:p>
    <w:p>
      <w:r>
        <w:t>2.303,28</w:t>
      </w:r>
    </w:p>
    <w:p>
      <w:r>
        <w:t>-</w:t>
      </w:r>
    </w:p>
    <w:p>
      <w:r>
        <w:t>2.303,28</w:t>
      </w:r>
    </w:p>
    <w:p>
      <w:r>
        <w:t>3,08</w:t>
      </w:r>
    </w:p>
    <w:p>
      <w:r>
        <w:t>Trong đó: Đất chuyên trồng lúa nước</w:t>
      </w:r>
    </w:p>
    <w:p>
      <w:r>
        <w:t>LUC</w:t>
      </w:r>
    </w:p>
    <w:p>
      <w:r>
        <w:t>1.429,91</w:t>
      </w:r>
    </w:p>
    <w:p>
      <w:r>
        <w:t>1,91</w:t>
      </w:r>
    </w:p>
    <w:p>
      <w:r>
        <w:t>1.385,00</w:t>
      </w:r>
    </w:p>
    <w:p>
      <w:r>
        <w:t>-</w:t>
      </w:r>
    </w:p>
    <w:p>
      <w:r>
        <w:t>1.385,00</w:t>
      </w:r>
    </w:p>
    <w:p>
      <w:r>
        <w:t>1,85</w:t>
      </w:r>
    </w:p>
    <w:p>
      <w:r>
        <w:t>1.2</w:t>
      </w:r>
    </w:p>
    <w:p>
      <w:r>
        <w:t>Đất trồng cây hàng năm khác</w:t>
      </w:r>
    </w:p>
    <w:p>
      <w:r>
        <w:t>HNK</w:t>
      </w:r>
    </w:p>
    <w:p>
      <w:r>
        <w:t>3.863,32</w:t>
      </w:r>
    </w:p>
    <w:p>
      <w:r>
        <w:t>5,17</w:t>
      </w:r>
    </w:p>
    <w:p>
      <w:r>
        <w:t>-</w:t>
      </w:r>
    </w:p>
    <w:p>
      <w:r>
        <w:t>5.337,69</w:t>
      </w:r>
    </w:p>
    <w:p>
      <w:r>
        <w:t>5.337,69</w:t>
      </w:r>
    </w:p>
    <w:p>
      <w:r>
        <w:t>7,15</w:t>
      </w:r>
    </w:p>
    <w:p>
      <w:r>
        <w:t>1.3</w:t>
      </w:r>
    </w:p>
    <w:p>
      <w:r>
        <w:t>Đất trồng cây lâu năm</w:t>
      </w:r>
    </w:p>
    <w:p>
      <w:r>
        <w:t>CLN</w:t>
      </w:r>
    </w:p>
    <w:p>
      <w:r>
        <w:t>655,43</w:t>
      </w:r>
    </w:p>
    <w:p>
      <w:r>
        <w:t>0,88</w:t>
      </w:r>
    </w:p>
    <w:p>
      <w:r>
        <w:t>615,27</w:t>
      </w:r>
    </w:p>
    <w:p>
      <w:r>
        <w:t>-</w:t>
      </w:r>
    </w:p>
    <w:p>
      <w:r>
        <w:t>615,28</w:t>
      </w:r>
    </w:p>
    <w:p>
      <w:r>
        <w:t>0,82</w:t>
      </w:r>
    </w:p>
    <w:p>
      <w:r>
        <w:t>1.4</w:t>
      </w:r>
    </w:p>
    <w:p>
      <w:r>
        <w:t>Đất rừng phòng hộ</w:t>
      </w:r>
    </w:p>
    <w:p>
      <w:r>
        <w:t>RPH</w:t>
      </w:r>
    </w:p>
    <w:p>
      <w:r>
        <w:t>43.938,80</w:t>
      </w:r>
    </w:p>
    <w:p>
      <w:r>
        <w:t>58,84</w:t>
      </w:r>
    </w:p>
    <w:p>
      <w:r>
        <w:t>38.254,00</w:t>
      </w:r>
    </w:p>
    <w:p>
      <w:r>
        <w:t>-</w:t>
      </w:r>
    </w:p>
    <w:p>
      <w:r>
        <w:t>38.254,00</w:t>
      </w:r>
    </w:p>
    <w:p>
      <w:r>
        <w:t>51,23</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17.263,16</w:t>
      </w:r>
    </w:p>
    <w:p>
      <w:r>
        <w:t>23,12</w:t>
      </w:r>
    </w:p>
    <w:p>
      <w:r>
        <w:t>21.008,80</w:t>
      </w:r>
    </w:p>
    <w:p>
      <w:r>
        <w:t>-</w:t>
      </w:r>
    </w:p>
    <w:p>
      <w:r>
        <w:t>21.008,80</w:t>
      </w:r>
    </w:p>
    <w:p>
      <w:r>
        <w:t>28,14</w:t>
      </w:r>
    </w:p>
    <w:p>
      <w:r>
        <w:t>Trong đó: Đất có rừng, sản xuất là rừng tự nhiên</w:t>
      </w:r>
    </w:p>
    <w:p>
      <w:r>
        <w:t>RSN</w:t>
      </w:r>
    </w:p>
    <w:p>
      <w:r>
        <w:t>8.937,83</w:t>
      </w:r>
    </w:p>
    <w:p>
      <w:r>
        <w:t>11,97</w:t>
      </w:r>
    </w:p>
    <w:p>
      <w:r>
        <w:t>9.204,20</w:t>
      </w:r>
    </w:p>
    <w:p>
      <w:r>
        <w:t>-</w:t>
      </w:r>
    </w:p>
    <w:p>
      <w:r>
        <w:t>9.204,20</w:t>
      </w:r>
    </w:p>
    <w:p>
      <w:r>
        <w:t>12,33</w:t>
      </w:r>
    </w:p>
    <w:p>
      <w:r>
        <w:t>1.7</w:t>
      </w:r>
    </w:p>
    <w:p>
      <w:r>
        <w:t>Đất nuôi trồng thủy sản</w:t>
      </w:r>
    </w:p>
    <w:p>
      <w:r>
        <w:t>NTS</w:t>
      </w:r>
    </w:p>
    <w:p>
      <w:r>
        <w:t>23,68</w:t>
      </w:r>
    </w:p>
    <w:p>
      <w:r>
        <w:t>0,03</w:t>
      </w:r>
    </w:p>
    <w:p>
      <w:r>
        <w:t>-</w:t>
      </w:r>
    </w:p>
    <w:p>
      <w:r>
        <w:t>36,67</w:t>
      </w:r>
    </w:p>
    <w:p>
      <w:r>
        <w:t>36,67</w:t>
      </w:r>
    </w:p>
    <w:p>
      <w:r>
        <w:t>0,05</w:t>
      </w:r>
    </w:p>
    <w:p>
      <w:r>
        <w:t>1.8</w:t>
      </w:r>
    </w:p>
    <w:p>
      <w:r>
        <w:t>Đất làm muối</w:t>
      </w:r>
    </w:p>
    <w:p>
      <w:r>
        <w:t>LMU</w:t>
      </w:r>
    </w:p>
    <w:p>
      <w:r>
        <w:t>-</w:t>
      </w:r>
    </w:p>
    <w:p>
      <w:r>
        <w:t>-</w:t>
      </w:r>
    </w:p>
    <w:p>
      <w:r>
        <w:t>-</w:t>
      </w:r>
    </w:p>
    <w:p>
      <w:r>
        <w:t>-</w:t>
      </w:r>
    </w:p>
    <w:p>
      <w:r>
        <w:t>-</w:t>
      </w:r>
    </w:p>
    <w:p>
      <w:r>
        <w:t>-</w:t>
      </w:r>
    </w:p>
    <w:p>
      <w:r>
        <w:t>1.9</w:t>
      </w:r>
    </w:p>
    <w:p>
      <w:r>
        <w:t>Đất nông nghiệp khác</w:t>
      </w:r>
    </w:p>
    <w:p>
      <w:r>
        <w:t>NKH</w:t>
      </w:r>
    </w:p>
    <w:p>
      <w:r>
        <w:t>1,07</w:t>
      </w:r>
    </w:p>
    <w:p>
      <w:r>
        <w:t>0,00</w:t>
      </w:r>
    </w:p>
    <w:p>
      <w:r>
        <w:t>-</w:t>
      </w:r>
    </w:p>
    <w:p>
      <w:r>
        <w:t>55,00</w:t>
      </w:r>
    </w:p>
    <w:p>
      <w:r>
        <w:t>55,00</w:t>
      </w:r>
    </w:p>
    <w:p>
      <w:r>
        <w:t>0,07</w:t>
      </w:r>
    </w:p>
    <w:p>
      <w:r>
        <w:t>2</w:t>
      </w:r>
    </w:p>
    <w:p>
      <w:r>
        <w:t>Đất phi nông nghiệp</w:t>
      </w:r>
    </w:p>
    <w:p>
      <w:r>
        <w:t>PNN</w:t>
      </w:r>
    </w:p>
    <w:p>
      <w:r>
        <w:t>1.395,67</w:t>
      </w:r>
    </w:p>
    <w:p>
      <w:r>
        <w:t>1,87</w:t>
      </w:r>
    </w:p>
    <w:p>
      <w:r>
        <w:t>2.859,88</w:t>
      </w:r>
    </w:p>
    <w:p>
      <w:r>
        <w:t>0,00</w:t>
      </w:r>
    </w:p>
    <w:p>
      <w:r>
        <w:t>2.859,87</w:t>
      </w:r>
    </w:p>
    <w:p>
      <w:r>
        <w:t>3,83</w:t>
      </w:r>
    </w:p>
    <w:p>
      <w:r>
        <w:t>2 1</w:t>
      </w:r>
    </w:p>
    <w:p>
      <w:r>
        <w:t>Đất quốc phòng</w:t>
      </w:r>
    </w:p>
    <w:p>
      <w:r>
        <w:t>CQP</w:t>
      </w:r>
    </w:p>
    <w:p>
      <w:r>
        <w:t>1,23</w:t>
      </w:r>
    </w:p>
    <w:p>
      <w:r>
        <w:t>0,00</w:t>
      </w:r>
    </w:p>
    <w:p>
      <w:r>
        <w:t>24,73</w:t>
      </w:r>
    </w:p>
    <w:p>
      <w:r>
        <w:t>-</w:t>
      </w:r>
    </w:p>
    <w:p>
      <w:r>
        <w:t>24,73</w:t>
      </w:r>
    </w:p>
    <w:p>
      <w:r>
        <w:t>0,03</w:t>
      </w:r>
    </w:p>
    <w:p>
      <w:r>
        <w:t>2.2</w:t>
      </w:r>
    </w:p>
    <w:p>
      <w:r>
        <w:t>Đất an ninh</w:t>
      </w:r>
    </w:p>
    <w:p>
      <w:r>
        <w:t>CAN</w:t>
      </w:r>
    </w:p>
    <w:p>
      <w:r>
        <w:t>0,91</w:t>
      </w:r>
    </w:p>
    <w:p>
      <w:r>
        <w:t>0,00</w:t>
      </w:r>
    </w:p>
    <w:p>
      <w:r>
        <w:t>5,44</w:t>
      </w:r>
    </w:p>
    <w:p>
      <w:r>
        <w:t>-</w:t>
      </w:r>
    </w:p>
    <w:p>
      <w:r>
        <w:t>5,44</w:t>
      </w:r>
    </w:p>
    <w:p>
      <w:r>
        <w:t>0,01</w:t>
      </w:r>
    </w:p>
    <w:p>
      <w:r>
        <w:t>2.3</w:t>
      </w:r>
    </w:p>
    <w:p>
      <w:r>
        <w:t>Đất khu công nghiệp</w:t>
      </w:r>
    </w:p>
    <w:p>
      <w:r>
        <w:t>SKK</w:t>
      </w:r>
    </w:p>
    <w:p>
      <w:r>
        <w:t>-</w:t>
      </w:r>
    </w:p>
    <w:p>
      <w:r>
        <w:t>-</w:t>
      </w:r>
    </w:p>
    <w:p>
      <w:r>
        <w:t>-</w:t>
      </w:r>
    </w:p>
    <w:p>
      <w:r>
        <w:t>-</w:t>
      </w:r>
    </w:p>
    <w:p>
      <w:r>
        <w:t>-</w:t>
      </w:r>
    </w:p>
    <w:p>
      <w:r>
        <w:t>-</w:t>
      </w:r>
    </w:p>
    <w:p>
      <w:r>
        <w:t>2.4</w:t>
      </w:r>
    </w:p>
    <w:p>
      <w:r>
        <w:t>Đất cụm công nghiệp</w:t>
      </w:r>
    </w:p>
    <w:p>
      <w:r>
        <w:t>SKN</w:t>
      </w:r>
    </w:p>
    <w:p>
      <w:r>
        <w:t>-</w:t>
      </w:r>
    </w:p>
    <w:p>
      <w:r>
        <w:t>-</w:t>
      </w:r>
    </w:p>
    <w:p>
      <w:r>
        <w:t>10,00</w:t>
      </w:r>
    </w:p>
    <w:p>
      <w:r>
        <w:t>-</w:t>
      </w:r>
    </w:p>
    <w:p>
      <w:r>
        <w:t>10,00</w:t>
      </w:r>
    </w:p>
    <w:p>
      <w:r>
        <w:t>0,01</w:t>
      </w:r>
    </w:p>
    <w:p>
      <w:r>
        <w:t>2.5</w:t>
      </w:r>
    </w:p>
    <w:p>
      <w:r>
        <w:t>Đất thương mại, dịch vụ</w:t>
      </w:r>
    </w:p>
    <w:p>
      <w:r>
        <w:t>TMD</w:t>
      </w:r>
    </w:p>
    <w:p>
      <w:r>
        <w:t>3,14</w:t>
      </w:r>
    </w:p>
    <w:p>
      <w:r>
        <w:t>0,00</w:t>
      </w:r>
    </w:p>
    <w:p>
      <w:r>
        <w:t>33,30</w:t>
      </w:r>
    </w:p>
    <w:p>
      <w:r>
        <w:t>12,18</w:t>
      </w:r>
    </w:p>
    <w:p>
      <w:r>
        <w:t>45,47</w:t>
      </w:r>
    </w:p>
    <w:p>
      <w:r>
        <w:t>0,06</w:t>
      </w:r>
    </w:p>
    <w:p>
      <w:r>
        <w:t>2.6</w:t>
      </w:r>
    </w:p>
    <w:p>
      <w:r>
        <w:t>Đất cơ sở sản xuất phi nông nghiệp</w:t>
      </w:r>
    </w:p>
    <w:p>
      <w:r>
        <w:t>SKC</w:t>
      </w:r>
    </w:p>
    <w:p>
      <w:r>
        <w:t>0,84</w:t>
      </w:r>
    </w:p>
    <w:p>
      <w:r>
        <w:t>0,00</w:t>
      </w:r>
    </w:p>
    <w:p>
      <w:r>
        <w:t>17,19</w:t>
      </w:r>
    </w:p>
    <w:p>
      <w:r>
        <w:t>-</w:t>
      </w:r>
    </w:p>
    <w:p>
      <w:r>
        <w:t>17,19</w:t>
      </w:r>
    </w:p>
    <w:p>
      <w:r>
        <w:t>0,02</w:t>
      </w:r>
    </w:p>
    <w:p>
      <w:r>
        <w:t>2.7</w:t>
      </w:r>
    </w:p>
    <w:p>
      <w:r>
        <w:t>Đất sử dụng cho hoạt động khoáng sản</w:t>
      </w:r>
    </w:p>
    <w:p>
      <w:r>
        <w:t>SKS</w:t>
      </w:r>
    </w:p>
    <w:p>
      <w:r>
        <w:t>11,92</w:t>
      </w:r>
    </w:p>
    <w:p>
      <w:r>
        <w:t>0,02</w:t>
      </w:r>
    </w:p>
    <w:p>
      <w:r>
        <w:t>99,08</w:t>
      </w:r>
    </w:p>
    <w:p>
      <w:r>
        <w:t>-</w:t>
      </w:r>
    </w:p>
    <w:p>
      <w:r>
        <w:t>99,08</w:t>
      </w:r>
    </w:p>
    <w:p>
      <w:r>
        <w:t>0,13</w:t>
      </w:r>
    </w:p>
    <w:p>
      <w:r>
        <w:t>2.8</w:t>
      </w:r>
    </w:p>
    <w:p>
      <w:r>
        <w:t>Đất sản xuất vật liệu xây dựng, làm đồ gốm</w:t>
      </w:r>
    </w:p>
    <w:p>
      <w:r>
        <w:t>SKX</w:t>
      </w:r>
    </w:p>
    <w:p>
      <w:r>
        <w:t>-</w:t>
      </w:r>
    </w:p>
    <w:p>
      <w:r>
        <w:t>-</w:t>
      </w:r>
    </w:p>
    <w:p>
      <w:r>
        <w:t>-</w:t>
      </w:r>
    </w:p>
    <w:p>
      <w:r>
        <w:t>8,00</w:t>
      </w:r>
    </w:p>
    <w:p>
      <w:r>
        <w:t>8,00</w:t>
      </w:r>
    </w:p>
    <w:p>
      <w:r>
        <w:t>0,01</w:t>
      </w:r>
    </w:p>
    <w:p>
      <w:r>
        <w:t>2.9</w:t>
      </w:r>
    </w:p>
    <w:p>
      <w:r>
        <w:t>Đất phát triển hạ tầng cấp quốc gia, cấp tỉnh, cấp huyện, cấp xã</w:t>
      </w:r>
    </w:p>
    <w:p>
      <w:r>
        <w:t>DHT</w:t>
      </w:r>
    </w:p>
    <w:p>
      <w:r>
        <w:t>632,36</w:t>
      </w:r>
    </w:p>
    <w:p>
      <w:r>
        <w:t>0,85</w:t>
      </w:r>
    </w:p>
    <w:p>
      <w:r>
        <w:t>1.175,62</w:t>
      </w:r>
    </w:p>
    <w:p>
      <w:r>
        <w:t>2,23</w:t>
      </w:r>
    </w:p>
    <w:p>
      <w:r>
        <w:t>1.177,85</w:t>
      </w:r>
    </w:p>
    <w:p>
      <w:r>
        <w:t>1,58</w:t>
      </w:r>
    </w:p>
    <w:p>
      <w:r>
        <w:t>Đất giao thông</w:t>
      </w:r>
    </w:p>
    <w:p>
      <w:r>
        <w:t>DGT</w:t>
      </w:r>
    </w:p>
    <w:p>
      <w:r>
        <w:t>289,44</w:t>
      </w:r>
    </w:p>
    <w:p>
      <w:r>
        <w:t>0,39</w:t>
      </w:r>
    </w:p>
    <w:p>
      <w:r>
        <w:t>537,95</w:t>
      </w:r>
    </w:p>
    <w:p>
      <w:r>
        <w:t>-</w:t>
      </w:r>
    </w:p>
    <w:p>
      <w:r>
        <w:t>537,95</w:t>
      </w:r>
    </w:p>
    <w:p>
      <w:r>
        <w:t>0,72</w:t>
      </w:r>
    </w:p>
    <w:p>
      <w:r>
        <w:t>Đất thủy lợi</w:t>
      </w:r>
    </w:p>
    <w:p>
      <w:r>
        <w:t>DTL</w:t>
      </w:r>
    </w:p>
    <w:p>
      <w:r>
        <w:t>25,19</w:t>
      </w:r>
    </w:p>
    <w:p>
      <w:r>
        <w:t>0,03</w:t>
      </w:r>
    </w:p>
    <w:p>
      <w:r>
        <w:t>22,00</w:t>
      </w:r>
    </w:p>
    <w:p>
      <w:r>
        <w:t>-</w:t>
      </w:r>
    </w:p>
    <w:p>
      <w:r>
        <w:t>22,00</w:t>
      </w:r>
    </w:p>
    <w:p>
      <w:r>
        <w:t>0,03</w:t>
      </w:r>
    </w:p>
    <w:p>
      <w:r>
        <w:t>Đất xây dựng cơ sở văn hóa</w:t>
      </w:r>
    </w:p>
    <w:p>
      <w:r>
        <w:t>DVH</w:t>
      </w:r>
    </w:p>
    <w:p>
      <w:r>
        <w:t>1,51</w:t>
      </w:r>
    </w:p>
    <w:p>
      <w:r>
        <w:t>0,00</w:t>
      </w:r>
    </w:p>
    <w:p>
      <w:r>
        <w:t>8,00</w:t>
      </w:r>
    </w:p>
    <w:p>
      <w:r>
        <w:t>-</w:t>
      </w:r>
    </w:p>
    <w:p>
      <w:r>
        <w:t>8,00</w:t>
      </w:r>
    </w:p>
    <w:p>
      <w:r>
        <w:t>0,01</w:t>
      </w:r>
    </w:p>
    <w:p>
      <w:r>
        <w:t>Đất xây dựng cơ sở y tế</w:t>
      </w:r>
    </w:p>
    <w:p>
      <w:r>
        <w:t>DYT</w:t>
      </w:r>
    </w:p>
    <w:p>
      <w:r>
        <w:t>2,37</w:t>
      </w:r>
    </w:p>
    <w:p>
      <w:r>
        <w:t>0,00</w:t>
      </w:r>
    </w:p>
    <w:p>
      <w:r>
        <w:t>3,37</w:t>
      </w:r>
    </w:p>
    <w:p>
      <w:r>
        <w:t>-</w:t>
      </w:r>
    </w:p>
    <w:p>
      <w:r>
        <w:t>3,37</w:t>
      </w:r>
    </w:p>
    <w:p>
      <w:r>
        <w:t>0,00</w:t>
      </w:r>
    </w:p>
    <w:p>
      <w:r>
        <w:t>Đất xây dựng cơ sở giáo dục</w:t>
      </w:r>
    </w:p>
    <w:p>
      <w:r>
        <w:t>DGD</w:t>
      </w:r>
    </w:p>
    <w:p>
      <w:r>
        <w:t>18,33</w:t>
      </w:r>
    </w:p>
    <w:p>
      <w:r>
        <w:t>0,02</w:t>
      </w:r>
    </w:p>
    <w:p>
      <w:r>
        <w:t>25,80</w:t>
      </w:r>
    </w:p>
    <w:p>
      <w:r>
        <w:t>-</w:t>
      </w:r>
    </w:p>
    <w:p>
      <w:r>
        <w:t>25,80</w:t>
      </w:r>
    </w:p>
    <w:p>
      <w:r>
        <w:t>0,03</w:t>
      </w:r>
    </w:p>
    <w:p>
      <w:r>
        <w:t>Đất xây dựng cơ sở thể thao</w:t>
      </w:r>
    </w:p>
    <w:p>
      <w:r>
        <w:t>DTT</w:t>
      </w:r>
    </w:p>
    <w:p>
      <w:r>
        <w:t>2,49</w:t>
      </w:r>
    </w:p>
    <w:p>
      <w:r>
        <w:t>0,00</w:t>
      </w:r>
    </w:p>
    <w:p>
      <w:r>
        <w:t>12,01</w:t>
      </w:r>
    </w:p>
    <w:p>
      <w:r>
        <w:t>-</w:t>
      </w:r>
    </w:p>
    <w:p>
      <w:r>
        <w:t>12,01</w:t>
      </w:r>
    </w:p>
    <w:p>
      <w:r>
        <w:t>0,02</w:t>
      </w:r>
    </w:p>
    <w:p>
      <w:r>
        <w:t>Đất công trình năng lượng</w:t>
      </w:r>
    </w:p>
    <w:p>
      <w:r>
        <w:t>DNL</w:t>
      </w:r>
    </w:p>
    <w:p>
      <w:r>
        <w:t>280,00</w:t>
      </w:r>
    </w:p>
    <w:p>
      <w:r>
        <w:t>0,37</w:t>
      </w:r>
    </w:p>
    <w:p>
      <w:r>
        <w:t>529,57</w:t>
      </w:r>
    </w:p>
    <w:p>
      <w:r>
        <w:t>-</w:t>
      </w:r>
    </w:p>
    <w:p>
      <w:r>
        <w:t>529,57</w:t>
      </w:r>
    </w:p>
    <w:p>
      <w:r>
        <w:t>0,71</w:t>
      </w:r>
    </w:p>
    <w:p>
      <w:r>
        <w:t>Đất công trình bưu chính viễn thông</w:t>
      </w:r>
    </w:p>
    <w:p>
      <w:r>
        <w:t>DBV</w:t>
      </w:r>
    </w:p>
    <w:p>
      <w:r>
        <w:t>0,83</w:t>
      </w:r>
    </w:p>
    <w:p>
      <w:r>
        <w:t>0,00</w:t>
      </w:r>
    </w:p>
    <w:p>
      <w:r>
        <w:t>1,83</w:t>
      </w:r>
    </w:p>
    <w:p>
      <w:r>
        <w:t>-</w:t>
      </w:r>
    </w:p>
    <w:p>
      <w:r>
        <w:t>1,83</w:t>
      </w:r>
    </w:p>
    <w:p>
      <w:r>
        <w:t>0,00</w:t>
      </w:r>
    </w:p>
    <w:p>
      <w:r>
        <w:t>Đất xây dựng kho dự trữ quốc gia</w:t>
      </w:r>
    </w:p>
    <w:p>
      <w:r>
        <w:t>DKG</w:t>
      </w:r>
    </w:p>
    <w:p>
      <w:r>
        <w:t>-</w:t>
      </w:r>
    </w:p>
    <w:p>
      <w:r>
        <w:t>-</w:t>
      </w:r>
    </w:p>
    <w:p>
      <w:r>
        <w:t>-</w:t>
      </w:r>
    </w:p>
    <w:p>
      <w:r>
        <w:t>-</w:t>
      </w:r>
    </w:p>
    <w:p>
      <w:r>
        <w:t>-</w:t>
      </w:r>
    </w:p>
    <w:p>
      <w:r>
        <w:t>-</w:t>
      </w:r>
    </w:p>
    <w:p>
      <w:r>
        <w:t>Đất có di tích lịch sử - văn hóa</w:t>
      </w:r>
    </w:p>
    <w:p>
      <w:r>
        <w:t>DDT</w:t>
      </w:r>
    </w:p>
    <w:p>
      <w:r>
        <w:t>0,38</w:t>
      </w:r>
    </w:p>
    <w:p>
      <w:r>
        <w:t>0,00</w:t>
      </w:r>
    </w:p>
    <w:p>
      <w:r>
        <w:t>5,38</w:t>
      </w:r>
    </w:p>
    <w:p>
      <w:r>
        <w:t>-</w:t>
      </w:r>
    </w:p>
    <w:p>
      <w:r>
        <w:t>5,38</w:t>
      </w:r>
    </w:p>
    <w:p>
      <w:r>
        <w:t>0,01</w:t>
      </w:r>
    </w:p>
    <w:p>
      <w:r>
        <w:t>Đất bãi thải, xử lý chất thải</w:t>
      </w:r>
    </w:p>
    <w:p>
      <w:r>
        <w:t>DRA</w:t>
      </w:r>
    </w:p>
    <w:p>
      <w:r>
        <w:t>1,97</w:t>
      </w:r>
    </w:p>
    <w:p>
      <w:r>
        <w:t>0,00</w:t>
      </w:r>
    </w:p>
    <w:p>
      <w:r>
        <w:t>2,24</w:t>
      </w:r>
    </w:p>
    <w:p>
      <w:r>
        <w:t>2,23</w:t>
      </w:r>
    </w:p>
    <w:p>
      <w:r>
        <w:t>4,47</w:t>
      </w:r>
    </w:p>
    <w:p>
      <w:r>
        <w:t>0,01</w:t>
      </w:r>
    </w:p>
    <w:p>
      <w:r>
        <w:t>Đất cơ sở tôn giáo</w:t>
      </w:r>
    </w:p>
    <w:p>
      <w:r>
        <w:t>TON</w:t>
      </w:r>
    </w:p>
    <w:p>
      <w:r>
        <w:t>1,23</w:t>
      </w:r>
    </w:p>
    <w:p>
      <w:r>
        <w:t>0,00</w:t>
      </w:r>
    </w:p>
    <w:p>
      <w:r>
        <w:t>1,23</w:t>
      </w:r>
    </w:p>
    <w:p>
      <w:r>
        <w:t>-</w:t>
      </w:r>
    </w:p>
    <w:p>
      <w:r>
        <w:t>1,23</w:t>
      </w:r>
    </w:p>
    <w:p>
      <w:r>
        <w:t>0,00</w:t>
      </w:r>
    </w:p>
    <w:p>
      <w:r>
        <w:t>Đất làm nghĩa trang, nghĩa địa, nhà tang lễ, nhà hỏa táng</w:t>
      </w:r>
    </w:p>
    <w:p>
      <w:r>
        <w:t>NTD</w:t>
      </w:r>
    </w:p>
    <w:p>
      <w:r>
        <w:t>7,24</w:t>
      </w:r>
    </w:p>
    <w:p>
      <w:r>
        <w:t>0,01</w:t>
      </w:r>
    </w:p>
    <w:p>
      <w:r>
        <w:t>25,00</w:t>
      </w:r>
    </w:p>
    <w:p>
      <w:r>
        <w:t>-</w:t>
      </w:r>
    </w:p>
    <w:p>
      <w:r>
        <w:t>25,00</w:t>
      </w:r>
    </w:p>
    <w:p>
      <w:r>
        <w:t>0,03</w:t>
      </w:r>
    </w:p>
    <w:p>
      <w:r>
        <w:t>Đất xây dựng cơ sở khoa học và công nghệ</w:t>
      </w:r>
    </w:p>
    <w:p>
      <w:r>
        <w:t>DKH</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Đất chợ</w:t>
      </w:r>
    </w:p>
    <w:p>
      <w:r>
        <w:t>DCH</w:t>
      </w:r>
    </w:p>
    <w:p>
      <w:r>
        <w:t>1,39</w:t>
      </w:r>
    </w:p>
    <w:p>
      <w:r>
        <w:t>0,00</w:t>
      </w:r>
    </w:p>
    <w:p>
      <w:r>
        <w:t>-</w:t>
      </w:r>
    </w:p>
    <w:p>
      <w:r>
        <w:t>1,26</w:t>
      </w:r>
    </w:p>
    <w:p>
      <w:r>
        <w:t>1,26</w:t>
      </w:r>
    </w:p>
    <w:p>
      <w:r>
        <w:t>0,00</w:t>
      </w:r>
    </w:p>
    <w:p>
      <w:r>
        <w:t>2.10</w:t>
      </w:r>
    </w:p>
    <w:p>
      <w:r>
        <w:t>Đất danh lam thắng cảnh</w:t>
      </w:r>
    </w:p>
    <w:p>
      <w:r>
        <w:t>DDL</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2.12</w:t>
      </w:r>
    </w:p>
    <w:p>
      <w:r>
        <w:t>Đất khu vui chơi, giải trí công cộng</w:t>
      </w:r>
    </w:p>
    <w:p>
      <w:r>
        <w:t>DKV</w:t>
      </w:r>
    </w:p>
    <w:p>
      <w:r>
        <w:t>-</w:t>
      </w:r>
    </w:p>
    <w:p>
      <w:r>
        <w:t>-</w:t>
      </w:r>
    </w:p>
    <w:p>
      <w:r>
        <w:t>-</w:t>
      </w:r>
    </w:p>
    <w:p>
      <w:r>
        <w:t>1,83</w:t>
      </w:r>
    </w:p>
    <w:p>
      <w:r>
        <w:t>1,83</w:t>
      </w:r>
    </w:p>
    <w:p>
      <w:r>
        <w:t>0,00</w:t>
      </w:r>
    </w:p>
    <w:p>
      <w:r>
        <w:t>2.13</w:t>
      </w:r>
    </w:p>
    <w:p>
      <w:r>
        <w:t>Đất ở tại nông thôn</w:t>
      </w:r>
    </w:p>
    <w:p>
      <w:r>
        <w:t>ONT</w:t>
      </w:r>
    </w:p>
    <w:p>
      <w:r>
        <w:t>170,87</w:t>
      </w:r>
    </w:p>
    <w:p>
      <w:r>
        <w:t>0,23</w:t>
      </w:r>
    </w:p>
    <w:p>
      <w:r>
        <w:t>335,95</w:t>
      </w:r>
    </w:p>
    <w:p>
      <w:r>
        <w:t>-</w:t>
      </w:r>
    </w:p>
    <w:p>
      <w:r>
        <w:t>335,95</w:t>
      </w:r>
    </w:p>
    <w:p>
      <w:r>
        <w:t>0,45</w:t>
      </w:r>
    </w:p>
    <w:p>
      <w:r>
        <w:t>2.14</w:t>
      </w:r>
    </w:p>
    <w:p>
      <w:r>
        <w:t>Đất ở tại đô thị</w:t>
      </w:r>
    </w:p>
    <w:p>
      <w:r>
        <w:t>ODT</w:t>
      </w:r>
    </w:p>
    <w:p>
      <w:r>
        <w:t>19,63</w:t>
      </w:r>
    </w:p>
    <w:p>
      <w:r>
        <w:t>0,03</w:t>
      </w:r>
    </w:p>
    <w:p>
      <w:r>
        <w:t>51,59</w:t>
      </w:r>
    </w:p>
    <w:p>
      <w:r>
        <w:t>-</w:t>
      </w:r>
    </w:p>
    <w:p>
      <w:r>
        <w:t>51,59</w:t>
      </w:r>
    </w:p>
    <w:p>
      <w:r>
        <w:t>0,07</w:t>
      </w:r>
    </w:p>
    <w:p>
      <w:r>
        <w:t>2.15</w:t>
      </w:r>
    </w:p>
    <w:p>
      <w:r>
        <w:t>Đất xây dựng trụ sở cơ quan</w:t>
      </w:r>
    </w:p>
    <w:p>
      <w:r>
        <w:t>TSC</w:t>
      </w:r>
    </w:p>
    <w:p>
      <w:r>
        <w:t>6,61</w:t>
      </w:r>
    </w:p>
    <w:p>
      <w:r>
        <w:t>0,01</w:t>
      </w:r>
    </w:p>
    <w:p>
      <w:r>
        <w:t>9,10</w:t>
      </w:r>
    </w:p>
    <w:p>
      <w:r>
        <w:t>-</w:t>
      </w:r>
    </w:p>
    <w:p>
      <w:r>
        <w:t>9,10</w:t>
      </w:r>
    </w:p>
    <w:p>
      <w:r>
        <w:t>0,01</w:t>
      </w:r>
    </w:p>
    <w:p>
      <w:r>
        <w:t>2.16</w:t>
      </w:r>
    </w:p>
    <w:p>
      <w:r>
        <w:t>Đất xây dựng trụ sở của tổ chức sự nghiệp</w:t>
      </w:r>
    </w:p>
    <w:p>
      <w:r>
        <w:t>DTS</w:t>
      </w:r>
    </w:p>
    <w:p>
      <w:r>
        <w:t>0,03</w:t>
      </w:r>
    </w:p>
    <w:p>
      <w:r>
        <w:t>0,00</w:t>
      </w:r>
    </w:p>
    <w:p>
      <w:r>
        <w:t>0,47</w:t>
      </w:r>
    </w:p>
    <w:p>
      <w:r>
        <w:t>-</w:t>
      </w:r>
    </w:p>
    <w:p>
      <w:r>
        <w:t>0,47</w:t>
      </w:r>
    </w:p>
    <w:p>
      <w:r>
        <w:t>0,00</w:t>
      </w:r>
    </w:p>
    <w:p>
      <w:r>
        <w:t>2.17</w:t>
      </w:r>
    </w:p>
    <w:p>
      <w:r>
        <w:t>Đất xây dựng cơ sở ngoại giao</w:t>
      </w:r>
    </w:p>
    <w:p>
      <w:r>
        <w:t>DNG</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2.19</w:t>
      </w:r>
    </w:p>
    <w:p>
      <w:r>
        <w:t>Đất sông, ngòi, kênh, rạch, suối</w:t>
      </w:r>
    </w:p>
    <w:p>
      <w:r>
        <w:t>SON</w:t>
      </w:r>
    </w:p>
    <w:p>
      <w:r>
        <w:t>548,13</w:t>
      </w:r>
    </w:p>
    <w:p>
      <w:r>
        <w:t>0,73</w:t>
      </w:r>
    </w:p>
    <w:p>
      <w:r>
        <w:t>-</w:t>
      </w:r>
    </w:p>
    <w:p>
      <w:r>
        <w:t>949,07</w:t>
      </w:r>
    </w:p>
    <w:p>
      <w:r>
        <w:t>949,07</w:t>
      </w:r>
    </w:p>
    <w:p>
      <w:r>
        <w:t>1,27</w:t>
      </w:r>
    </w:p>
    <w:p>
      <w:r>
        <w:t>2.20</w:t>
      </w:r>
    </w:p>
    <w:p>
      <w:r>
        <w:t>Đất có mặt nước chuyên dùng</w:t>
      </w:r>
    </w:p>
    <w:p>
      <w:r>
        <w:t>MNC</w:t>
      </w:r>
    </w:p>
    <w:p>
      <w:r>
        <w:t>-</w:t>
      </w:r>
    </w:p>
    <w:p>
      <w:r>
        <w:t>-</w:t>
      </w:r>
    </w:p>
    <w:p>
      <w:r>
        <w:t>-</w:t>
      </w:r>
    </w:p>
    <w:p>
      <w:r>
        <w:t>-</w:t>
      </w:r>
    </w:p>
    <w:p>
      <w:r>
        <w:t>-</w:t>
      </w:r>
    </w:p>
    <w:p>
      <w:r>
        <w:t>-</w:t>
      </w:r>
    </w:p>
    <w:p>
      <w:r>
        <w:t>2.21</w:t>
      </w:r>
    </w:p>
    <w:p>
      <w:r>
        <w:t>Đất phi nông nghiệp khác</w:t>
      </w:r>
    </w:p>
    <w:p>
      <w:r>
        <w:t>PNK</w:t>
      </w:r>
    </w:p>
    <w:p>
      <w:r>
        <w:t>-</w:t>
      </w:r>
    </w:p>
    <w:p>
      <w:r>
        <w:t>-</w:t>
      </w:r>
    </w:p>
    <w:p>
      <w:r>
        <w:t>-</w:t>
      </w:r>
    </w:p>
    <w:p>
      <w:r>
        <w:t>124,11</w:t>
      </w:r>
    </w:p>
    <w:p>
      <w:r>
        <w:t>124,11</w:t>
      </w:r>
    </w:p>
    <w:p>
      <w:r>
        <w:t>0,17</w:t>
      </w:r>
    </w:p>
    <w:p>
      <w:r>
        <w:t>3</w:t>
      </w:r>
    </w:p>
    <w:p>
      <w:r>
        <w:t>Đất chưa sử dụng</w:t>
      </w:r>
    </w:p>
    <w:p>
      <w:r>
        <w:t>CSD</w:t>
      </w:r>
    </w:p>
    <w:p>
      <w:r>
        <w:t>5.176,19</w:t>
      </w:r>
    </w:p>
    <w:p>
      <w:r>
        <w:t>6,93</w:t>
      </w:r>
    </w:p>
    <w:p>
      <w:r>
        <w:t>4.200,00</w:t>
      </w:r>
    </w:p>
    <w:p>
      <w:r>
        <w:t>-</w:t>
      </w:r>
    </w:p>
    <w:p>
      <w:r>
        <w:t>4.200,00</w:t>
      </w:r>
    </w:p>
    <w:p>
      <w:r>
        <w:t>5,62</w:t>
      </w:r>
    </w:p>
    <w:p>
      <w:r>
        <w:t>II</w:t>
      </w:r>
    </w:p>
    <w:p>
      <w:r>
        <w:t>KHU CHỨC NĂNG*</w:t>
      </w:r>
    </w:p>
    <w:p>
      <w:r>
        <w:t>-</w:t>
      </w:r>
    </w:p>
    <w:p>
      <w:r>
        <w:t>-</w:t>
      </w:r>
    </w:p>
    <w:p>
      <w:r>
        <w:t>-</w:t>
      </w:r>
    </w:p>
    <w:p>
      <w:r>
        <w:t>-</w:t>
      </w:r>
    </w:p>
    <w:p>
      <w:r>
        <w:t>-</w:t>
      </w:r>
    </w:p>
    <w:p>
      <w:r>
        <w:t>-</w:t>
      </w:r>
    </w:p>
    <w:p>
      <w:r>
        <w:t>1</w:t>
      </w:r>
    </w:p>
    <w:p>
      <w:r>
        <w:t>Đất khu công nghệ cao</w:t>
      </w:r>
    </w:p>
    <w:p>
      <w:r>
        <w:t>KCN</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3</w:t>
      </w:r>
    </w:p>
    <w:p>
      <w:r>
        <w:t>Đất đô thị</w:t>
      </w:r>
    </w:p>
    <w:p>
      <w:r>
        <w:t>KDT</w:t>
      </w:r>
    </w:p>
    <w:p>
      <w:r>
        <w:t>357,79</w:t>
      </w:r>
    </w:p>
    <w:p>
      <w:r>
        <w:t>0,48</w:t>
      </w:r>
    </w:p>
    <w:p>
      <w:r>
        <w:t>357,79</w:t>
      </w:r>
    </w:p>
    <w:p>
      <w:r>
        <w:t>-</w:t>
      </w:r>
    </w:p>
    <w:p>
      <w:r>
        <w:t>357,79</w:t>
      </w:r>
    </w:p>
    <w:p>
      <w:r>
        <w:t>0,48</w:t>
      </w:r>
    </w:p>
    <w:p>
      <w:r>
        <w:t>4</w:t>
      </w:r>
    </w:p>
    <w:p>
      <w:r>
        <w:t>Khu sản xuất nông nghiệp (khu vực chuyên trồng lúa nước, khu vực chuyên trồng cây công nghiệp lâu năm)</w:t>
      </w:r>
    </w:p>
    <w:p>
      <w:r>
        <w:t>KNN</w:t>
      </w:r>
    </w:p>
    <w:p>
      <w:r>
        <w:t>2.085,35</w:t>
      </w:r>
    </w:p>
    <w:p>
      <w:r>
        <w:t>2,79</w:t>
      </w:r>
    </w:p>
    <w:p>
      <w:r>
        <w:t>2.000,28</w:t>
      </w:r>
    </w:p>
    <w:p>
      <w:r>
        <w:t>-</w:t>
      </w:r>
    </w:p>
    <w:p>
      <w:r>
        <w:t>2.000,28</w:t>
      </w:r>
    </w:p>
    <w:p>
      <w:r>
        <w:t>2,68</w:t>
      </w:r>
    </w:p>
    <w:p>
      <w:r>
        <w:t>5</w:t>
      </w:r>
    </w:p>
    <w:p>
      <w:r>
        <w:t>Khu lâm nghiệp (khu vực rừng phòng hộ, rừng đặc dụng, rừng sản xuất)</w:t>
      </w:r>
    </w:p>
    <w:p>
      <w:r>
        <w:t>KLN</w:t>
      </w:r>
    </w:p>
    <w:p>
      <w:r>
        <w:t>61.201,96</w:t>
      </w:r>
    </w:p>
    <w:p>
      <w:r>
        <w:t>81,96</w:t>
      </w:r>
    </w:p>
    <w:p>
      <w:r>
        <w:t>59.262,80</w:t>
      </w:r>
    </w:p>
    <w:p>
      <w:r>
        <w:t>-</w:t>
      </w:r>
    </w:p>
    <w:p>
      <w:r>
        <w:t>59.262,80</w:t>
      </w:r>
    </w:p>
    <w:p>
      <w:r>
        <w:t>79,37</w:t>
      </w:r>
    </w:p>
    <w:p>
      <w:r>
        <w:t>6</w:t>
      </w:r>
    </w:p>
    <w:p>
      <w:r>
        <w:t>Khu du lịch</w:t>
      </w:r>
    </w:p>
    <w:p>
      <w:r>
        <w:t>KDL</w:t>
      </w:r>
    </w:p>
    <w:p>
      <w:r>
        <w:t>3,14</w:t>
      </w:r>
    </w:p>
    <w:p>
      <w:r>
        <w:t>0,00</w:t>
      </w:r>
    </w:p>
    <w:p>
      <w:r>
        <w:t>147,58</w:t>
      </w:r>
    </w:p>
    <w:p>
      <w:r>
        <w:t>-104,11</w:t>
      </w:r>
    </w:p>
    <w:p>
      <w:r>
        <w:t>43,47</w:t>
      </w:r>
    </w:p>
    <w:p>
      <w:r>
        <w:t>0,06</w:t>
      </w:r>
    </w:p>
    <w:p>
      <w:r>
        <w:t>7</w:t>
      </w:r>
    </w:p>
    <w:p>
      <w:r>
        <w:t>Khu bảo tồn thiên nhiên và đa dạng sinh học</w:t>
      </w:r>
    </w:p>
    <w:p>
      <w:r>
        <w:t>KBT</w:t>
      </w:r>
    </w:p>
    <w:p>
      <w:r>
        <w:t>-</w:t>
      </w:r>
    </w:p>
    <w:p>
      <w:r>
        <w:t>-</w:t>
      </w:r>
    </w:p>
    <w:p>
      <w:r>
        <w:t>-</w:t>
      </w:r>
    </w:p>
    <w:p>
      <w:r>
        <w:t>-</w:t>
      </w:r>
    </w:p>
    <w:p>
      <w:r>
        <w:t>-</w:t>
      </w:r>
    </w:p>
    <w:p>
      <w:r>
        <w:t>-</w:t>
      </w:r>
    </w:p>
    <w:p>
      <w:r>
        <w:t>8</w:t>
      </w:r>
    </w:p>
    <w:p>
      <w:r>
        <w:t>Khu phát triển công nghiệp (khu công nghiệp, cụm công nghiệp)</w:t>
      </w:r>
    </w:p>
    <w:p>
      <w:r>
        <w:t>KPC</w:t>
      </w:r>
    </w:p>
    <w:p>
      <w:r>
        <w:t>-</w:t>
      </w:r>
    </w:p>
    <w:p>
      <w:r>
        <w:t>-</w:t>
      </w:r>
    </w:p>
    <w:p>
      <w:r>
        <w:t>10,00</w:t>
      </w:r>
    </w:p>
    <w:p>
      <w:r>
        <w:t>-</w:t>
      </w:r>
    </w:p>
    <w:p>
      <w:r>
        <w:t>10,00</w:t>
      </w:r>
    </w:p>
    <w:p>
      <w:r>
        <w:t>0,01</w:t>
      </w:r>
    </w:p>
    <w:p>
      <w:r>
        <w:t>9</w:t>
      </w:r>
    </w:p>
    <w:p>
      <w:r>
        <w:t>Khu đô thị (trong đó có khu đô thị mới)</w:t>
      </w:r>
    </w:p>
    <w:p>
      <w:r>
        <w:t>DTC</w:t>
      </w:r>
    </w:p>
    <w:p>
      <w:r>
        <w:t>357,79</w:t>
      </w:r>
    </w:p>
    <w:p>
      <w:r>
        <w:t>0,48</w:t>
      </w:r>
    </w:p>
    <w:p>
      <w:r>
        <w:t>357,79</w:t>
      </w:r>
    </w:p>
    <w:p>
      <w:r>
        <w:t>-</w:t>
      </w:r>
    </w:p>
    <w:p>
      <w:r>
        <w:t>357,79</w:t>
      </w:r>
    </w:p>
    <w:p>
      <w:r>
        <w:t>0,48</w:t>
      </w:r>
    </w:p>
    <w:p>
      <w:r>
        <w:t>10</w:t>
      </w:r>
    </w:p>
    <w:p>
      <w:r>
        <w:t>Khu thương mại - dịch vụ</w:t>
      </w:r>
    </w:p>
    <w:p>
      <w:r>
        <w:t>KTM</w:t>
      </w:r>
    </w:p>
    <w:p>
      <w:r>
        <w:t>3,14</w:t>
      </w:r>
    </w:p>
    <w:p>
      <w:r>
        <w:t>0,00</w:t>
      </w:r>
    </w:p>
    <w:p>
      <w:r>
        <w:t>33,30</w:t>
      </w:r>
    </w:p>
    <w:p>
      <w:r>
        <w:t>12,17</w:t>
      </w:r>
    </w:p>
    <w:p>
      <w:r>
        <w:t>45,47</w:t>
      </w:r>
    </w:p>
    <w:p>
      <w:r>
        <w:t>0,06</w:t>
      </w:r>
    </w:p>
    <w:p>
      <w:r>
        <w:t>11</w:t>
      </w:r>
    </w:p>
    <w:p>
      <w:r>
        <w:t>Khu đô thị - thương mại - dịch vụ</w:t>
      </w:r>
    </w:p>
    <w:p>
      <w:r>
        <w:t>KDV</w:t>
      </w:r>
    </w:p>
    <w:p>
      <w:r>
        <w:t>359,44</w:t>
      </w:r>
    </w:p>
    <w:p>
      <w:r>
        <w:t>0,48</w:t>
      </w:r>
    </w:p>
    <w:p>
      <w:r>
        <w:t>-</w:t>
      </w:r>
    </w:p>
    <w:p>
      <w:r>
        <w:t>393,55</w:t>
      </w:r>
    </w:p>
    <w:p>
      <w:r>
        <w:t>393,55</w:t>
      </w:r>
    </w:p>
    <w:p>
      <w:r>
        <w:t>0,53</w:t>
      </w:r>
    </w:p>
    <w:p>
      <w:r>
        <w:t>12</w:t>
      </w:r>
    </w:p>
    <w:p>
      <w:r>
        <w:t>Khu dân cư nông thôn</w:t>
      </w:r>
    </w:p>
    <w:p>
      <w:r>
        <w:t>DNT</w:t>
      </w:r>
    </w:p>
    <w:p>
      <w:r>
        <w:t>438,12</w:t>
      </w:r>
    </w:p>
    <w:p>
      <w:r>
        <w:t>0,59</w:t>
      </w:r>
    </w:p>
    <w:p>
      <w:r>
        <w:t>804,85</w:t>
      </w:r>
    </w:p>
    <w:p>
      <w:r>
        <w:t>56,55</w:t>
      </w:r>
    </w:p>
    <w:p>
      <w:r>
        <w:t>861,40</w:t>
      </w:r>
    </w:p>
    <w:p>
      <w:r>
        <w:t>1,15</w:t>
      </w:r>
    </w:p>
    <w:p>
      <w:r>
        <w:t>13</w:t>
      </w:r>
    </w:p>
    <w:p>
      <w:r>
        <w:t>Khu ở, làng nghề, sản xuất phi nông nghiệp nông thôn</w:t>
      </w:r>
    </w:p>
    <w:p>
      <w:r>
        <w:t>KON</w:t>
      </w:r>
    </w:p>
    <w:p>
      <w:r>
        <w:t>171,70</w:t>
      </w:r>
    </w:p>
    <w:p>
      <w:r>
        <w:t>0,23</w:t>
      </w:r>
    </w:p>
    <w:p>
      <w:r>
        <w:t>-</w:t>
      </w:r>
    </w:p>
    <w:p>
      <w:r>
        <w:t>352,58</w:t>
      </w:r>
    </w:p>
    <w:p>
      <w:r>
        <w:t>352,58</w:t>
      </w:r>
    </w:p>
    <w:p>
      <w:r>
        <w:t>0,47</w:t>
      </w:r>
    </w:p>
    <w:p>
      <w:r>
        <w:t>Ghi chú: * :Khu chức năng không tổng hợp khi tính tổng diện tích tự nhiên</w:t>
      </w:r>
    </w:p>
    <w:p>
      <w:r>
        <w:t>Biểu 02. Diện tích chuyển mục đích sử dụng đất trong kỳ điều chỉnh quy hoạch phân bổ đến từng đơn vị hành chính cấp xã của huyện Trạm Tấu</w:t>
      </w:r>
    </w:p>
    <w:p>
      <w:r>
        <w:t>(Kèm theo Quyết định số 2253/QĐ-UBND ngày 28/11/2023 của UBND tỉnh Yên Bái)</w:t>
      </w:r>
    </w:p>
    <w:p>
      <w:r>
        <w:t>STT</w:t>
      </w:r>
    </w:p>
    <w:p>
      <w:r>
        <w:t>Chỉ tiêu sử dụng đất</w:t>
      </w:r>
    </w:p>
    <w:p>
      <w:r>
        <w:t>Mã</w:t>
      </w:r>
    </w:p>
    <w:p>
      <w:r>
        <w:t>Tổng diện tích</w:t>
      </w:r>
    </w:p>
    <w:p>
      <w:r>
        <w:t>Diện tích phân theo đơn vị hành chính</w:t>
      </w:r>
    </w:p>
    <w:p>
      <w:r>
        <w:t>TT Trạm Tấu</w:t>
      </w:r>
    </w:p>
    <w:p>
      <w:r>
        <w:t>Xã Trạm Tấu</w:t>
      </w:r>
    </w:p>
    <w:p>
      <w:r>
        <w:t>Xà Bản Công</w:t>
      </w:r>
    </w:p>
    <w:p>
      <w:r>
        <w:t>Xã Bản Mù</w:t>
      </w:r>
    </w:p>
    <w:p>
      <w:r>
        <w:t>Xã Hát Lừu</w:t>
      </w:r>
    </w:p>
    <w:p>
      <w:r>
        <w:t>Xã Làng Nhì</w:t>
      </w:r>
    </w:p>
    <w:p>
      <w:r>
        <w:t>Xã Pá Hu</w:t>
      </w:r>
    </w:p>
    <w:p>
      <w:r>
        <w:t>Xã Pá Lau</w:t>
      </w:r>
    </w:p>
    <w:p>
      <w:r>
        <w:t>Xã Phình Hồ</w:t>
      </w:r>
    </w:p>
    <w:p>
      <w:r>
        <w:t>Xã Tà Xi Láng</w:t>
      </w:r>
    </w:p>
    <w:p>
      <w:r>
        <w:t>Xã Túc Đán</w:t>
      </w:r>
    </w:p>
    <w:p>
      <w:r>
        <w:t>Xã Xà Hồ</w:t>
      </w:r>
    </w:p>
    <w:p>
      <w:r>
        <w:t>(1)</w:t>
      </w:r>
    </w:p>
    <w:p>
      <w:r>
        <w:t>(2)</w:t>
      </w:r>
    </w:p>
    <w:p>
      <w:r>
        <w:t>(3)</w:t>
      </w:r>
    </w:p>
    <w:p>
      <w:r>
        <w:t>(4)=(5)+.</w:t>
      </w:r>
    </w:p>
    <w:p>
      <w:r>
        <w:t>+(...)</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874,36</w:t>
      </w:r>
    </w:p>
    <w:p>
      <w:r>
        <w:t>54,72</w:t>
      </w:r>
    </w:p>
    <w:p>
      <w:r>
        <w:t>29,12</w:t>
      </w:r>
    </w:p>
    <w:p>
      <w:r>
        <w:t>74,47</w:t>
      </w:r>
    </w:p>
    <w:p>
      <w:r>
        <w:t>128,50</w:t>
      </w:r>
    </w:p>
    <w:p>
      <w:r>
        <w:t>47,42</w:t>
      </w:r>
    </w:p>
    <w:p>
      <w:r>
        <w:t>114,67</w:t>
      </w:r>
    </w:p>
    <w:p>
      <w:r>
        <w:t>29,59</w:t>
      </w:r>
    </w:p>
    <w:p>
      <w:r>
        <w:t>24,48</w:t>
      </w:r>
    </w:p>
    <w:p>
      <w:r>
        <w:t>98,03</w:t>
      </w:r>
    </w:p>
    <w:p>
      <w:r>
        <w:t>77,24</w:t>
      </w:r>
    </w:p>
    <w:p>
      <w:r>
        <w:t>63,38</w:t>
      </w:r>
    </w:p>
    <w:p>
      <w:r>
        <w:t>132,73</w:t>
      </w:r>
    </w:p>
    <w:p>
      <w:r>
        <w:t>Trong đó:</w:t>
      </w:r>
    </w:p>
    <w:p>
      <w:r>
        <w:t>1.1</w:t>
      </w:r>
    </w:p>
    <w:p>
      <w:r>
        <w:t>Đất trồng lúa</w:t>
      </w:r>
    </w:p>
    <w:p>
      <w:r>
        <w:t>LUA/PNN</w:t>
      </w:r>
    </w:p>
    <w:p>
      <w:r>
        <w:t>67,28</w:t>
      </w:r>
    </w:p>
    <w:p>
      <w:r>
        <w:t>11,60</w:t>
      </w:r>
    </w:p>
    <w:p>
      <w:r>
        <w:t>2,46</w:t>
      </w:r>
    </w:p>
    <w:p>
      <w:r>
        <w:t>6,80</w:t>
      </w:r>
    </w:p>
    <w:p>
      <w:r>
        <w:t>13,33</w:t>
      </w:r>
    </w:p>
    <w:p>
      <w:r>
        <w:t>10,95</w:t>
      </w:r>
    </w:p>
    <w:p>
      <w:r>
        <w:t>0,15</w:t>
      </w:r>
    </w:p>
    <w:p>
      <w:r>
        <w:t>2,16</w:t>
      </w:r>
    </w:p>
    <w:p>
      <w:r>
        <w:t>-</w:t>
      </w:r>
    </w:p>
    <w:p>
      <w:r>
        <w:t>2,52</w:t>
      </w:r>
    </w:p>
    <w:p>
      <w:r>
        <w:t>1,60</w:t>
      </w:r>
    </w:p>
    <w:p>
      <w:r>
        <w:t>5,84</w:t>
      </w:r>
    </w:p>
    <w:p>
      <w:r>
        <w:t>9,87</w:t>
      </w:r>
    </w:p>
    <w:p>
      <w:r>
        <w:t>Trong đó: Đất chuyên trồng lúa nước</w:t>
      </w:r>
    </w:p>
    <w:p>
      <w:r>
        <w:t>LUC/PNN</w:t>
      </w:r>
    </w:p>
    <w:p>
      <w:r>
        <w:t>61,84</w:t>
      </w:r>
    </w:p>
    <w:p>
      <w:r>
        <w:t>11,60</w:t>
      </w:r>
    </w:p>
    <w:p>
      <w:r>
        <w:t>2,46</w:t>
      </w:r>
    </w:p>
    <w:p>
      <w:r>
        <w:t>6,68</w:t>
      </w:r>
    </w:p>
    <w:p>
      <w:r>
        <w:t>11,20</w:t>
      </w:r>
    </w:p>
    <w:p>
      <w:r>
        <w:t>10,95</w:t>
      </w:r>
    </w:p>
    <w:p>
      <w:r>
        <w:t>0,10</w:t>
      </w:r>
    </w:p>
    <w:p>
      <w:r>
        <w:t>2,16</w:t>
      </w:r>
    </w:p>
    <w:p>
      <w:r>
        <w:t>-</w:t>
      </w:r>
    </w:p>
    <w:p>
      <w:r>
        <w:t>2,34</w:t>
      </w:r>
    </w:p>
    <w:p>
      <w:r>
        <w:t>0,20</w:t>
      </w:r>
    </w:p>
    <w:p>
      <w:r>
        <w:t>5,84</w:t>
      </w:r>
    </w:p>
    <w:p>
      <w:r>
        <w:t>8,31</w:t>
      </w:r>
    </w:p>
    <w:p>
      <w:r>
        <w:t>1.2</w:t>
      </w:r>
    </w:p>
    <w:p>
      <w:r>
        <w:t>Đất trồng cây hàng năm khác</w:t>
      </w:r>
    </w:p>
    <w:p>
      <w:r>
        <w:t>HNK/PNN</w:t>
      </w:r>
    </w:p>
    <w:p>
      <w:r>
        <w:t>150,09</w:t>
      </w:r>
    </w:p>
    <w:p>
      <w:r>
        <w:t>12,10</w:t>
      </w:r>
    </w:p>
    <w:p>
      <w:r>
        <w:t>10,44</w:t>
      </w:r>
    </w:p>
    <w:p>
      <w:r>
        <w:t>22,36</w:t>
      </w:r>
    </w:p>
    <w:p>
      <w:r>
        <w:t>24,16</w:t>
      </w:r>
    </w:p>
    <w:p>
      <w:r>
        <w:t>5,46</w:t>
      </w:r>
    </w:p>
    <w:p>
      <w:r>
        <w:t>17,89</w:t>
      </w:r>
    </w:p>
    <w:p>
      <w:r>
        <w:t>7,26</w:t>
      </w:r>
    </w:p>
    <w:p>
      <w:r>
        <w:t>5,48</w:t>
      </w:r>
    </w:p>
    <w:p>
      <w:r>
        <w:t>10,71</w:t>
      </w:r>
    </w:p>
    <w:p>
      <w:r>
        <w:t>6,60</w:t>
      </w:r>
    </w:p>
    <w:p>
      <w:r>
        <w:t>4,77</w:t>
      </w:r>
    </w:p>
    <w:p>
      <w:r>
        <w:t>22,85</w:t>
      </w:r>
    </w:p>
    <w:p>
      <w:r>
        <w:t>1.3</w:t>
      </w:r>
    </w:p>
    <w:p>
      <w:r>
        <w:t>Đất trồng cây lâu năm</w:t>
      </w:r>
    </w:p>
    <w:p>
      <w:r>
        <w:t>CLN/PNN</w:t>
      </w:r>
    </w:p>
    <w:p>
      <w:r>
        <w:t>103,32</w:t>
      </w:r>
    </w:p>
    <w:p>
      <w:r>
        <w:t>22,25</w:t>
      </w:r>
    </w:p>
    <w:p>
      <w:r>
        <w:t>1,36</w:t>
      </w:r>
    </w:p>
    <w:p>
      <w:r>
        <w:t>7,46</w:t>
      </w:r>
    </w:p>
    <w:p>
      <w:r>
        <w:t>7,00</w:t>
      </w:r>
    </w:p>
    <w:p>
      <w:r>
        <w:t>8 81</w:t>
      </w:r>
    </w:p>
    <w:p>
      <w:r>
        <w:t>7,51</w:t>
      </w:r>
    </w:p>
    <w:p>
      <w:r>
        <w:t>5,12</w:t>
      </w:r>
    </w:p>
    <w:p>
      <w:r>
        <w:t>2,25</w:t>
      </w:r>
    </w:p>
    <w:p>
      <w:r>
        <w:t>19,31</w:t>
      </w:r>
    </w:p>
    <w:p>
      <w:r>
        <w:t>6,27</w:t>
      </w:r>
    </w:p>
    <w:p>
      <w:r>
        <w:t>4,24</w:t>
      </w:r>
    </w:p>
    <w:p>
      <w:r>
        <w:t>11,74</w:t>
      </w:r>
    </w:p>
    <w:p>
      <w:r>
        <w:t>1.4</w:t>
      </w:r>
    </w:p>
    <w:p>
      <w:r>
        <w:t>Đất rừng phòng hộ</w:t>
      </w:r>
    </w:p>
    <w:p>
      <w:r>
        <w:t>RPH/PNN</w:t>
      </w:r>
    </w:p>
    <w:p>
      <w:r>
        <w:t>166,20</w:t>
      </w:r>
    </w:p>
    <w:p>
      <w:r>
        <w:t>8,39</w:t>
      </w:r>
    </w:p>
    <w:p>
      <w:r>
        <w:t>5,62</w:t>
      </w:r>
    </w:p>
    <w:p>
      <w:r>
        <w:t>18,14</w:t>
      </w:r>
    </w:p>
    <w:p>
      <w:r>
        <w:t>29,17</w:t>
      </w:r>
    </w:p>
    <w:p>
      <w:r>
        <w:t>10,42</w:t>
      </w:r>
    </w:p>
    <w:p>
      <w:r>
        <w:t>27,40</w:t>
      </w:r>
    </w:p>
    <w:p>
      <w:r>
        <w:t>7,89</w:t>
      </w:r>
    </w:p>
    <w:p>
      <w:r>
        <w:t>0,01</w:t>
      </w:r>
    </w:p>
    <w:p>
      <w:r>
        <w:t>12,41</w:t>
      </w:r>
    </w:p>
    <w:p>
      <w:r>
        <w:t>31,84</w:t>
      </w:r>
    </w:p>
    <w:p>
      <w:r>
        <w:t>042</w:t>
      </w:r>
    </w:p>
    <w:p>
      <w:r>
        <w:t>14,48</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385,80</w:t>
      </w:r>
    </w:p>
    <w:p>
      <w:r>
        <w:t>-</w:t>
      </w:r>
    </w:p>
    <w:p>
      <w:r>
        <w:t>9,23</w:t>
      </w:r>
    </w:p>
    <w:p>
      <w:r>
        <w:t>19,65</w:t>
      </w:r>
    </w:p>
    <w:p>
      <w:r>
        <w:t>54,84</w:t>
      </w:r>
    </w:p>
    <w:p>
      <w:r>
        <w:t>11,02</w:t>
      </w:r>
    </w:p>
    <w:p>
      <w:r>
        <w:t>61,59</w:t>
      </w:r>
    </w:p>
    <w:p>
      <w:r>
        <w:t>7,01</w:t>
      </w:r>
    </w:p>
    <w:p>
      <w:r>
        <w:t>16,69</w:t>
      </w:r>
    </w:p>
    <w:p>
      <w:r>
        <w:t>53,08</w:t>
      </w:r>
    </w:p>
    <w:p>
      <w:r>
        <w:t>30,90</w:t>
      </w:r>
    </w:p>
    <w:p>
      <w:r>
        <w:t>48,06</w:t>
      </w:r>
    </w:p>
    <w:p>
      <w:r>
        <w:t>73,73</w:t>
      </w:r>
    </w:p>
    <w:p>
      <w:r>
        <w:t>Trong đó: đất có rừng sản xuất là rừng tự nhiên</w:t>
      </w:r>
    </w:p>
    <w:p>
      <w:r>
        <w:t>RSN/PNN</w:t>
      </w:r>
    </w:p>
    <w:p>
      <w:r>
        <w:t>8,00</w:t>
      </w:r>
    </w:p>
    <w:p>
      <w:r>
        <w:t>-</w:t>
      </w:r>
    </w:p>
    <w:p>
      <w:r>
        <w:t>-</w:t>
      </w:r>
    </w:p>
    <w:p>
      <w:r>
        <w:t>-</w:t>
      </w:r>
    </w:p>
    <w:p>
      <w:r>
        <w:t>8,00</w:t>
      </w:r>
    </w:p>
    <w:p>
      <w:r>
        <w:t>-</w:t>
      </w:r>
    </w:p>
    <w:p>
      <w:r>
        <w:t>-</w:t>
      </w:r>
    </w:p>
    <w:p>
      <w:r>
        <w:t>-</w:t>
      </w:r>
    </w:p>
    <w:p>
      <w:r>
        <w:t>-</w:t>
      </w:r>
    </w:p>
    <w:p>
      <w:r>
        <w:t>-</w:t>
      </w:r>
    </w:p>
    <w:p>
      <w:r>
        <w:t>-</w:t>
      </w:r>
    </w:p>
    <w:p>
      <w:r>
        <w:t>-</w:t>
      </w:r>
    </w:p>
    <w:p>
      <w:r>
        <w:t>-</w:t>
      </w:r>
    </w:p>
    <w:p>
      <w:r>
        <w:t>1.7</w:t>
      </w:r>
    </w:p>
    <w:p>
      <w:r>
        <w:t>Đất nuôi trồng thủy sản</w:t>
      </w:r>
    </w:p>
    <w:p>
      <w:r>
        <w:t>NTS/PNN</w:t>
      </w:r>
    </w:p>
    <w:p>
      <w:r>
        <w:t>1,67</w:t>
      </w:r>
    </w:p>
    <w:p>
      <w:r>
        <w:t>0,38</w:t>
      </w:r>
    </w:p>
    <w:p>
      <w:r>
        <w:t>0,01</w:t>
      </w:r>
    </w:p>
    <w:p>
      <w:r>
        <w:t>0,05</w:t>
      </w:r>
    </w:p>
    <w:p>
      <w:r>
        <w:t>0,00</w:t>
      </w:r>
    </w:p>
    <w:p>
      <w:r>
        <w:t>0,76</w:t>
      </w:r>
    </w:p>
    <w:p>
      <w:r>
        <w:t>0,13</w:t>
      </w:r>
    </w:p>
    <w:p>
      <w:r>
        <w:t>0,16</w:t>
      </w:r>
    </w:p>
    <w:p>
      <w:r>
        <w:t>0,04</w:t>
      </w:r>
    </w:p>
    <w:p>
      <w:r>
        <w:t>-</w:t>
      </w:r>
    </w:p>
    <w:p>
      <w:r>
        <w:t>0,03</w:t>
      </w:r>
    </w:p>
    <w:p>
      <w:r>
        <w:t>0,05</w:t>
      </w:r>
    </w:p>
    <w:p>
      <w:r>
        <w:t>0,05</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1.547,86</w:t>
      </w:r>
    </w:p>
    <w:p>
      <w:r>
        <w:t>-</w:t>
      </w:r>
    </w:p>
    <w:p>
      <w:r>
        <w:t>65,32</w:t>
      </w:r>
    </w:p>
    <w:p>
      <w:r>
        <w:t>82,74</w:t>
      </w:r>
    </w:p>
    <w:p>
      <w:r>
        <w:t>311,49</w:t>
      </w:r>
    </w:p>
    <w:p>
      <w:r>
        <w:t>21,44</w:t>
      </w:r>
    </w:p>
    <w:p>
      <w:r>
        <w:t>27,01</w:t>
      </w:r>
    </w:p>
    <w:p>
      <w:r>
        <w:t>82,04</w:t>
      </w:r>
    </w:p>
    <w:p>
      <w:r>
        <w:t>29,08</w:t>
      </w:r>
    </w:p>
    <w:p>
      <w:r>
        <w:t>137,77</w:t>
      </w:r>
    </w:p>
    <w:p>
      <w:r>
        <w:t>36,02</w:t>
      </w:r>
    </w:p>
    <w:p>
      <w:r>
        <w:t>102,09</w:t>
      </w:r>
    </w:p>
    <w:p>
      <w:r>
        <w:t>652,86</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w:t>
      </w:r>
    </w:p>
    <w:p>
      <w:r>
        <w:t>-</w:t>
      </w:r>
    </w:p>
    <w:p>
      <w:r>
        <w:t>2.5</w:t>
      </w:r>
    </w:p>
    <w:p>
      <w:r>
        <w:t>Đất trồng cây hàng năm khác chuyên sang đất nuôi trồng thủy sản</w:t>
      </w:r>
    </w:p>
    <w:p>
      <w:r>
        <w:t>HNK/NTS</w:t>
      </w:r>
    </w:p>
    <w:p>
      <w:r>
        <w:t>14,67</w:t>
      </w:r>
    </w:p>
    <w:p>
      <w:r>
        <w:t>-</w:t>
      </w:r>
    </w:p>
    <w:p>
      <w:r>
        <w:t>-</w:t>
      </w:r>
    </w:p>
    <w:p>
      <w:r>
        <w:t>-</w:t>
      </w:r>
    </w:p>
    <w:p>
      <w:r>
        <w:t>-</w:t>
      </w:r>
    </w:p>
    <w:p>
      <w:r>
        <w:t>-</w:t>
      </w:r>
    </w:p>
    <w:p>
      <w:r>
        <w:t>-</w:t>
      </w:r>
    </w:p>
    <w:p>
      <w:r>
        <w:t>-</w:t>
      </w:r>
    </w:p>
    <w:p>
      <w:r>
        <w:t>-</w:t>
      </w:r>
    </w:p>
    <w:p>
      <w:r>
        <w:t>-</w:t>
      </w:r>
    </w:p>
    <w:p>
      <w:r>
        <w:t>-</w:t>
      </w:r>
    </w:p>
    <w:p>
      <w:r>
        <w:t>14,67</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1,330,19</w:t>
      </w:r>
    </w:p>
    <w:p>
      <w:r>
        <w:t>-</w:t>
      </w:r>
    </w:p>
    <w:p>
      <w:r>
        <w:t>50,32</w:t>
      </w:r>
    </w:p>
    <w:p>
      <w:r>
        <w:t>69,94</w:t>
      </w:r>
    </w:p>
    <w:p>
      <w:r>
        <w:t>298,55</w:t>
      </w:r>
    </w:p>
    <w:p>
      <w:r>
        <w:t>13,12</w:t>
      </w:r>
    </w:p>
    <w:p>
      <w:r>
        <w:t>13,99</w:t>
      </w:r>
    </w:p>
    <w:p>
      <w:r>
        <w:t>49,04</w:t>
      </w:r>
    </w:p>
    <w:p>
      <w:r>
        <w:t>16,08</w:t>
      </w:r>
    </w:p>
    <w:p>
      <w:r>
        <w:t>122,77</w:t>
      </w:r>
    </w:p>
    <w:p>
      <w:r>
        <w:t>21,02</w:t>
      </w:r>
    </w:p>
    <w:p>
      <w:r>
        <w:t>48,41</w:t>
      </w:r>
    </w:p>
    <w:p>
      <w:r>
        <w:t>626,94</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203,00</w:t>
      </w:r>
    </w:p>
    <w:p>
      <w:r>
        <w:t>-</w:t>
      </w:r>
    </w:p>
    <w:p>
      <w:r>
        <w:t>15,00</w:t>
      </w:r>
    </w:p>
    <w:p>
      <w:r>
        <w:t>12,80</w:t>
      </w:r>
    </w:p>
    <w:p>
      <w:r>
        <w:t>12,94</w:t>
      </w:r>
    </w:p>
    <w:p>
      <w:r>
        <w:t>8,32</w:t>
      </w:r>
    </w:p>
    <w:p>
      <w:r>
        <w:t>13,02</w:t>
      </w:r>
    </w:p>
    <w:p>
      <w:r>
        <w:t>32,99</w:t>
      </w:r>
    </w:p>
    <w:p>
      <w:r>
        <w:t>13,00</w:t>
      </w:r>
    </w:p>
    <w:p>
      <w:r>
        <w:t>15,00</w:t>
      </w:r>
    </w:p>
    <w:p>
      <w:r>
        <w:t>15,00</w:t>
      </w:r>
    </w:p>
    <w:p>
      <w:r>
        <w:t>39,01</w:t>
      </w:r>
    </w:p>
    <w:p>
      <w:r>
        <w:t>25,92</w:t>
      </w:r>
    </w:p>
    <w:p>
      <w:r>
        <w:t>Trong đó: đất có rừng sản xuất là rừng tự nhiên</w:t>
      </w:r>
    </w:p>
    <w:p>
      <w:r>
        <w:t>RSN/NKK a</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9,44</w:t>
      </w:r>
    </w:p>
    <w:p>
      <w:r>
        <w:t>2,08</w:t>
      </w:r>
    </w:p>
    <w:p>
      <w:r>
        <w:t>0,50</w:t>
      </w:r>
    </w:p>
    <w:p>
      <w:r>
        <w:t>1,10</w:t>
      </w:r>
    </w:p>
    <w:p>
      <w:r>
        <w:t>0,11</w:t>
      </w:r>
    </w:p>
    <w:p>
      <w:r>
        <w:t>0,02</w:t>
      </w:r>
    </w:p>
    <w:p>
      <w:r>
        <w:t>2,00</w:t>
      </w:r>
    </w:p>
    <w:p>
      <w:r>
        <w:t>0,25</w:t>
      </w:r>
    </w:p>
    <w:p>
      <w:r>
        <w:t>1,15</w:t>
      </w:r>
    </w:p>
    <w:p>
      <w:r>
        <w:t>2,05</w:t>
      </w:r>
    </w:p>
    <w:p>
      <w:r>
        <w:t>0,15</w:t>
      </w:r>
    </w:p>
    <w:p>
      <w:r>
        <w:t>0,04</w:t>
      </w:r>
    </w:p>
    <w:p>
      <w:r>
        <w:t>-</w:t>
      </w:r>
    </w:p>
    <w:p>
      <w:r>
        <w:t>Biểu 03: Diện tích đất chưa sử dụng đưa vào sử dụng cho các mục đích trong Điều chỉnh Quy hoạch sử dụng đất thời kỳ 2021-2030 huyện Trạm Tấu</w:t>
      </w:r>
    </w:p>
    <w:p>
      <w:r>
        <w:t>(Kèm theo Quyết định số 2253/QĐ-UBND ngày 28/11/2023 của UBND tỉnh Yên Bái)</w:t>
      </w:r>
    </w:p>
    <w:p>
      <w:r>
        <w:t>STT</w:t>
      </w:r>
    </w:p>
    <w:p>
      <w:r>
        <w:t>Chỉ tiêu sử dụng đất</w:t>
      </w:r>
    </w:p>
    <w:p>
      <w:r>
        <w:t>Mã</w:t>
      </w:r>
    </w:p>
    <w:p>
      <w:r>
        <w:t>Tổng diện tích</w:t>
      </w:r>
    </w:p>
    <w:p>
      <w:r>
        <w:t>Diện tích phân theo đơn vị hành chính</w:t>
      </w:r>
    </w:p>
    <w:p>
      <w:r>
        <w:t>TT Trạm Tấu</w:t>
      </w:r>
    </w:p>
    <w:p>
      <w:r>
        <w:t>Xã Trạm Tấu</w:t>
      </w:r>
    </w:p>
    <w:p>
      <w:r>
        <w:t>Xà Bản Công</w:t>
      </w:r>
    </w:p>
    <w:p>
      <w:r>
        <w:t>Xã Bản Mù</w:t>
      </w:r>
    </w:p>
    <w:p>
      <w:r>
        <w:t>Xã Hát Lừu</w:t>
      </w:r>
    </w:p>
    <w:p>
      <w:r>
        <w:t>Xã Làng Nhì</w:t>
      </w:r>
    </w:p>
    <w:p>
      <w:r>
        <w:t>Xã Pá Hu</w:t>
      </w:r>
    </w:p>
    <w:p>
      <w:r>
        <w:t>Xã Pá Lau</w:t>
      </w:r>
    </w:p>
    <w:p>
      <w:r>
        <w:t>Xã Phình Hồ</w:t>
      </w:r>
    </w:p>
    <w:p>
      <w:r>
        <w:t>Xã Tà Xi Láng</w:t>
      </w:r>
    </w:p>
    <w:p>
      <w:r>
        <w:t>Xã Túc Đán</w:t>
      </w:r>
    </w:p>
    <w:p>
      <w:r>
        <w:t>Xã Xà Hồ</w:t>
      </w:r>
    </w:p>
    <w:p>
      <w:r>
        <w:t>(1)</w:t>
      </w:r>
    </w:p>
    <w:p>
      <w:r>
        <w:t>(2)</w:t>
      </w:r>
    </w:p>
    <w:p>
      <w:r>
        <w:t>(3)</w:t>
      </w:r>
    </w:p>
    <w:p>
      <w:r>
        <w:t>(4)-(5)+...</w:t>
      </w:r>
    </w:p>
    <w:p>
      <w:r>
        <w:t>+(...)</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1.021,56</w:t>
      </w:r>
    </w:p>
    <w:p>
      <w:r>
        <w:t>1,11</w:t>
      </w:r>
    </w:p>
    <w:p>
      <w:r>
        <w:t>104,95</w:t>
      </w:r>
    </w:p>
    <w:p>
      <w:r>
        <w:t>95,36</w:t>
      </w:r>
    </w:p>
    <w:p>
      <w:r>
        <w:t>183,63</w:t>
      </w:r>
    </w:p>
    <w:p>
      <w:r>
        <w:t>30,64</w:t>
      </w:r>
    </w:p>
    <w:p>
      <w:r>
        <w:t>62,53</w:t>
      </w:r>
    </w:p>
    <w:p>
      <w:r>
        <w:t>71,95</w:t>
      </w:r>
    </w:p>
    <w:p>
      <w:r>
        <w:t>63,20</w:t>
      </w:r>
    </w:p>
    <w:p>
      <w:r>
        <w:t>68,74</w:t>
      </w:r>
    </w:p>
    <w:p>
      <w:r>
        <w:t>99,02</w:t>
      </w:r>
    </w:p>
    <w:p>
      <w:r>
        <w:t>140,68</w:t>
      </w:r>
    </w:p>
    <w:p>
      <w:r>
        <w:t>99,73</w:t>
      </w:r>
    </w:p>
    <w:p>
      <w:r>
        <w:t>Trong đó:</w:t>
      </w:r>
    </w:p>
    <w:p>
      <w:r>
        <w:t>1.1</w:t>
      </w:r>
    </w:p>
    <w:p>
      <w:r>
        <w:t>Đất trồng lúa</w:t>
      </w:r>
    </w:p>
    <w:p>
      <w:r>
        <w:t>LUA</w:t>
      </w:r>
    </w:p>
    <w:p>
      <w:r>
        <w:t>16,57</w:t>
      </w:r>
    </w:p>
    <w:p>
      <w:r>
        <w:t>-</w:t>
      </w:r>
    </w:p>
    <w:p>
      <w:r>
        <w:t>-</w:t>
      </w:r>
    </w:p>
    <w:p>
      <w:r>
        <w:t>-</w:t>
      </w:r>
    </w:p>
    <w:p>
      <w:r>
        <w:t>1,02</w:t>
      </w:r>
    </w:p>
    <w:p>
      <w:r>
        <w:t>-</w:t>
      </w:r>
    </w:p>
    <w:p>
      <w:r>
        <w:t>-</w:t>
      </w:r>
    </w:p>
    <w:p>
      <w:r>
        <w:t>-</w:t>
      </w:r>
    </w:p>
    <w:p>
      <w:r>
        <w:t>-</w:t>
      </w:r>
    </w:p>
    <w:p>
      <w:r>
        <w:t>-</w:t>
      </w:r>
    </w:p>
    <w:p>
      <w:r>
        <w:t>3,55</w:t>
      </w:r>
    </w:p>
    <w:p>
      <w:r>
        <w:t>12,00</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332,87</w:t>
      </w:r>
    </w:p>
    <w:p>
      <w:r>
        <w:t>-</w:t>
      </w:r>
    </w:p>
    <w:p>
      <w:r>
        <w:t>4,35</w:t>
      </w:r>
    </w:p>
    <w:p>
      <w:r>
        <w:t>50,00</w:t>
      </w:r>
    </w:p>
    <w:p>
      <w:r>
        <w:t>1,65</w:t>
      </w:r>
    </w:p>
    <w:p>
      <w:r>
        <w:t>20,00</w:t>
      </w:r>
    </w:p>
    <w:p>
      <w:r>
        <w:t>50,00</w:t>
      </w:r>
    </w:p>
    <w:p>
      <w:r>
        <w:t>-</w:t>
      </w:r>
    </w:p>
    <w:p>
      <w:r>
        <w:t>60,00</w:t>
      </w:r>
    </w:p>
    <w:p>
      <w:r>
        <w:t>60,00</w:t>
      </w:r>
    </w:p>
    <w:p>
      <w:r>
        <w:t>29,72</w:t>
      </w:r>
    </w:p>
    <w:p>
      <w:r>
        <w:t>55,00</w:t>
      </w:r>
    </w:p>
    <w:p>
      <w:r>
        <w:t>2,14</w:t>
      </w:r>
    </w:p>
    <w:p>
      <w:r>
        <w:t>1.3</w:t>
      </w:r>
    </w:p>
    <w:p>
      <w:r>
        <w:t>Đất trồng cây lâu năm</w:t>
      </w:r>
    </w:p>
    <w:p>
      <w:r>
        <w:t>CLN</w:t>
      </w:r>
    </w:p>
    <w:p>
      <w:r>
        <w:t>19,15</w:t>
      </w:r>
    </w:p>
    <w:p>
      <w:r>
        <w:t>-</w:t>
      </w:r>
    </w:p>
    <w:p>
      <w:r>
        <w:t>-</w:t>
      </w:r>
    </w:p>
    <w:p>
      <w:r>
        <w:t>2,89</w:t>
      </w:r>
    </w:p>
    <w:p>
      <w:r>
        <w:t>-</w:t>
      </w:r>
    </w:p>
    <w:p>
      <w:r>
        <w:t>-</w:t>
      </w:r>
    </w:p>
    <w:p>
      <w:r>
        <w:t>-</w:t>
      </w:r>
    </w:p>
    <w:p>
      <w:r>
        <w:t>15,12</w:t>
      </w:r>
    </w:p>
    <w:p>
      <w:r>
        <w:t>-</w:t>
      </w:r>
    </w:p>
    <w:p>
      <w:r>
        <w:t>-</w:t>
      </w:r>
    </w:p>
    <w:p>
      <w:r>
        <w:t>-</w:t>
      </w:r>
    </w:p>
    <w:p>
      <w:r>
        <w:t>1,14</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652,97</w:t>
      </w:r>
    </w:p>
    <w:p>
      <w:r>
        <w:t>1,11</w:t>
      </w:r>
    </w:p>
    <w:p>
      <w:r>
        <w:t>100,60</w:t>
      </w:r>
    </w:p>
    <w:p>
      <w:r>
        <w:t>42,47</w:t>
      </w:r>
    </w:p>
    <w:p>
      <w:r>
        <w:t>180,96</w:t>
      </w:r>
    </w:p>
    <w:p>
      <w:r>
        <w:t>10,64</w:t>
      </w:r>
    </w:p>
    <w:p>
      <w:r>
        <w:t>12,53</w:t>
      </w:r>
    </w:p>
    <w:p>
      <w:r>
        <w:t>56,83</w:t>
      </w:r>
    </w:p>
    <w:p>
      <w:r>
        <w:t>3,20</w:t>
      </w:r>
    </w:p>
    <w:p>
      <w:r>
        <w:t>8,74</w:t>
      </w:r>
    </w:p>
    <w:p>
      <w:r>
        <w:t>65,75</w:t>
      </w:r>
    </w:p>
    <w:p>
      <w:r>
        <w:t>72,54</w:t>
      </w:r>
    </w:p>
    <w:p>
      <w:r>
        <w:t>97,59</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589,85</w:t>
      </w:r>
    </w:p>
    <w:p>
      <w:r>
        <w:t>7,81</w:t>
      </w:r>
    </w:p>
    <w:p>
      <w:r>
        <w:t>7,78</w:t>
      </w:r>
    </w:p>
    <w:p>
      <w:r>
        <w:t>20,30</w:t>
      </w:r>
    </w:p>
    <w:p>
      <w:r>
        <w:t>165,03</w:t>
      </w:r>
    </w:p>
    <w:p>
      <w:r>
        <w:t>2,52</w:t>
      </w:r>
    </w:p>
    <w:p>
      <w:r>
        <w:t>73,72</w:t>
      </w:r>
    </w:p>
    <w:p>
      <w:r>
        <w:t>84,37</w:t>
      </w:r>
    </w:p>
    <w:p>
      <w:r>
        <w:t>2,70</w:t>
      </w:r>
    </w:p>
    <w:p>
      <w:r>
        <w:t>39,62</w:t>
      </w:r>
    </w:p>
    <w:p>
      <w:r>
        <w:t>71,44</w:t>
      </w:r>
    </w:p>
    <w:p>
      <w:r>
        <w:t>60,85</w:t>
      </w:r>
    </w:p>
    <w:p>
      <w:r>
        <w:t>53,72</w:t>
      </w:r>
    </w:p>
    <w:p>
      <w:r>
        <w:t>Trong đó:</w:t>
      </w:r>
    </w:p>
    <w:p>
      <w:r>
        <w:t>2.1</w:t>
      </w:r>
    </w:p>
    <w:p>
      <w:r>
        <w:t>Đất quốc phòng</w:t>
      </w:r>
    </w:p>
    <w:p>
      <w:r>
        <w:t>CQP</w:t>
      </w:r>
    </w:p>
    <w:p>
      <w:r>
        <w:t>0,08</w:t>
      </w:r>
    </w:p>
    <w:p>
      <w:r>
        <w:t>0,03</w:t>
      </w:r>
    </w:p>
    <w:p>
      <w:r>
        <w:t>0,05</w:t>
      </w:r>
    </w:p>
    <w:p>
      <w:r>
        <w:t>-</w:t>
      </w:r>
    </w:p>
    <w:p>
      <w:r>
        <w:t>-</w:t>
      </w:r>
    </w:p>
    <w:p>
      <w:r>
        <w:t>-</w:t>
      </w:r>
    </w:p>
    <w:p>
      <w:r>
        <w:t>-</w:t>
      </w:r>
    </w:p>
    <w:p>
      <w:r>
        <w:t>-</w:t>
      </w:r>
    </w:p>
    <w:p>
      <w:r>
        <w:t>-</w:t>
      </w:r>
    </w:p>
    <w:p>
      <w:r>
        <w:t>-</w:t>
      </w:r>
    </w:p>
    <w:p>
      <w:r>
        <w:t>-</w:t>
      </w:r>
    </w:p>
    <w:p>
      <w:r>
        <w:t>-</w:t>
      </w:r>
    </w:p>
    <w:p>
      <w:r>
        <w:t>-</w:t>
      </w:r>
    </w:p>
    <w:p>
      <w:r>
        <w:t>2.2</w:t>
      </w:r>
    </w:p>
    <w:p>
      <w:r>
        <w:t>Đất an ninh</w:t>
      </w:r>
    </w:p>
    <w:p>
      <w:r>
        <w:t>CAN</w:t>
      </w:r>
    </w:p>
    <w:p>
      <w:r>
        <w:t>0,51</w:t>
      </w:r>
    </w:p>
    <w:p>
      <w:r>
        <w:t>0,40</w:t>
      </w:r>
    </w:p>
    <w:p>
      <w:r>
        <w:t>-</w:t>
      </w:r>
    </w:p>
    <w:p>
      <w:r>
        <w:t>0,02</w:t>
      </w:r>
    </w:p>
    <w:p>
      <w:r>
        <w:t>-</w:t>
      </w:r>
    </w:p>
    <w:p>
      <w:r>
        <w:t>-</w:t>
      </w:r>
    </w:p>
    <w:p>
      <w:r>
        <w:t>-</w:t>
      </w:r>
    </w:p>
    <w:p>
      <w:r>
        <w:t>-</w:t>
      </w:r>
    </w:p>
    <w:p>
      <w:r>
        <w:t>-</w:t>
      </w:r>
    </w:p>
    <w:p>
      <w:r>
        <w:t>0,01</w:t>
      </w:r>
    </w:p>
    <w:p>
      <w:r>
        <w:t>0,01</w:t>
      </w:r>
    </w:p>
    <w:p>
      <w:r>
        <w:t>0,08</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4,81</w:t>
      </w:r>
    </w:p>
    <w:p>
      <w:r>
        <w:t>0,36</w:t>
      </w:r>
    </w:p>
    <w:p>
      <w:r>
        <w:t>-</w:t>
      </w:r>
    </w:p>
    <w:p>
      <w:r>
        <w:t>3,53</w:t>
      </w:r>
    </w:p>
    <w:p>
      <w:r>
        <w:t>0,05</w:t>
      </w:r>
    </w:p>
    <w:p>
      <w:r>
        <w:t>-</w:t>
      </w:r>
    </w:p>
    <w:p>
      <w:r>
        <w:t>-</w:t>
      </w:r>
    </w:p>
    <w:p>
      <w:r>
        <w:t>-</w:t>
      </w:r>
    </w:p>
    <w:p>
      <w:r>
        <w:t>-</w:t>
      </w:r>
    </w:p>
    <w:p>
      <w:r>
        <w:t>-</w:t>
      </w:r>
    </w:p>
    <w:p>
      <w:r>
        <w:t>0,87</w:t>
      </w:r>
    </w:p>
    <w:p>
      <w:r>
        <w:t>-</w:t>
      </w:r>
    </w:p>
    <w:p>
      <w:r>
        <w:t>-</w:t>
      </w:r>
    </w:p>
    <w:p>
      <w:r>
        <w:t>2.6</w:t>
      </w:r>
    </w:p>
    <w:p>
      <w:r>
        <w:t>Đất cơ sở sản xuất phi nông nghiệp</w:t>
      </w:r>
    </w:p>
    <w:p>
      <w:r>
        <w:t>SKC</w:t>
      </w:r>
    </w:p>
    <w:p>
      <w:r>
        <w:t>1,00</w:t>
      </w:r>
    </w:p>
    <w:p>
      <w:r>
        <w:t>-</w:t>
      </w:r>
    </w:p>
    <w:p>
      <w:r>
        <w:t>0,50</w:t>
      </w:r>
    </w:p>
    <w:p>
      <w:r>
        <w:t>-</w:t>
      </w:r>
    </w:p>
    <w:p>
      <w:r>
        <w:t>-</w:t>
      </w:r>
    </w:p>
    <w:p>
      <w:r>
        <w:t>-</w:t>
      </w:r>
    </w:p>
    <w:p>
      <w:r>
        <w:t>-</w:t>
      </w:r>
    </w:p>
    <w:p>
      <w:r>
        <w:t>-</w:t>
      </w:r>
    </w:p>
    <w:p>
      <w:r>
        <w:t>-</w:t>
      </w:r>
    </w:p>
    <w:p>
      <w:r>
        <w:t>0,50</w:t>
      </w:r>
    </w:p>
    <w:p>
      <w:r>
        <w:t>-</w:t>
      </w:r>
    </w:p>
    <w:p>
      <w:r>
        <w:t>-</w:t>
      </w:r>
    </w:p>
    <w:p>
      <w:r>
        <w:t>-</w:t>
      </w:r>
    </w:p>
    <w:p>
      <w:r>
        <w:t>2.7</w:t>
      </w:r>
    </w:p>
    <w:p>
      <w:r>
        <w:t>Đất sử dụng cho hoạt động khoáng sản</w:t>
      </w:r>
    </w:p>
    <w:p>
      <w:r>
        <w:t>SKS</w:t>
      </w:r>
    </w:p>
    <w:p>
      <w:r>
        <w:t>31,11</w:t>
      </w:r>
    </w:p>
    <w:p>
      <w:r>
        <w:t>-</w:t>
      </w:r>
    </w:p>
    <w:p>
      <w:r>
        <w:t>-</w:t>
      </w:r>
    </w:p>
    <w:p>
      <w:r>
        <w:t>-</w:t>
      </w:r>
    </w:p>
    <w:p>
      <w:r>
        <w:t>-</w:t>
      </w:r>
    </w:p>
    <w:p>
      <w:r>
        <w:t>-</w:t>
      </w:r>
    </w:p>
    <w:p>
      <w:r>
        <w:t>-</w:t>
      </w:r>
    </w:p>
    <w:p>
      <w:r>
        <w:t>-</w:t>
      </w:r>
    </w:p>
    <w:p>
      <w:r>
        <w:t>-</w:t>
      </w:r>
    </w:p>
    <w:p>
      <w:r>
        <w:t>-</w:t>
      </w:r>
    </w:p>
    <w:p>
      <w:r>
        <w:t>2,60</w:t>
      </w:r>
    </w:p>
    <w:p>
      <w:r>
        <w:t>-</w:t>
      </w:r>
    </w:p>
    <w:p>
      <w:r>
        <w:t>28,51</w:t>
      </w:r>
    </w:p>
    <w:p>
      <w:r>
        <w:t>2.8</w:t>
      </w:r>
    </w:p>
    <w:p>
      <w:r>
        <w:t>Đất sản xuất vật liệu xây dựng, làm đồ gốm</w:t>
      </w:r>
    </w:p>
    <w:p>
      <w:r>
        <w:t>SKX</w:t>
      </w:r>
    </w:p>
    <w:p>
      <w:r>
        <w:t>2,00</w:t>
      </w:r>
    </w:p>
    <w:p>
      <w:r>
        <w:t>-</w:t>
      </w:r>
    </w:p>
    <w:p>
      <w:r>
        <w:t>-</w:t>
      </w:r>
    </w:p>
    <w:p>
      <w:r>
        <w:t>-</w:t>
      </w:r>
    </w:p>
    <w:p>
      <w:r>
        <w:t>-</w:t>
      </w:r>
    </w:p>
    <w:p>
      <w:r>
        <w:t>-</w:t>
      </w:r>
    </w:p>
    <w:p>
      <w:r>
        <w:t>2,00</w:t>
      </w:r>
    </w:p>
    <w:p>
      <w:r>
        <w:t>-</w:t>
      </w:r>
    </w:p>
    <w:p>
      <w:r>
        <w:t>-</w:t>
      </w:r>
    </w:p>
    <w:p>
      <w:r>
        <w:t>-</w:t>
      </w:r>
    </w:p>
    <w:p>
      <w:r>
        <w:t>-</w:t>
      </w:r>
    </w:p>
    <w:p>
      <w:r>
        <w:t>-</w:t>
      </w:r>
    </w:p>
    <w:p>
      <w:r>
        <w:t>-</w:t>
      </w:r>
    </w:p>
    <w:p>
      <w:r>
        <w:t>2.9</w:t>
      </w:r>
    </w:p>
    <w:p>
      <w:r>
        <w:t>Đất phát triển hạ tầng cấp quốc gia, cấp tỉnh, cấp huyện, cấp xã</w:t>
      </w:r>
    </w:p>
    <w:p>
      <w:r>
        <w:t>DHT</w:t>
      </w:r>
    </w:p>
    <w:p>
      <w:r>
        <w:t>90,46</w:t>
      </w:r>
    </w:p>
    <w:p>
      <w:r>
        <w:t>0,90</w:t>
      </w:r>
    </w:p>
    <w:p>
      <w:r>
        <w:t>0,74</w:t>
      </w:r>
    </w:p>
    <w:p>
      <w:r>
        <w:t>10,67</w:t>
      </w:r>
    </w:p>
    <w:p>
      <w:r>
        <w:t>20,53</w:t>
      </w:r>
    </w:p>
    <w:p>
      <w:r>
        <w:t>0,68</w:t>
      </w:r>
    </w:p>
    <w:p>
      <w:r>
        <w:t>19,91</w:t>
      </w:r>
    </w:p>
    <w:p>
      <w:r>
        <w:t>0,21</w:t>
      </w:r>
    </w:p>
    <w:p>
      <w:r>
        <w:t>-</w:t>
      </w:r>
    </w:p>
    <w:p>
      <w:r>
        <w:t>2,93</w:t>
      </w:r>
    </w:p>
    <w:p>
      <w:r>
        <w:t>12,17</w:t>
      </w:r>
    </w:p>
    <w:p>
      <w:r>
        <w:t>8,00</w:t>
      </w:r>
    </w:p>
    <w:p>
      <w:r>
        <w:t>13,71</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0,45</w:t>
      </w:r>
    </w:p>
    <w:p>
      <w:r>
        <w:t>0,04</w:t>
      </w:r>
    </w:p>
    <w:p>
      <w:r>
        <w:t>-</w:t>
      </w:r>
    </w:p>
    <w:p>
      <w:r>
        <w:t>0,10</w:t>
      </w:r>
    </w:p>
    <w:p>
      <w:r>
        <w:t>0,13</w:t>
      </w:r>
    </w:p>
    <w:p>
      <w:r>
        <w:t>-</w:t>
      </w:r>
    </w:p>
    <w:p>
      <w:r>
        <w:t>-</w:t>
      </w:r>
    </w:p>
    <w:p>
      <w:r>
        <w:t>-</w:t>
      </w:r>
    </w:p>
    <w:p>
      <w:r>
        <w:t>-</w:t>
      </w:r>
    </w:p>
    <w:p>
      <w:r>
        <w:t>0,08</w:t>
      </w:r>
    </w:p>
    <w:p>
      <w:r>
        <w:t>-</w:t>
      </w:r>
    </w:p>
    <w:p>
      <w:r>
        <w:t>-</w:t>
      </w:r>
    </w:p>
    <w:p>
      <w:r>
        <w:t>0,10</w:t>
      </w:r>
    </w:p>
    <w:p>
      <w:r>
        <w:t>2.13</w:t>
      </w:r>
    </w:p>
    <w:p>
      <w:r>
        <w:t>Đất ở tại nông thôn</w:t>
      </w:r>
    </w:p>
    <w:p>
      <w:r>
        <w:t>ONT</w:t>
      </w:r>
    </w:p>
    <w:p>
      <w:r>
        <w:t>17,32</w:t>
      </w:r>
    </w:p>
    <w:p>
      <w:r>
        <w:t>-</w:t>
      </w:r>
    </w:p>
    <w:p>
      <w:r>
        <w:t>1,42</w:t>
      </w:r>
    </w:p>
    <w:p>
      <w:r>
        <w:t>0,98</w:t>
      </w:r>
    </w:p>
    <w:p>
      <w:r>
        <w:t>3,37</w:t>
      </w:r>
    </w:p>
    <w:p>
      <w:r>
        <w:t>0,84</w:t>
      </w:r>
    </w:p>
    <w:p>
      <w:r>
        <w:t>1,81</w:t>
      </w:r>
    </w:p>
    <w:p>
      <w:r>
        <w:t>0,61</w:t>
      </w:r>
    </w:p>
    <w:p>
      <w:r>
        <w:t>0,70</w:t>
      </w:r>
    </w:p>
    <w:p>
      <w:r>
        <w:t>1,67</w:t>
      </w:r>
    </w:p>
    <w:p>
      <w:r>
        <w:t>2,13</w:t>
      </w:r>
    </w:p>
    <w:p>
      <w:r>
        <w:t>2,40</w:t>
      </w:r>
    </w:p>
    <w:p>
      <w:r>
        <w:t>1,40</w:t>
      </w:r>
    </w:p>
    <w:p>
      <w:r>
        <w:t>2.14</w:t>
      </w:r>
    </w:p>
    <w:p>
      <w:r>
        <w:t>Đất ở tại đô thị</w:t>
      </w:r>
    </w:p>
    <w:p>
      <w:r>
        <w:t>ODT</w:t>
      </w:r>
    </w:p>
    <w:p>
      <w:r>
        <w:t>5,08</w:t>
      </w:r>
    </w:p>
    <w:p>
      <w:r>
        <w:t>5,08</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0,10</w:t>
      </w:r>
    </w:p>
    <w:p>
      <w:r>
        <w:t>-</w:t>
      </w:r>
    </w:p>
    <w:p>
      <w:r>
        <w:t>0,05</w:t>
      </w:r>
    </w:p>
    <w:p>
      <w:r>
        <w:t>-</w:t>
      </w:r>
    </w:p>
    <w:p>
      <w:r>
        <w:t>-</w:t>
      </w:r>
    </w:p>
    <w:p>
      <w:r>
        <w:t>-</w:t>
      </w:r>
    </w:p>
    <w:p>
      <w:r>
        <w:t>-</w:t>
      </w:r>
    </w:p>
    <w:p>
      <w:r>
        <w:t>-</w:t>
      </w:r>
    </w:p>
    <w:p>
      <w:r>
        <w:t>-</w:t>
      </w:r>
    </w:p>
    <w:p>
      <w:r>
        <w:t>-</w:t>
      </w:r>
    </w:p>
    <w:p>
      <w:r>
        <w:t>-</w:t>
      </w:r>
    </w:p>
    <w:p>
      <w:r>
        <w:t>0,05</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422,19</w:t>
      </w:r>
    </w:p>
    <w:p>
      <w:r>
        <w:t>1,00</w:t>
      </w:r>
    </w:p>
    <w:p>
      <w:r>
        <w:t>5,00</w:t>
      </w:r>
    </w:p>
    <w:p>
      <w:r>
        <w:t>5,00</w:t>
      </w:r>
    </w:p>
    <w:p>
      <w:r>
        <w:t>137,77</w:t>
      </w:r>
    </w:p>
    <w:p>
      <w:r>
        <w:t>1,00</w:t>
      </w:r>
    </w:p>
    <w:p>
      <w:r>
        <w:t>50,00</w:t>
      </w:r>
    </w:p>
    <w:p>
      <w:r>
        <w:t>80,42</w:t>
      </w:r>
    </w:p>
    <w:p>
      <w:r>
        <w:t>2,00</w:t>
      </w:r>
    </w:p>
    <w:p>
      <w:r>
        <w:t>30,00</w:t>
      </w:r>
    </w:p>
    <w:p>
      <w:r>
        <w:t>50,00</w:t>
      </w:r>
    </w:p>
    <w:p>
      <w:r>
        <w:t>50,00</w:t>
      </w:r>
    </w:p>
    <w:p>
      <w:r>
        <w:t>10,00</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14,74</w:t>
      </w:r>
    </w:p>
    <w:p>
      <w:r>
        <w:t>-</w:t>
      </w:r>
    </w:p>
    <w:p>
      <w:r>
        <w:t>0,01</w:t>
      </w:r>
    </w:p>
    <w:p>
      <w:r>
        <w:t>-</w:t>
      </w:r>
    </w:p>
    <w:p>
      <w:r>
        <w:t>3,18</w:t>
      </w:r>
    </w:p>
    <w:p>
      <w:r>
        <w:t>-</w:t>
      </w:r>
    </w:p>
    <w:p>
      <w:r>
        <w:t>-</w:t>
      </w:r>
    </w:p>
    <w:p>
      <w:r>
        <w:t>3,13</w:t>
      </w:r>
    </w:p>
    <w:p>
      <w:r>
        <w:t>-</w:t>
      </w:r>
    </w:p>
    <w:p>
      <w:r>
        <w:t>4,44</w:t>
      </w:r>
    </w:p>
    <w:p>
      <w:r>
        <w:t>3,66</w:t>
      </w:r>
    </w:p>
    <w:p>
      <w:r>
        <w:t>0,32</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