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2250/QĐ-UBND năm 2024 thông qua phương án đơn giản hóa thủ tục hành chính các lĩnh vực: Thương mại Quốc tế; Dầu khí thuộc thẩm quyền giải quyết của Sở Công thương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2250/QĐ-UBND</w:t>
      </w:r>
    </w:p>
    <w:p>
      <w:r>
        <w:t>Phú Thọ, ngày 12 tháng 11 năm 2024</w:t>
      </w:r>
    </w:p>
    <w:p>
      <w:r>
        <w:t>QUYẾT ĐỊNH</w:t>
      </w:r>
    </w:p>
    <w:p>
      <w:r>
        <w:t>VỀ VIỆC THÔNG QUA PHƯƠNG ÁN ĐƠN GIẢN HÓA THỦ TỤC HÀNH CHÍNH CÁC LĨNH VỰC: THƯƠNG MẠI QUỐC TẾ; DẦU KHÍ THUỘC THẨM QUYỀN GIẢI QUYẾT CỦA SỞ CÔNG THƯƠNG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341/KH-UBND ngày 22/01/2024 của UBND tỉnh Phú Thọ về việc rà soát, đánh giá thủ tục hành chính năm 2024 trên địa bàn tỉnh Phú Thọ;</w:t>
      </w:r>
    </w:p>
    <w:p>
      <w:r>
        <w:t>Theo đề nghị của Giám đốc Sở Công thương tại Tờ trình số 76/TTr-SCT ngày 29/10/2024.</w:t>
      </w:r>
    </w:p>
    <w:p>
      <w:r>
        <w:t>QUYẾT ĐỊNH:</w:t>
      </w:r>
    </w:p>
    <w:p>
      <w:r>
        <w:t>Điều 1.  Thông qua phương án đơn giản hóa 05 thủ tục hành chính các lĩnh vực: Thương mại Quốc tế; Dầu khí thuộc thẩm quyền giải quyết của Sở Công thương tỉnh Phú Thọ  (Chi tiết có Phụ lục kèm theo).</w:t>
      </w:r>
    </w:p>
    <w:p>
      <w:r>
        <w:t>Điều 2.  Tổ chức thực hiện:</w:t>
      </w:r>
    </w:p>
    <w:p>
      <w:r>
        <w:t>1. Sở Công thương dự thảo văn bản thực thi theo phương án đơn giản hóa thủ tục hành chính đã được thông qua, trình Chủ tịch UBND tỉnh sửa đổi, bổ sung các nội dung thuộc thẩm quyền.</w:t>
      </w:r>
    </w:p>
    <w:p>
      <w:r>
        <w:t>2. Văn phòng UBND tỉnh có trách nhiệm kiểm tra, đôn đốc sở, ngành, đơn vị có liên quan thực hiện Quyết định này.</w:t>
      </w:r>
    </w:p>
    <w:p>
      <w:r>
        <w:t>Điều 3.  Quyết định này có hiệu lực thi hành kể từ ngày ký ban hành. Chánh Văn phòng UBND tỉnh, Giám đốc các Sở: Công thương; Thông tin và Truyền thông; Thủ trưởng các đơn vị và cá nhân có liên quan chịu trách nhiệm thi hành Quyết định./.</w:t>
      </w:r>
    </w:p>
    <w:p>
      <w:r>
        <w:t>CHỦ TỊCH</w:t>
      </w:r>
    </w:p>
    <w:p>
      <w:r>
        <w:t>Bùi Văn Quang</w:t>
      </w:r>
    </w:p>
    <w:p>
      <w:r>
        <w:t>PHƯƠNG ÁN ĐƠN GIẢN HÓA THỦ TỤC HÀNH CHÍNH   CÁC LĨNH VỰC: THƯƠNG MẠI QUỐC TẾ; DẦU KHÍ THUỘC THẨM QUYỀN GIẢI QUYẾT CỦA SỞ CÔNG THƯƠNG TỈNH PHÚ THỌ</w:t>
      </w:r>
    </w:p>
    <w:p>
      <w:r>
        <w:t>(Ban hành kèm theo Quyết định số: 2250/QĐ-UBND ngày 12 tháng 11 năm 2024 của Chủ tịch Ủy ban nhân dân tỉnh Phú Thọ)</w:t>
      </w:r>
    </w:p>
    <w:p>
      <w:r>
        <w:t>1. Cấp giấy phép lập cơ sở bán lẻ ngoài cơ sở bán lẻ thứ nhất thuộc trường hợp phải thực hiện thủ tục kiểm tra nhu cầu kinh tế (ENT)</w:t>
      </w:r>
    </w:p>
    <w:p>
      <w:r>
        <w:t>1.1. Nội dung đơn giản hóa</w:t>
      </w:r>
    </w:p>
    <w:p>
      <w:r>
        <w:t>Rút ngắn thời gian thực hiện thủ tục hành chính (TTHC) từ 55 ngày xuống còn 53 ngày làm việc kể từ ngày nhận đủ hồ sơ hợp lệ. Cắt giảm 02 ngày làm việc trong các bước giải quyết TTHC.</w:t>
      </w:r>
    </w:p>
    <w:p>
      <w:r>
        <w:t>Lý do :  Hiện nay việc ứng dụng CNTT, áp dụng chữ ký số trong xử lý hồ sơ công việc đã được triển khai thực hiện đồng bộ, do vậy việc rút ngắn thời gian thực hiện TTHC không ảnh hưởng đến việc giải quyết TTHC.</w:t>
      </w:r>
    </w:p>
    <w:p>
      <w:r>
        <w:t>Ngoài ra, việc cắt giảm 02 ngày sẽ tạo điều kiện thuận lợi cho tổ chức, cá nhân nhận kết quả nhanh hơn, giải quyết kịp thời nhiều công việc và góp phần nâng cao chỉ số hài lòng của tổ chức, cá nhân đến giải quyết TTHC tại cơ quan hành chính nhà nước.</w:t>
      </w:r>
    </w:p>
    <w:p>
      <w:r>
        <w:t>1.2. Kiến nghị thực thi</w:t>
      </w:r>
    </w:p>
    <w:p>
      <w:r>
        <w:t>- Điều chỉnh thời gian thực hiện TTHC đã được công bố tại Quyết định số 806/QĐ-UBND ngày 19/4/2023 của Chủ tịch UBND tỉnh Phú Thọ về việc công bố Danh mục chuẩn hóa thủ tục hành chính lĩnh vực công thương thuộc thẩm quyền tiếp nhận, giải quyết của Sở Công Thương tỉnh Phú Thọ;</w:t>
      </w:r>
    </w:p>
    <w:p>
      <w:r>
        <w:t>- Kiến nghị Bộ trưởng Bộ Công Thương sửa đổi, bổ sung khoản 2,3,4,5,6,7,8 điều 29,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ngoại, tổ chức kinh tế có vốn đầu tư nước ngoài tại Việt Nam.</w:t>
      </w:r>
    </w:p>
    <w:p>
      <w:r>
        <w:t>1.3. Lợi ích phương án đơn giản hóa</w:t>
      </w:r>
    </w:p>
    <w:p>
      <w:r>
        <w:t>- Chi phí tuân thủ TTHC trước khi đơn giản hóa: 8.189.000 đồng/năm;</w:t>
      </w:r>
    </w:p>
    <w:p>
      <w:r>
        <w:t>- Chi phí tuân thủ TTHC sau khi đơn giản hóa: 7.891.400 đồng/năm</w:t>
      </w:r>
    </w:p>
    <w:p>
      <w:r>
        <w:t>- Chi phí tiết kiệm: 297.600 đồng/năm</w:t>
      </w:r>
    </w:p>
    <w:p>
      <w:r>
        <w:t>- Tỷ lệ cắt giảm chi phí: 4%</w:t>
      </w:r>
    </w:p>
    <w:p>
      <w:r>
        <w:t>(Chi tiết tại biểu mẫu 03/SCM-KSTT- 1.000774)</w:t>
      </w:r>
    </w:p>
    <w:p>
      <w:r>
        <w:t>2. Điều chỉnh tăng diện tích cơ sở bán lẻ khác và trường hợp cơ sở ngoài cơ sở bán lẻ thứ nhất thay đổi loại hình thành cửa hàng tiện lợi, siêu thị mi ni</w:t>
      </w:r>
    </w:p>
    <w:p>
      <w:r>
        <w:t>2.1. Nội dung đơn giản hóa</w:t>
      </w:r>
    </w:p>
    <w:p>
      <w:r>
        <w:t>Rút ngắn thời gian thực hiện thủ tục hành chính (TTHC) từ 55 ngày xuống còn 53 ngày làm việc kể từ ngày nhận đủ hồ sơ hợp lệ. Cắt giảm 02 ngày làm việc trong các bước giải quyết TTHC.</w:t>
      </w:r>
    </w:p>
    <w:p>
      <w:r>
        <w:t>Lý do :  Hiện nay việc ứng dụng CNTT, áp dụng chữ ký số trong xử lý hồ sơ công việc đã được triển khai thực hiện đồng bộ, do vậy việc rút ngắn thời gian thực hiện TTHC không ảnh hưởng đến việc giải quyết TTHC.</w:t>
      </w:r>
    </w:p>
    <w:p>
      <w:r>
        <w:t>Ngoài ra, việc cắt giảm 02 ngày sẽ tạo điều kiện thuận lợi cho tổ chức, cá nhân nhận kết quả nhanh hơn, giải quyết kịp thời nhiều công việc và góp phần nâng cao chỉ số hài lòng của tổ chức, cá nhân đến giải quyết TTHC tại cơ quan hành chính nhà nước.</w:t>
      </w:r>
    </w:p>
    <w:p>
      <w:r>
        <w:t>2.2. Kiến nghị thực thi</w:t>
      </w:r>
    </w:p>
    <w:p>
      <w:r>
        <w:t>- Điều chỉnh thời gian thực hiện TTHC đã được công bố tại Quyết định số 806/QĐ-UBND ngày 19/4/2023 của Chủ tịch UBND tỉnh Phú Thọ về việc công bố Danh mục chuẩn hóa thủ tục hành chính lĩnh vực công thương thuộc thẩm quyền tiếp nhận, giải quyết của Sở Công Thương tỉnh Phú Thọ;</w:t>
      </w:r>
    </w:p>
    <w:p>
      <w:r>
        <w:t>- Kiến nghị Bộ trưởng Bộ Công Thương sửa đổi, bổ sung khoản 2,3,4,5,6,7,8 điều 29,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ngoại, tổ chức kinh tế có vốn đầu tư nước ngoài tại Việt Nam.</w:t>
      </w:r>
    </w:p>
    <w:p>
      <w:r>
        <w:t>2.3. Lợi ích phương án đơn giản hóa</w:t>
      </w:r>
    </w:p>
    <w:p>
      <w:r>
        <w:t>- Chi phí tuân thủ TTHC trước khi đơn giản hóa: 8.189.000 đồng/năm;</w:t>
      </w:r>
    </w:p>
    <w:p>
      <w:r>
        <w:t>- Chi phí tuân thủ TTHC sau khi đơn giản hóa: 7.891.400 đồng/năm</w:t>
      </w:r>
    </w:p>
    <w:p>
      <w:r>
        <w:t>- Chi phí tiết kiệm: 297.600 đồng/năm</w:t>
      </w:r>
    </w:p>
    <w:p>
      <w:r>
        <w:t>- Tỷ lệ cắt giảm chi phí: 4%</w:t>
      </w:r>
    </w:p>
    <w:p>
      <w:r>
        <w:t>(Chi tiết tại biểu mẫu 03/SCM-KSTT- 2.002166 Điều chỉnh tăng diện tích cơ sở bán lẻ)</w:t>
      </w:r>
    </w:p>
    <w:p>
      <w:r>
        <w:t>3. Thẩm định, phê duyệt bổ sung, điều chỉnh quy hoạch đối với dự án đầu tư xây dựng công trình kho xăng dầu có dung tích kho từ trên 210m3 đến dưới 5.000m3</w:t>
      </w:r>
    </w:p>
    <w:p>
      <w:r>
        <w:t>3.1. Nội dung đơn giản hóa</w:t>
      </w:r>
    </w:p>
    <w:p>
      <w:r>
        <w:t>Rút ngắn thời gian thực hiện thủ tục hành chính (TTHC) từ 50 ngày xuống còn 49 ngày làm việc kể từ ngày nhận đủ hồ sơ hợp lệ. Cắt giảm 01 ngày làm việc trong các bước giải quyết TTHC.</w:t>
      </w:r>
    </w:p>
    <w:p>
      <w:r>
        <w:t>Lý do :  Hiện nay việc ứng dụng CNTT, áp dụng chữ ký số trong xử lý hồ sơ công việc đã được triển khai thực hiện đồng bộ, do vậy việc rút ngắn thời gian thực hiện TTHC không ảnh hưởng đến việc giải quyết TTHC.</w:t>
      </w:r>
    </w:p>
    <w:p>
      <w:r>
        <w:t>Ngoài ra, việc cắt giảm 01 ngày sẽ tạo điều kiện thuận lợi cho tổ chức, cá nhân nhận kết quả nhanh hơn, giải quyết kịp thời nhiều công việc và góp phần nâng cao chỉ số hài lòng của tổ chức, cá nhân đến giải quyết TTHC tại cơ quan hành chính nhà nước.</w:t>
      </w:r>
    </w:p>
    <w:p>
      <w:r>
        <w:t>3.2. Kiến nghị thực thi</w:t>
      </w:r>
    </w:p>
    <w:p>
      <w:r>
        <w:t>- Điều chỉnh thời gian thực hiện TTHC đã được công bố tại Quyết định số 806/QĐ-UBND ngày 19/4/2023 của Chủ tịch UBND tỉnh Phú Thọ về việc công bố Danh mục chuẩn hóa thủ tục hành chính lĩnh vực công thương thuộc thẩm quyền tiếp nhận, giải quyết của Sở Công Thương tỉnh Phú Thọ;</w:t>
      </w:r>
    </w:p>
    <w:p>
      <w:r>
        <w:t>- Kiến nghị Bộ trưởng Bộ Công Thương sửa đổi, bổ sung khoản 2,3,4,7 điều 8 Thông tư số 39/2013/TT-BCT ngày 30/12/2013 của Bộ Công Thương quy định trình tự, thủ tục bổ sung, điều chỉnh quy hoạch và quản lý đầu tư đối với dự án đầu tư xây dựng công trình kho xăng dầu, kho khí dầu mỏ hóa lỏng, kho khí thiên nhiên hóa lỏng.</w:t>
      </w:r>
    </w:p>
    <w:p>
      <w:r>
        <w:t>3.3. Lợi ích phương án đơn giản hóa</w:t>
      </w:r>
    </w:p>
    <w:p>
      <w:r>
        <w:t>- Chi phí tuân thủ TTHC trước khi đơn giản hóa: 7.445.000 đồng/năm;</w:t>
      </w:r>
    </w:p>
    <w:p>
      <w:r>
        <w:t>- Chi phí tuân thủ TTHC sau khi đơn giản hóa: 7.296.200 đồng/năm</w:t>
      </w:r>
    </w:p>
    <w:p>
      <w:r>
        <w:t>- Chi phí tiết kiệm: 148.800 đồng/năm</w:t>
      </w:r>
    </w:p>
    <w:p>
      <w:r>
        <w:t>- Tỷ lệ cắt giảm chi phí: 2%</w:t>
      </w:r>
    </w:p>
    <w:p>
      <w:r>
        <w:t>(Chi tiết tại biểu mẫu 03/SCM-KSTT-543)</w:t>
      </w:r>
    </w:p>
    <w:p>
      <w:r>
        <w:t>4. Thẩm định, phê duyệt bổ sung, điều chỉnh quy hoạch đối với dự án đầu tư xây dựng công trình kho LPG có dung tích kho dưới 5.000m3</w:t>
      </w:r>
    </w:p>
    <w:p>
      <w:r>
        <w:t>4.1. Nội dung đơn giản hóa</w:t>
      </w:r>
    </w:p>
    <w:p>
      <w:r>
        <w:t>Rút ngắn thời gian thực hiện thủ tục hành chính (TTHC) từ 50 ngày xuống còn 49 ngày làm việc kể từ ngày nhận đủ hồ sơ hợp lệ. Cắt giảm 01 ngày làm việc trong các bước giải quyết TTHC.</w:t>
      </w:r>
    </w:p>
    <w:p>
      <w:r>
        <w:t>Lý do :  Hiện nay việc ứng dụng CNTT, áp dụng chữ ký số trong xử lý hồ sơ công việc đã được triển khai thực hiện đồng bộ, do vậy việc rút ngắn thời gian thực hiện TTHC không ảnh hưởng đến việc giải quyết TTHC.</w:t>
      </w:r>
    </w:p>
    <w:p>
      <w:r>
        <w:t>Ngoài ra, việc cắt giảm 01 ngày sẽ tạo điều kiện thuận lợi cho tổ chức, cá nhân nhận kết quả nhanh hơn, giải quyết kịp thời nhiều công việc và góp phần nâng cao chỉ số hài lòng của tổ chức, cá nhân đến giải quyết TTHC tại cơ quan hành chính nhà nước.</w:t>
      </w:r>
    </w:p>
    <w:p>
      <w:r>
        <w:t>4.2. Kiến nghị thực thi</w:t>
      </w:r>
    </w:p>
    <w:p>
      <w:r>
        <w:t>- Điều chỉnh thời gian thực hiện TTHC đã được công bố tại Quyết định số 806/QĐ-UBND ngày 19/4/2023 của Chủ tịch UBND tỉnh Phú Thọ về việc công bố Danh mục chuẩn hóa thủ tục hành chính lĩnh vực công thương thuộc thẩm quyền tiếp nhận, giải quyết của Sở Công Thương tỉnh Phú Thọ;</w:t>
      </w:r>
    </w:p>
    <w:p>
      <w:r>
        <w:t>- Kiến nghị Bộ trưởng Bộ Công Thương sửa đổi, bổ sung khoản 2,3,4,7 điều 8 Thông tư số 39/2013/TT-BCT ngày 30/12/2013 của Bộ Công Thương quy định trình tự, thủ tục bổ sung, điều chỉnh quy hoạch và quản lý đầu tư đối với dự án đầu tư xây dựng công trình kho xăng dầu, kho khí dầu mỏ hóa lỏng, kho khí thiên nhiên hóa lỏng.</w:t>
      </w:r>
    </w:p>
    <w:p>
      <w:r>
        <w:t>4.3. Lợi ích phương án đơn giản hóa</w:t>
      </w:r>
    </w:p>
    <w:p>
      <w:r>
        <w:t>- Chi phí tuân thủ TTHC trước khi đơn giản hóa: 7.445.000 đồng/năm;</w:t>
      </w:r>
    </w:p>
    <w:p>
      <w:r>
        <w:t>- Chi phí tuân thủ TTHC sau khi đơn giản hóa: 7.296.200 đồng/năm</w:t>
      </w:r>
    </w:p>
    <w:p>
      <w:r>
        <w:t>- Chi phí tiết kiệm: 148.800 đồng/năm</w:t>
      </w:r>
    </w:p>
    <w:p>
      <w:r>
        <w:t>- Tỷ lệ cắt giảm chi phí: 2%</w:t>
      </w:r>
    </w:p>
    <w:p>
      <w:r>
        <w:t>(Chi tiết tại biểu mẫu 03/SCM-KSTT-533)</w:t>
      </w:r>
    </w:p>
    <w:p>
      <w:r>
        <w:t>5. Thẩm định, phê duyệt bổ sung, điều chỉnh quy hoạch đối với dự án đầu tư xây dựng công trình kho LNG có dung tích kho dưới 5.000m3</w:t>
      </w:r>
    </w:p>
    <w:p>
      <w:r>
        <w:t>5.1. Nội dung đơn giản hóa</w:t>
      </w:r>
    </w:p>
    <w:p>
      <w:r>
        <w:t>Rút ngắn thời gian thực hiện thủ tục hành chính (TTHC) từ 50 ngày xuống còn 49 ngày làm việc kể từ ngày nhận đủ hồ sơ hợp lệ. Cắt giảm 01 ngày làm việc trong các bước giải quyết TTHC.</w:t>
      </w:r>
    </w:p>
    <w:p>
      <w:r>
        <w:t>Lý do :  Hiện nay việc ứng dụng CNTT, áp dụng chữ ký số trong xử lý hồ sơ công việc đã được triển khai thực hiện đồng bộ, do vậy việc rút ngắn thời gian thực hiện TTHC không ảnh hưởng đến việc giải quyết TTHC.</w:t>
      </w:r>
    </w:p>
    <w:p>
      <w:r>
        <w:t>Ngoài ra, việc cắt giảm 01 ngày sẽ tạo điều kiện thuận lợi cho tổ chức, cá nhân nhận kết quả nhanh hơn, giải quyết kịp thời nhiều công việc và góp phần nâng cao chỉ số hài lòng của tổ chức, cá nhân đến giải quyết TTHC tại cơ quan hành chính nhà nước.</w:t>
      </w:r>
    </w:p>
    <w:p>
      <w:r>
        <w:t>5.2. Kiến nghị thực thi</w:t>
      </w:r>
    </w:p>
    <w:p>
      <w:r>
        <w:t>- Điều chỉnh thời gian thực hiện TTHC đã được công bố tại Quyết định số 806/QĐ-UBND ngày 19/4/2023 của Chủ tịch UBND tỉnh Phú Thọ về việc công bố Danh mục chuẩn hóa thủ tục hành chính lĩnh vực công thương thuộc thẩm quyền tiếp nhận, giải quyết của Sở Công Thương tỉnh Phú Thọ;</w:t>
      </w:r>
    </w:p>
    <w:p>
      <w:r>
        <w:t>- Kiến nghị Bộ trưởng Bộ Công Thương sửa đổi, bổ sung khoản 2,3,4,7 điều 8 Thông tư số 39/2013/TT-BCT ngày 30/12/2013 của Bộ Công Thương quy định trình tự, thủ tục bổ sung, điều chỉnh quy hoạch và quản lý đầu tư đối với dự án đầu tư xây dựng công trình kho xăng dầu, kho khí dầu mỏ hóa lỏng, kho khí thiên nhiên hóa lỏng.</w:t>
      </w:r>
    </w:p>
    <w:p>
      <w:r>
        <w:t>5.3. Lợi ích phương án đơn giản hóa</w:t>
      </w:r>
    </w:p>
    <w:p>
      <w:r>
        <w:t>- Chi phí tuân thủ TTHC trước khi đơn giản hóa: 7.445.000 đồng/năm;</w:t>
      </w:r>
    </w:p>
    <w:p>
      <w:r>
        <w:t>- Chi phí tuân thủ TTHC sau khi đơn giản hóa: 7.296.200 đồng/năm</w:t>
      </w:r>
    </w:p>
    <w:p>
      <w:r>
        <w:t>- Chi phí tiết kiệm: 148.800 đồng/năm</w:t>
      </w:r>
    </w:p>
    <w:p>
      <w:r>
        <w:t>- Tỷ lệ cắt giảm chi phí: 2%</w:t>
      </w:r>
    </w:p>
    <w:p>
      <w:r>
        <w:t>(Chi tiết tại biểu mẫu 03/SCM-KSTT-427)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