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2024 phê duyệt Quy trình nội bộ giải quyết thủ tục hành chính thuộc thẩm quyền của Ban Quản lý các khu công nghiệp và chế xuất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2250  /QĐ-UBND</w:t>
      </w:r>
    </w:p>
    <w:p>
      <w:r>
        <w:t>Hà Nội, ngày 27 tháng 4 năm 2024</w:t>
      </w:r>
    </w:p>
    <w:p>
      <w:r>
        <w:t>QUYẾT ĐỊNH</w:t>
      </w:r>
    </w:p>
    <w:p>
      <w:r>
        <w:t>VỀ VIỆC PHÊ DUYỆT QUY TRÌNH NỘI BỘ GIẢI QUYẾT THỦ TỤC HÀNH CHÍNH THUỘC THẨM QUYỀN CỦA BAN QUẢN LÝ CÁC KHU CÔNG NGHIỆP VÀ CHẾ XUẤT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04/9/2020 của UBND thành phố Hà Nội ban hành Quy định thực hiện cơ chế một cửa, một cửa liên thông trong giải quyết thủ tục hành chính trên địa bàn thành phố Hà Nội;</w:t>
      </w:r>
    </w:p>
    <w:p>
      <w:r>
        <w:t>Căn cứ Quyết định số 1875/QĐ-UBND ngày 09/4/2024 của UBND thành phố Hà Nội về việc phê duyệt công bố Danh mục thủ tục hành chính thuộc thẩm quyền giải quyết của Ban Quản lý các khu công nghiệp và chế xuất Hà Nội;</w:t>
      </w:r>
    </w:p>
    <w:p>
      <w:r>
        <w:t>Xét đề nghị của Trưởng ban Ban Quản lý các khu công nghiệp và chế xuất Hà Nội tại Tờ trình số   404/TTr-BQL ngày 20/3/2024  .</w:t>
      </w:r>
    </w:p>
    <w:p>
      <w:r>
        <w:t>QUYẾT ĐỊNH:</w:t>
      </w:r>
    </w:p>
    <w:p>
      <w:r>
        <w:t>Điều 1.    Phê duyệt kèm theo Quyết định này 50 quy trình nội bộ giải quyết thủ tục hành chính thuộc thẩm quyền giải quyết của Ban Quản lý các khu công nghiệp và chế xuất Hà Nội  (chi tiết tại các Phụ lục kèm theo).</w:t>
      </w:r>
    </w:p>
    <w:p>
      <w:r>
        <w:t>Điều 2.    Ban Quản lý các khu công nghiệp và chế xuất Hà Nội có trách nhiệm chủ trì, phối hợp với các cơ quan, đơn vị liên quan căn cứ Quyết định này xây dựng quy trình điện tử để phục vụ việc cung cấp dịch vụ công trực tuyến theo quy định.</w:t>
      </w:r>
    </w:p>
    <w:p>
      <w:r>
        <w:t>Điều 3.    Quyết định này có hiệu lực thi hành kể từ ngày ký ban hành. Quyết định số 2444/QĐ-UBND ngày 25/4/2023 của UBND thành phố Hà Nội về việc phê duyệt Quy trình nội bộ giải quyết thủ tục hành chính thuộc thẩm quyền của Ban Quản lý các khu công nghiệp và chế xuất Hà Nội (gồm 48 Quy trình giải quyết TTHC) và Quyết định số 3740/QĐ-UBND ngày 24/7/2023 của UBND thành phố Hà Nội về việc phê duyệt Quy trình nội bộ giải quyết thủ tục hành chính thuộc thẩm quyền của Ban Quản lý các khu công nghiệp và chế xuất Hà Nội (gồm 04 Quy trình giải quyết TTHC) hết hiệu lực.</w:t>
      </w:r>
    </w:p>
    <w:p>
      <w:r>
        <w:t>Điều 4.    Chánh Văn phòng Ủy ban nhân dân Thành phố, Trưởng Ban Quản lý các khu công nghiệp và chế xuất Hà Nội; Giám đốc các Sở, Thủ trưởng các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Bộ Kế hoạch và Đầu tư;</w:t>
      </w:r>
    </w:p>
    <w:p>
      <w:r>
        <w:t>- Cục Kiểm soát TTHC-VPCP;</w:t>
      </w:r>
    </w:p>
    <w:p>
      <w:r>
        <w:t>- Chủ tịch UBND Thành phố;</w:t>
      </w:r>
    </w:p>
    <w:p>
      <w:r>
        <w:t>- PCT TT UBND TP Lê Hồng Sơn;</w:t>
      </w:r>
    </w:p>
    <w:p>
      <w:r>
        <w:t>- Các đ/c PCT UBND TP: Nguyễn Trọng Đông, Dương Đức Tuấn, Nguyễn Mạnh Quyền;</w:t>
      </w:r>
    </w:p>
    <w:p>
      <w:r>
        <w:t>- Văn phòng: Thành ủy, Đoàn ĐBQH và HĐND TP;</w:t>
      </w:r>
    </w:p>
    <w:p>
      <w:r>
        <w:t>- VPUBTP: CVP, PCVP: V.T.Anh, N.M.Quân, C.N.Trang; các phòng: TH, Đô thị, TNMT, KTN, KSTTHC; TTĐT;</w:t>
      </w:r>
    </w:p>
    <w:p>
      <w:r>
        <w:t>- Trung tâm báo chí Thủ đô;</w:t>
      </w:r>
    </w:p>
    <w:p>
      <w:r>
        <w:t>- Lưu: VT, KSTTHC.</w:t>
      </w:r>
    </w:p>
    <w:p>
      <w:r>
        <w:t>KT. CHỦ TỊCH</w:t>
      </w:r>
    </w:p>
    <w:p>
      <w:r>
        <w:t>PHÓ CHỦ TỊCH</w:t>
      </w:r>
    </w:p>
    <w:p>
      <w:r>
        <w:t>Lê Hồng Sơn</w:t>
      </w:r>
    </w:p>
    <w:p>
      <w:r>
        <w:t>PHỤ LỤC 1</w:t>
      </w:r>
    </w:p>
    <w:p>
      <w:r>
        <w:t>DANH MỤC CÁC QUY TRÌNH NỘI BỘ GIẢI QUYẾT THỦ TỤC HÀNH CHÍNH CỦA BAN QUẢN LÝ CÁC KHU CÔNG NGHIỆP VÀ CHẾ XUẤT HÀ NỘI</w:t>
      </w:r>
    </w:p>
    <w:p>
      <w:r>
        <w:t>(Ban hành kèm theo Quyết định số    2250 /QĐ-UBND ngày  27  tháng  04  năm 2024 của Chủ tịch Ủy ban nhân dân thành phố Hà Nội)</w:t>
      </w:r>
    </w:p>
    <w:p>
      <w:r>
        <w:t>STT</w:t>
      </w:r>
    </w:p>
    <w:p>
      <w:r>
        <w:t>Tên Quy trình</w:t>
      </w:r>
    </w:p>
    <w:p>
      <w:r>
        <w:t>Ký     hiệu</w:t>
      </w:r>
    </w:p>
    <w:p>
      <w:r>
        <w:t>I</w:t>
      </w:r>
    </w:p>
    <w:p>
      <w:r>
        <w:t>LĨNH VỰC ĐẦU TƯ</w:t>
      </w:r>
    </w:p>
    <w:p>
      <w:r>
        <w:t>1</w:t>
      </w:r>
    </w:p>
    <w:p>
      <w:r>
        <w:t>Thủ tục chấp thuận chủ trương đầu tư của Ủy ban nhân dân cấp tỉnh đối với dự án đầu tư xây dựng và kinh doanh sân gôn (Dự án quy định tại điểm c khoản 1 Điều 32)</w:t>
      </w:r>
    </w:p>
    <w:p>
      <w:r>
        <w:t>QT-01</w:t>
      </w:r>
    </w:p>
    <w:p>
      <w:r>
        <w:t>2</w:t>
      </w:r>
    </w:p>
    <w:p>
      <w:r>
        <w:t>Thủ tục chấp thuận chủ trương đầu tư của Ban Quản lý quy định tại khoản 7 Điều 33 Nghị định số 31/2021/NĐ-CP</w:t>
      </w:r>
    </w:p>
    <w:p>
      <w:r>
        <w:t>QT-02</w:t>
      </w:r>
    </w:p>
    <w:p>
      <w:r>
        <w:t>3</w:t>
      </w:r>
    </w:p>
    <w:p>
      <w:r>
        <w:t>Thủ tục chấp thuận nhà đầu tư đối với dự án đầu tư thực hiện tại khu kinh tế quy định tại khoản 4 Điều 30 của Nghị định số 31/2021/NĐ-CP</w:t>
      </w:r>
    </w:p>
    <w:p>
      <w:r>
        <w:t>QT-03</w:t>
      </w:r>
    </w:p>
    <w:p>
      <w:r>
        <w:t>4</w:t>
      </w:r>
    </w:p>
    <w:p>
      <w:r>
        <w:t>Thủ tục cấp Giấy chứng nhận đăng ký đầu tư đối với dự án không thuộc diện chấp thuận chủ trương đầu tư</w:t>
      </w:r>
    </w:p>
    <w:p>
      <w:r>
        <w:t>QT-04</w:t>
      </w:r>
    </w:p>
    <w:p>
      <w:r>
        <w:t>5</w:t>
      </w:r>
    </w:p>
    <w:p>
      <w:r>
        <w:t>Thủ tục điều chỉnh dự án đầu tư thuộc thẩm quyền chấp thuận chủ trương đầu tư của Ủy ban nhân dân cấp tỉnh</w:t>
      </w:r>
    </w:p>
    <w:p>
      <w:r>
        <w:t>QT-05</w:t>
      </w:r>
    </w:p>
    <w:p>
      <w:r>
        <w:t>6</w:t>
      </w:r>
    </w:p>
    <w:p>
      <w:r>
        <w:t>Thủ tục điều chỉnh dự án đầu tư thuộc thẩm quyền chấp thuận chủ trương đầu tư của Ban Quản lý</w:t>
      </w:r>
    </w:p>
    <w:p>
      <w:r>
        <w:t>QT-06</w:t>
      </w:r>
    </w:p>
    <w:p>
      <w:r>
        <w:t>7</w:t>
      </w:r>
    </w:p>
    <w:p>
      <w:r>
        <w:t>Thủ tục điều chỉnh dự án đầu tư trong trường hợp dự án đã được cấp Giấy chứng nhận đăng ký đầu tư và không thuộc diện chấp thuận điều chỉnh chủ trương của UBND cấp tỉnh hoặc Ban Quản lý</w:t>
      </w:r>
    </w:p>
    <w:p>
      <w:r>
        <w:t>QT-07</w:t>
      </w:r>
    </w:p>
    <w:p>
      <w:r>
        <w:t>8</w:t>
      </w:r>
    </w:p>
    <w:p>
      <w:r>
        <w:t>Thủ tục điều chỉnh dự án đầu tư trong trường hợp nhà đầu tư chuyển nhượng một phần hoặc toàn bộ dự án đầu tư</w:t>
      </w:r>
    </w:p>
    <w:p>
      <w:r>
        <w:t>QT-08</w:t>
      </w:r>
    </w:p>
    <w:p>
      <w:r>
        <w:t>9</w:t>
      </w:r>
    </w:p>
    <w:p>
      <w:r>
        <w:t>Thủ tục điều chỉnh dự án đầu tư trong trường hợp nhà đầu tư nhận chuyển nhượng dự án đầu tư là tài sản bảo đảm</w:t>
      </w:r>
    </w:p>
    <w:p>
      <w:r>
        <w:t>QT-09</w:t>
      </w:r>
    </w:p>
    <w:p>
      <w:r>
        <w:t>10</w:t>
      </w:r>
    </w:p>
    <w:p>
      <w:r>
        <w:t>Thủ tục điều chỉnh dự án đầu tư trong trường hợp chia, tách, sáp nhập dự án đầu tư thuộc thẩm quyền chấp thuận chủ trương đầu tư của UBND cấp tỉnh hoặc Ban Quản lý</w:t>
      </w:r>
    </w:p>
    <w:p>
      <w:r>
        <w:t>QT-10</w:t>
      </w:r>
    </w:p>
    <w:p>
      <w:r>
        <w:t>11</w:t>
      </w:r>
    </w:p>
    <w:p>
      <w:r>
        <w:t>Thủ tục điều chỉnh dự án đầu tư trong trường hợp chia, tách, hợp nhất, sáp nhập, chuyển đổi loại hình tổ chức kinh tế đối với dự án đầu thuộc thẩm quyền chấp thuận chủ trương đầu tư của UBND cấp tỉnh hoặc Ban Quản lý</w:t>
      </w:r>
    </w:p>
    <w:p>
      <w:r>
        <w:t>QT-11</w:t>
      </w:r>
    </w:p>
    <w:p>
      <w:r>
        <w:t>12</w:t>
      </w:r>
    </w:p>
    <w:p>
      <w:r>
        <w:t>Thủ tục điều chỉnh dự án đầu tư trong trường hợp sử dụng quyền sử dụng đất, tài sản gắn liền với đất thuộc dự án đầu tư để góp vốn vào doanh nghiệp đối với dự án đầu thuộc thẩm quyền chấp thuận chủ trương đầu tư của UBND cấp tỉnh hoặc Ban Quản lý</w:t>
      </w:r>
    </w:p>
    <w:p>
      <w:r>
        <w:t>QT-12</w:t>
      </w:r>
    </w:p>
    <w:p>
      <w:r>
        <w:t>13</w:t>
      </w:r>
    </w:p>
    <w:p>
      <w:r>
        <w:t>Thủ tục điều chỉnh dự án đầu tư trong trường hợp sử dụng quyền sử dụng đất, tài sản gắn liền với đất thuộc dự án đầu tư để hợp tác kinh doanh đối với dự án đầu thuộc thẩm quyền chấp thuận chủ trương đầu tư của UBND cấp tỉnh hoặc Ban Quản lý</w:t>
      </w:r>
    </w:p>
    <w:p>
      <w:r>
        <w:t>QT-13</w:t>
      </w:r>
    </w:p>
    <w:p>
      <w:r>
        <w:t>14</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QT-14</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QT-15</w:t>
      </w:r>
    </w:p>
    <w:p>
      <w:r>
        <w:t>16</w:t>
      </w:r>
    </w:p>
    <w:p>
      <w:r>
        <w:t>Thủ tục điều chỉnh, gia hạn thời hạn hoạt động của dự án đầu tư</w:t>
      </w:r>
    </w:p>
    <w:p>
      <w:r>
        <w:t>QT-16</w:t>
      </w:r>
    </w:p>
    <w:p>
      <w:r>
        <w:t>17</w:t>
      </w:r>
    </w:p>
    <w:p>
      <w:r>
        <w:t>Thủ tục ngừng hoạt động của dự án đầu tư</w:t>
      </w:r>
    </w:p>
    <w:p>
      <w:r>
        <w:t>QT-17</w:t>
      </w:r>
    </w:p>
    <w:p>
      <w:r>
        <w:t>18</w:t>
      </w:r>
    </w:p>
    <w:p>
      <w:r>
        <w:t>Thủ tục chấm dứt hoạt động của dự án đầu tư</w:t>
      </w:r>
    </w:p>
    <w:p>
      <w:r>
        <w:t>QT-18</w:t>
      </w:r>
    </w:p>
    <w:p>
      <w:r>
        <w:t>19</w:t>
      </w:r>
    </w:p>
    <w:p>
      <w:r>
        <w:t>Thủ tục cấp lại hoặc hiệu đính Giấy chứng nhận đăng ký đầu tư</w:t>
      </w:r>
    </w:p>
    <w:p>
      <w:r>
        <w:t>QT-19</w:t>
      </w:r>
    </w:p>
    <w:p>
      <w:r>
        <w:t>20</w:t>
      </w:r>
    </w:p>
    <w:p>
      <w:r>
        <w:t>Thủ tục đổi Giấy chứng nhận đăng ký đầu tư</w:t>
      </w:r>
    </w:p>
    <w:p>
      <w:r>
        <w:t>QT-20</w:t>
      </w:r>
    </w:p>
    <w:p>
      <w:r>
        <w:t>21</w:t>
      </w:r>
    </w:p>
    <w:p>
      <w:r>
        <w:t>Thủ tục thực hiện hoạt động đầu tư theo hình thức góp vốn, mua cổ phần, mua phần vốn góp đối với nhà đầu tư nước ngoài</w:t>
      </w:r>
    </w:p>
    <w:p>
      <w:r>
        <w:t>QT-21</w:t>
      </w:r>
    </w:p>
    <w:p>
      <w:r>
        <w:t>22</w:t>
      </w:r>
    </w:p>
    <w:p>
      <w:r>
        <w:t>Thủ tục thành lập văn phòng điều hành của nhà đầu tư nước ngoài trong hợp đồng BCC</w:t>
      </w:r>
    </w:p>
    <w:p>
      <w:r>
        <w:t>QT-22</w:t>
      </w:r>
    </w:p>
    <w:p>
      <w:r>
        <w:t>23</w:t>
      </w:r>
    </w:p>
    <w:p>
      <w:r>
        <w:t>Thủ tục chấm dứt hoạt động văn phòng điều hành của nhà đầu tư nước ngoài trong hợp đồng BCC</w:t>
      </w:r>
    </w:p>
    <w:p>
      <w:r>
        <w:t>QT-23</w:t>
      </w:r>
    </w:p>
    <w:p>
      <w:r>
        <w:t>II</w:t>
      </w:r>
    </w:p>
    <w:p>
      <w:r>
        <w:t>LĨNH VỰC CÔNG THƯƠNG</w:t>
      </w:r>
    </w:p>
    <w:p>
      <w:r>
        <w:t>24</w:t>
      </w:r>
    </w:p>
    <w:p>
      <w:r>
        <w:t>Cấp Giấy phép thành lập Văn phòng đại diện của thương nhân nước ngoài tại Việt Nam</w:t>
      </w:r>
    </w:p>
    <w:p>
      <w:r>
        <w:t>QT-24</w:t>
      </w:r>
    </w:p>
    <w:p>
      <w:r>
        <w:t>25</w:t>
      </w:r>
    </w:p>
    <w:p>
      <w:r>
        <w:t>Điều chỉnh Giấy phép điều chỉnh Văn phòng đại diện của thương nhân nước ngoài tại Việt Nam hoạt động trong các khu công nghiệp Hà Nội</w:t>
      </w:r>
    </w:p>
    <w:p>
      <w:r>
        <w:t>QT-25</w:t>
      </w:r>
    </w:p>
    <w:p>
      <w:r>
        <w:t>26</w:t>
      </w:r>
    </w:p>
    <w:p>
      <w:r>
        <w:t>Cấp lại Giấy phép thành lập Văn phòng đại diện của thương nhân nước ngoài tại Việt Nam</w:t>
      </w:r>
    </w:p>
    <w:p>
      <w:r>
        <w:t>QT-26</w:t>
      </w:r>
    </w:p>
    <w:p>
      <w:r>
        <w:t>27</w:t>
      </w:r>
    </w:p>
    <w:p>
      <w:r>
        <w:t>Gia hạn Giấy phép thành lập Văn phòng đại diện của thương nhân nước ngoài tại Việt Nam hoạt động trong các khu công nghiệp Hà Nội</w:t>
      </w:r>
    </w:p>
    <w:p>
      <w:r>
        <w:t>QT-27</w:t>
      </w:r>
    </w:p>
    <w:p>
      <w:r>
        <w:t>28</w:t>
      </w:r>
    </w:p>
    <w:p>
      <w:r>
        <w:t>Chấm dứt hoạt động của Văn phòng đại diện của thương nhân nước ngoài tại Việt Nam hoạt động trong các khu công nghiệp Hà Nội</w:t>
      </w:r>
    </w:p>
    <w:p>
      <w:r>
        <w:t>QT-28</w:t>
      </w:r>
    </w:p>
    <w:p>
      <w:r>
        <w:t>III</w:t>
      </w:r>
    </w:p>
    <w:p>
      <w:r>
        <w:t>LĨNH VỰC QUẢN LÝ LAO ĐỘNG</w:t>
      </w:r>
    </w:p>
    <w:p>
      <w:r>
        <w:t>29</w:t>
      </w:r>
    </w:p>
    <w:p>
      <w:r>
        <w:t>Đăng ký nội quy lao động của doanh nghiệp trong Khu công nghiệp</w:t>
      </w:r>
    </w:p>
    <w:p>
      <w:r>
        <w:t>QT-29</w:t>
      </w:r>
    </w:p>
    <w:p>
      <w:r>
        <w:t>30</w:t>
      </w:r>
    </w:p>
    <w:p>
      <w:r>
        <w:t>Đăng ký kế hoạch đưa người lao động thực tập ở nước ngoài dưới 90 ngày</w:t>
      </w:r>
    </w:p>
    <w:p>
      <w:r>
        <w:t>QT-30</w:t>
      </w:r>
    </w:p>
    <w:p>
      <w:r>
        <w:t>IV</w:t>
      </w:r>
    </w:p>
    <w:p>
      <w:r>
        <w:t>LĨNH VỰC HOẠT ĐỘNG XÂY DỰNG</w:t>
      </w:r>
    </w:p>
    <w:p>
      <w:r>
        <w:t>31</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QT-31</w:t>
      </w:r>
    </w:p>
    <w:p>
      <w:r>
        <w:t>32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QT-32</w:t>
      </w:r>
    </w:p>
    <w:p>
      <w:r>
        <w:t>33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QT-33</w:t>
      </w:r>
    </w:p>
    <w:p>
      <w:r>
        <w:t>34</w:t>
      </w:r>
    </w:p>
    <w:p>
      <w:r>
        <w:t>Thẩm định Báo cáo nghiên cứu khả thi đầu tư xây dựng/ điều chỉnh Báo cáo nghiên cứu khả thi đầu tư xây dựng.</w:t>
      </w:r>
    </w:p>
    <w:p>
      <w:r>
        <w:t>QT-34</w:t>
      </w:r>
    </w:p>
    <w:p>
      <w:r>
        <w:t>34.1</w:t>
      </w:r>
    </w:p>
    <w:p>
      <w:r>
        <w:t>Thời gian thẩm định Báo cáo nghiên cứu khả thi được tính từ ngày nhận đầy đủ hồ sơ hợp lệ và theo quy định tại Khoản 16 Điều 1 Luật sửa đổi, bổ sung một số Điều của Luật Xây dựng số 62/2020/QH13 như sau:</w:t>
      </w:r>
    </w:p>
    <w:p>
      <w:r>
        <w:t>Dự án nhóm A</w:t>
      </w:r>
    </w:p>
    <w:p>
      <w:r>
        <w:t>Dự án nhóm B</w:t>
      </w:r>
    </w:p>
    <w:p>
      <w:r>
        <w:t>Dự án nhóm C</w:t>
      </w:r>
    </w:p>
    <w:p>
      <w:r>
        <w:t>34.2</w:t>
      </w:r>
    </w:p>
    <w:p>
      <w:r>
        <w:t>Trường hợp cơ quan chuyên môn về xây dựng được giao thẩm định/thẩm định điều chỉnh Báo cáo nghiên cứu khả thi dự án thuộc trách nhiệm của Người quyết định đầu tư, thời gian thẩm định kể từ khi nhận đầy đủ hồ sơ hợp lệ như sau:</w:t>
      </w:r>
    </w:p>
    <w:p>
      <w:r>
        <w:t>Dự án nhóm A</w:t>
      </w:r>
    </w:p>
    <w:p>
      <w:r>
        <w:t>Dự án nhóm B</w:t>
      </w:r>
    </w:p>
    <w:p>
      <w:r>
        <w:t>Dự án nhóm C</w:t>
      </w:r>
    </w:p>
    <w:p>
      <w:r>
        <w:t>35</w:t>
      </w:r>
    </w:p>
    <w:p>
      <w:r>
        <w:t>Thẩm định thiết kế xây dựng triển khai sau thiết kế cơ sở/điều chỉnh thiết kế xây dựng triển khai sau thiết kế cơ sở.</w:t>
      </w:r>
    </w:p>
    <w:p>
      <w:r>
        <w:t>QT-35</w:t>
      </w:r>
    </w:p>
    <w:p>
      <w:r>
        <w:t>- Công trình cấp I và cấp đặc biệt</w:t>
      </w:r>
    </w:p>
    <w:p>
      <w:r>
        <w:t>- Công trình cấp II và cấp III</w:t>
      </w:r>
    </w:p>
    <w:p>
      <w:r>
        <w:t>- Công trình còn lại</w:t>
      </w:r>
    </w:p>
    <w:p>
      <w:r>
        <w:t>36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QT-36</w:t>
      </w:r>
    </w:p>
    <w:p>
      <w:r>
        <w:t>37</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QT-37</w:t>
      </w:r>
    </w:p>
    <w:p>
      <w:r>
        <w:t>38</w:t>
      </w:r>
    </w:p>
    <w:p>
      <w:r>
        <w:t>Kiểm tra công tác nghiệm thu hoàn thành công trình (đối với các công trình trên địa bàn thuộc trách nhiệm quản lý của Sở Xây dựng, Sở quản lý công trình xây dựng chuyên ngành và Ban Quản lý các khu công nghiệp và chế xuất Hà Nội, trừ các công trình thuộc thẩm quyền kiểm tra của Hội đồng nghiệm thu Nhà nước các công trình xây dựng và cơ quan chuyên môn về xây dựng trực thuộc Bộ Xây dựng và Bộ quản lý công trình xây dựng chuyên ngành).</w:t>
      </w:r>
    </w:p>
    <w:p>
      <w:r>
        <w:t>QT-38</w:t>
      </w:r>
    </w:p>
    <w:p>
      <w:r>
        <w:t>39</w:t>
      </w:r>
    </w:p>
    <w:p>
      <w:r>
        <w:t>Thẩm định, phê duyệt nhiệm vụ, nhiệm vụ điều chỉnh quy hoạch chi tiết của dự án đầu tư xây dựng công trình</w:t>
      </w:r>
    </w:p>
    <w:p>
      <w:r>
        <w:t>QT-39</w:t>
      </w:r>
    </w:p>
    <w:p>
      <w:r>
        <w:t>40</w:t>
      </w:r>
    </w:p>
    <w:p>
      <w:r>
        <w:t>Thẩm định, phê duyệt đồ án, đồ án điều chỉnh quy hoạch chi tiết của dự án đầu tư xây dựng công trình</w:t>
      </w:r>
    </w:p>
    <w:p>
      <w:r>
        <w:t>QT-40</w:t>
      </w:r>
    </w:p>
    <w:p>
      <w:r>
        <w:t>41</w:t>
      </w:r>
    </w:p>
    <w:p>
      <w:r>
        <w:t>Thẩm định, phê duyệt Quy hoạch tổng mặt bằng dự án đầu tư xây dựng</w:t>
      </w:r>
    </w:p>
    <w:p>
      <w:r>
        <w:t>QT-41</w:t>
      </w:r>
    </w:p>
    <w:p>
      <w:r>
        <w:t>V</w:t>
      </w:r>
    </w:p>
    <w:p>
      <w:r>
        <w:t>LĨNH VỰC TÀI NGUYÊN VÀ MÔI TRƯỜNG</w:t>
      </w:r>
    </w:p>
    <w:p>
      <w:r>
        <w:t>TTHC về môi trường cấp tỉnh</w:t>
      </w:r>
    </w:p>
    <w:p>
      <w:r>
        <w:t>42</w:t>
      </w:r>
    </w:p>
    <w:p>
      <w:r>
        <w:t>Thẩm định báo cáo đánh giá tác động môi trường</w:t>
      </w:r>
    </w:p>
    <w:p>
      <w:r>
        <w:t>QT-42</w:t>
      </w:r>
    </w:p>
    <w:p>
      <w:r>
        <w:t>43</w:t>
      </w:r>
    </w:p>
    <w:p>
      <w:r>
        <w:t>Cấp giấy phép môi trường</w:t>
      </w:r>
    </w:p>
    <w:p>
      <w:r>
        <w:t>QT-43</w:t>
      </w:r>
    </w:p>
    <w:p>
      <w:r>
        <w:t>44</w:t>
      </w:r>
    </w:p>
    <w:p>
      <w:r>
        <w:t>Cấp đổi giấy phép môi trường</w:t>
      </w:r>
    </w:p>
    <w:p>
      <w:r>
        <w:t>QT-44</w:t>
      </w:r>
    </w:p>
    <w:p>
      <w:r>
        <w:t>45</w:t>
      </w:r>
    </w:p>
    <w:p>
      <w:r>
        <w:t>Cấp điều chỉnh giấy phép môi trường</w:t>
      </w:r>
    </w:p>
    <w:p>
      <w:r>
        <w:t>QT-45</w:t>
      </w:r>
    </w:p>
    <w:p>
      <w:r>
        <w:t>46</w:t>
      </w:r>
    </w:p>
    <w:p>
      <w:r>
        <w:t>Cấp lại giấy phép môi trường</w:t>
      </w:r>
    </w:p>
    <w:p>
      <w:r>
        <w:t>QT-46</w:t>
      </w:r>
    </w:p>
    <w:p>
      <w:r>
        <w:t>TTHC về môi trường cấp huyện</w:t>
      </w:r>
    </w:p>
    <w:p>
      <w:r>
        <w:t>47</w:t>
      </w:r>
    </w:p>
    <w:p>
      <w:r>
        <w:t>Cấp giấy phép môi trường</w:t>
      </w:r>
    </w:p>
    <w:p>
      <w:r>
        <w:t>QT-47</w:t>
      </w:r>
    </w:p>
    <w:p>
      <w:r>
        <w:t>48</w:t>
      </w:r>
    </w:p>
    <w:p>
      <w:r>
        <w:t>Cấp đổi giấy phép môi trường</w:t>
      </w:r>
    </w:p>
    <w:p>
      <w:r>
        <w:t>QT-48</w:t>
      </w:r>
    </w:p>
    <w:p>
      <w:r>
        <w:t>49</w:t>
      </w:r>
    </w:p>
    <w:p>
      <w:r>
        <w:t>Cấp điều chỉnh giấy phép môi trường</w:t>
      </w:r>
    </w:p>
    <w:p>
      <w:r>
        <w:t>QT-49</w:t>
      </w:r>
    </w:p>
    <w:p>
      <w:r>
        <w:t>50</w:t>
      </w:r>
    </w:p>
    <w:p>
      <w:r>
        <w:t>Cấp lại giấy phép môi trường</w:t>
      </w:r>
    </w:p>
    <w:p>
      <w:r>
        <w:t>QT-50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