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225/QĐ-UBND năm 2025 phê duyệt cập nhật danh mục các dự án đầu tư xây dựng nhà ở, khu đô thị trong các Kế hoạch phát triển nhà ở của Thành phố Hà Nội giai đoạn 2021-2025 (Đợt 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14/01/2025</w:t>
            </w:r>
          </w:p>
        </w:tc>
      </w:tr>
      <w:tr>
        <w:tc>
          <w:tcPr>
            <w:tcW w:type="dxa" w:w="4320"/>
          </w:tcPr>
          <w:p>
            <w:r>
              <w:t>Ngày hiệu lực</w:t>
            </w:r>
          </w:p>
        </w:tc>
        <w:tc>
          <w:tcPr>
            <w:tcW w:type="dxa" w:w="4320"/>
          </w:tcPr>
          <w:p>
            <w:r>
              <w:t>14/01/2025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225/QĐ-UBND</w:t>
      </w:r>
    </w:p>
    <w:p>
      <w:r>
        <w:t>Hà Nội, ngày 14 tháng 01 năm 2025</w:t>
      </w:r>
    </w:p>
    <w:p>
      <w:r>
        <w:t>QUYẾT ĐỊNH</w:t>
      </w:r>
    </w:p>
    <w:p>
      <w:r>
        <w:t>PHÊ DUYỆT CẬP NHẬT DANH MỤC CÁC DỰ ÁN ĐẦU TƯ XÂY DỰNG NHÀ Ở, KHU ĐÔ THỊ TRONG CÁC KẾ HOẠCH PHÁT TRIỂN NHÀ Ở CỦA THÀNH PHỐ GIAI ĐOẠN 2021-2025 (ĐỢT 4)</w:t>
      </w:r>
    </w:p>
    <w:p>
      <w:r>
        <w:t>ỦY BAN NHÂN DÂN THÀNH PHỐ HÀ NỘI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Nhà ở ngày 27 tháng 11 năm 2023;</w:t>
      </w:r>
    </w:p>
    <w:p>
      <w:r>
        <w:t>Căn cứ Luật Đất đai ngày 18 tháng 01 năm 2024;</w:t>
      </w:r>
    </w:p>
    <w:p>
      <w:r>
        <w:t>Căn cứ Luật Kinh doanh bất động sản ngày 28 tháng 11 năm 2023;</w:t>
      </w:r>
    </w:p>
    <w:p>
      <w:r>
        <w:t>Căn cứ Nghị định số  95/2024/NĐ-CP n gày 24 tháng 7 năm 2024 của Chính phủ quy định chi tiết một số điều của Luật Nhà ở;</w:t>
      </w:r>
    </w:p>
    <w:p>
      <w:r>
        <w:t>Căn cứ Nghị định số  100/2024/NĐ-CP n gày 26 tháng 7 năm 2024 của Chính phủ quy định chi tiết một số điều của Luật Nhà ở về phát triển và quản lý nhà ở xã hội;</w:t>
      </w:r>
    </w:p>
    <w:p>
      <w:r>
        <w:t>Căn cứ Quyết định số  2161/QĐ-TTg n gày 22 tháng 12 năm 2021 của Thủ tướng Chính phủ về việc phê duyệt Chiến lược phát triển nhà ở quốc gia giai đoạn 2021-2030, tầm nhìn đến năm 2045;</w:t>
      </w:r>
    </w:p>
    <w:p>
      <w:r>
        <w:t>Căn cứ Quyết định số 3627/QĐ-UBND ngày 03 tháng 10 năm 2022 của UBND Thành phố về việc phê duyệt Chương trình phát triển nhà ở thành phố Hà Nội giai đoạn 2021-2030;</w:t>
      </w:r>
    </w:p>
    <w:p>
      <w:r>
        <w:t>Tiếp theo các Quyết định của UBND Thành phố: số 1186/QĐ-UBND ngày 23 tháng 02 năm 2023 về phê duyệt Kế hoạch phát triển nhà ở thành phố Hà Nội giai đoạn 2021-2025, số 5063/QĐ-UBND ngày 19 tháng 12 năm 2022 về việc phê duyệt Kế hoạch phát triển nhà ở xã hội thành phố Hà Nội giai đoạn 2021-2025, số 4962/QĐ-UBND ngày 09 tháng 12 năm 2022 về việc phê duyệt Kế hoạch phát triển nhà ở phục vụ tái định cư, bố trí chỗ ở tạm thời cho các chủ sở hữu, người sử dụng nhà chung cư trong thời gian thực hiện dự án cải tạo, xây dựng lại nhà chung cư trên địa bàn thành phố Hà Nội giai đoạn 2021-2025; số 4279/QĐ-UBND ngày 25 tháng 8 năm 2023 và số 6017/QĐ-UBND ngày 23 tháng 11 năm 2023, số</w:t>
      </w:r>
    </w:p>
    <w:p>
      <w:r>
        <w:t>4321/QĐ-UBND ngày 19 tháng 8 năm 2024 về việc phê duyệt cập nhật danh mục các dự án đầu tư xây dựng nhà ở, khu đô thị trong các Kế hoạch phát triển nhà ở của Thành phố giai đoạn 2021-2025 (Đợt 1, Đợt 2, Đợt 3);</w:t>
      </w:r>
    </w:p>
    <w:p>
      <w:r>
        <w:t>Xét đề nghị của Giám đốc Sở Xây dựng tại Tờ trình số 373/TTr-SXD(PTĐT) ngày 31 tháng 12 năm 2024.</w:t>
      </w:r>
    </w:p>
    <w:p>
      <w:r>
        <w:t>QUYẾT ĐỊNH:</w:t>
      </w:r>
    </w:p>
    <w:p>
      <w:r>
        <w:t>Điều 1.  Phê duyệt cập nhật danh mục các dự án đầu tư xây dựng nhà ở, khu đô thị (Đợt 4) trong các Kế hoạch phát triển nhà ở thành phố Hà Nội giai đoạn 2021-2025 tại 03 Phụ lục kèm theo.</w:t>
      </w:r>
    </w:p>
    <w:p>
      <w:r>
        <w:t>Điều 2.  Nội dung phê duyệt tại Điều 1 Quyết định này bổ sung tương ứng vào các Quyết định số 1186/QĐ-UBND ngày 23 tháng 02 năm 2023, số5063/QĐ-UBND ngày 19 tháng 12 năm 2022, số 4962/QĐ-UBND ngày 09 tháng 12 năm 2022 của UBND Thành phố. Các nội dung khác không thay đổi, giữ nguyên theo các Quyết định đã được phê duyệt.</w:t>
      </w:r>
    </w:p>
    <w:p>
      <w:r>
        <w:t>Đối với trường hợp các dự án chưa triển khai hoặc đang thực hiện dở dang, chậm triển khai so với tiến độ được cấp có thẩm quyền chấp thuận, phê duyệt mà chưa có trong danh mục các dự án kèm theo Kế hoạch phát triển nhà ở của Thành phố giai đoạn 2021-2025 đã được phê duyệt (kể cả trường hợp cập nhật): Giao Sở Kế hoạch và Đầu tư, Sở Tài nguyên và Môi trường chủ động rà soát, tham mưu đề xuất báo cáo UBND Thành phố định kỳ (3 tháng/lần), trong đó xác định rõ các dự án thuộc trường hợp được tiếp tục triển khai hoặc không đủ điều kiện để tiếp tục thực hiện dự án (không gia hạn tiến độ thực hiện dự án, không gia hạn thời gian sử dụng đất/ thuê đất, dự án thuộc diện chấm dứt hoạt động theo quy định của pháp luật về đầu tư, hoặc trường hợp dự án thuộc diện thu hồi đất do vi phạm pháp luật về đất đai); đồng thời gửi Sở Xây dựng để tổng hợp, báo cáo UBND Thành phố xem xét, quyết định cập nhật hoặc đưa ra khỏi danh mục dự án đính kèm Kế hoạch theo quy định tại khoản 1.5 mục 1 phần V Kế hoạch phát triển nhà ở thành phố Hà Nội giai đoạn 2021-2025 đã được phê duyệt.</w:t>
      </w:r>
    </w:p>
    <w:p>
      <w:r>
        <w:t>Điều 3.  Quyết định này có hiệu lực thi hành kể từ ngày ký.</w:t>
      </w:r>
    </w:p>
    <w:p>
      <w:r>
        <w:t>Chánh Văn phòng UBND Thành phố; Giám đốc các Sở, Ban, Ngành; Chủ tịch UBND các quận, huyện, thị xã và Thủ trưởng các cơ quan, đơn vị liên quan chịu trách nhiệm thi hành Quyết định này./.</w:t>
      </w:r>
    </w:p>
    <w:p>
      <w:r>
        <w:t>Nơi nhận:</w:t>
      </w:r>
    </w:p>
    <w:p>
      <w:r>
        <w:t>- Như Điều 3;</w:t>
      </w:r>
    </w:p>
    <w:p>
      <w:r>
        <w:t>- Bộ Xây dựng (để b/cáo);</w:t>
      </w:r>
    </w:p>
    <w:p>
      <w:r>
        <w:t>- Thường trực Thành ủy (để b/cáo);</w:t>
      </w:r>
    </w:p>
    <w:p>
      <w:r>
        <w:t>- Thường trực HĐND TP (để b/cáo);</w:t>
      </w:r>
    </w:p>
    <w:p>
      <w:r>
        <w:t>- Chủ tịch UBND TP (để b/cáo);</w:t>
      </w:r>
    </w:p>
    <w:p>
      <w:r>
        <w:t>- Các PCT UBND TP;</w:t>
      </w:r>
    </w:p>
    <w:p>
      <w:r>
        <w:t>- Các Sở: XD, KHĐT, QHKT, TNMT, TC, CT, LĐTBXH, GDĐT;</w:t>
      </w:r>
    </w:p>
    <w:p>
      <w:r>
        <w:t>- BQL các khu CN&amp;CX TP; Quỹ ĐTPT TP;</w:t>
      </w:r>
    </w:p>
    <w:p>
      <w:r>
        <w:t>- Cục Thuế TP; Cục Thống kê TP;</w:t>
      </w:r>
    </w:p>
    <w:p>
      <w:r>
        <w:t>- Liên đoàn LĐ TP; Ngân hàng CSXH TP;</w:t>
      </w:r>
    </w:p>
    <w:p>
      <w:r>
        <w:t>- UBND các quận, huyện, thị xã;</w:t>
      </w:r>
    </w:p>
    <w:p>
      <w:r>
        <w:t>- VPUBTP: CVP, PCVP V.T.Anh, TH, ĐT.</w:t>
      </w:r>
    </w:p>
    <w:p>
      <w:r>
        <w:t>Trung tâm tin học – Công báo;</w:t>
      </w:r>
    </w:p>
    <w:p>
      <w:r>
        <w:t>- Cổng giao tiếp điện tử TP;</w:t>
      </w:r>
    </w:p>
    <w:p>
      <w:r>
        <w:t>- Lưu: VT.</w:t>
      </w:r>
    </w:p>
    <w:p>
      <w:r>
        <w:t>TM. ỦY BAN NHÂN DÂN</w:t>
      </w:r>
    </w:p>
    <w:p>
      <w:r>
        <w:t>KT. CHỦ TỊCH</w:t>
      </w:r>
    </w:p>
    <w:p>
      <w:r>
        <w:t>PHÓ CHỦ TỊCH</w:t>
      </w:r>
    </w:p>
    <w:p>
      <w:r>
        <w:t>Dương Đức Tuấn</w:t>
      </w:r>
    </w:p>
    <w:p>
      <w:r>
        <w:t>PHỤ LỤC 1:</w:t>
      </w:r>
    </w:p>
    <w:p>
      <w:r>
        <w:t>DANH MỤC CÁC DỰ ÁN ĐẦU TƯ XÂY DỰNG NHÀ Ở THƯƠNG MẠI, KHU ĐÔ THỊ CẬP NHẬT (ĐỢT 4)</w:t>
      </w:r>
    </w:p>
    <w:p>
      <w:r>
        <w:t>(Kèm theo Quyết định số 225/QĐ-UBND ngày 14 tháng 01 năm 2025 của UBND Thành phố Hà Nội)</w:t>
      </w:r>
    </w:p>
    <w:p>
      <w:r>
        <w:t>TT</w:t>
      </w:r>
    </w:p>
    <w:p>
      <w:r>
        <w:t>Một số thông tin chính của dự án</w:t>
      </w:r>
    </w:p>
    <w:p>
      <w:r>
        <w:t>Cơ cấu sản phẩm nhà ở thương mại của Dự án</w:t>
      </w:r>
    </w:p>
    <w:p>
      <w:r>
        <w:t>Tiến độ hoàn thành nhà ở</w:t>
      </w:r>
    </w:p>
    <w:p>
      <w:r>
        <w:t>Tình hình triển khai dự án</w:t>
      </w:r>
    </w:p>
    <w:p>
      <w:r>
        <w:t>Dự kiến năm hoàn thành</w:t>
      </w:r>
    </w:p>
    <w:p>
      <w:r>
        <w:t>2021-2025</w:t>
      </w:r>
    </w:p>
    <w:p>
      <w:r>
        <w:t>Sau 2025</w:t>
      </w:r>
    </w:p>
    <w:p>
      <w:r>
        <w:t>Tên dự án</w:t>
      </w:r>
    </w:p>
    <w:p>
      <w:r>
        <w:t>Địa điểm xây dựng</w:t>
      </w:r>
    </w:p>
    <w:p>
      <w:r>
        <w:t>Văn bản quyết định/chấp thuận chủ trương đầu tư/Giấy chứng nhận đầu tư dự án (nếu có)</w:t>
      </w:r>
    </w:p>
    <w:p>
      <w:r>
        <w:t>Nhà đầu tư</w:t>
      </w:r>
    </w:p>
    <w:p>
      <w:r>
        <w:t>Tiến độ được duyệt/ Nhà đầu tư đề xuất (từ quý/năm đến quý/năm)</w:t>
      </w:r>
    </w:p>
    <w:p>
      <w:r>
        <w:t>Tổng mức đầu tư (tỷ đồng)</w:t>
      </w:r>
    </w:p>
    <w:p>
      <w:r>
        <w:t>Quy mô đất</w:t>
      </w:r>
    </w:p>
    <w:p>
      <w:r>
        <w:t>(m2)</w:t>
      </w:r>
    </w:p>
    <w:p>
      <w:r>
        <w:t>Tổng diện tích sàn nhà ở (m2)</w:t>
      </w:r>
    </w:p>
    <w:p>
      <w:r>
        <w:t>Tổng số nhà ở</w:t>
      </w:r>
    </w:p>
    <w:p>
      <w:r>
        <w:t>(căn)</w:t>
      </w:r>
    </w:p>
    <w:p>
      <w:r>
        <w:t>Diện tích sàn nhà ở (m2)</w:t>
      </w:r>
    </w:p>
    <w:p>
      <w:r>
        <w:t>Số lượng (căn nhà)</w:t>
      </w:r>
    </w:p>
    <w:p>
      <w:r>
        <w:t>Diện tích sàn nhà ở (m2)</w:t>
      </w:r>
    </w:p>
    <w:p>
      <w:r>
        <w:t>Số lượng (căn nhà)</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TỔNG</w:t>
      </w:r>
    </w:p>
    <w:p>
      <w:r>
        <w:t>4.719.960</w:t>
      </w:r>
    </w:p>
    <w:p>
      <w:r>
        <w:t>18.910</w:t>
      </w:r>
    </w:p>
    <w:p>
      <w:r>
        <w:t>792.627</w:t>
      </w:r>
    </w:p>
    <w:p>
      <w:r>
        <w:t>2.475</w:t>
      </w:r>
    </w:p>
    <w:p>
      <w:r>
        <w:t>3.496.295</w:t>
      </w:r>
    </w:p>
    <w:p>
      <w:r>
        <w:t>12.381</w:t>
      </w:r>
    </w:p>
    <w:p>
      <w:r>
        <w:t>I</w:t>
      </w:r>
    </w:p>
    <w:p>
      <w:r>
        <w:t>Các dự án đã được chấp thuận chủ trương đầu tư</w:t>
      </w:r>
    </w:p>
    <w:p>
      <w:r>
        <w:t>788.389</w:t>
      </w:r>
    </w:p>
    <w:p>
      <w:r>
        <w:t>5.357</w:t>
      </w:r>
    </w:p>
    <w:p>
      <w:r>
        <w:t>323.708</w:t>
      </w:r>
    </w:p>
    <w:p>
      <w:r>
        <w:t>1.463</w:t>
      </w:r>
    </w:p>
    <w:p>
      <w:r>
        <w:t>464.681</w:t>
      </w:r>
    </w:p>
    <w:p>
      <w:r>
        <w:t>3.594</w:t>
      </w:r>
    </w:p>
    <w:p>
      <w:r>
        <w:t>(1)</w:t>
      </w:r>
    </w:p>
    <w:p>
      <w:r>
        <w:t>Các dự án đang triển khai dự kiến hoàn thành giai đoạn 2021-2025</w:t>
      </w:r>
    </w:p>
    <w:p>
      <w:r>
        <w:t>226.494</w:t>
      </w:r>
    </w:p>
    <w:p>
      <w:r>
        <w:t>850</w:t>
      </w:r>
    </w:p>
    <w:p>
      <w:r>
        <w:t>190.494</w:t>
      </w:r>
    </w:p>
    <w:p>
      <w:r>
        <w:t>670</w:t>
      </w:r>
    </w:p>
    <w:p>
      <w:r>
        <w:t>36.000</w:t>
      </w:r>
    </w:p>
    <w:p>
      <w:r>
        <w:t>180</w:t>
      </w:r>
    </w:p>
    <w:p>
      <w:r>
        <w:t>1</w:t>
      </w:r>
    </w:p>
    <w:p>
      <w:r>
        <w:t>Khu phức hợp Capitaland - Hiền Đức Tây Hồ</w:t>
      </w:r>
    </w:p>
    <w:p>
      <w:r>
        <w:t>Lô đất D7 thuộc khu đấu giá quyền sử dụng đất, phường Phú Thượng, quận Tây Hồ</w:t>
      </w:r>
    </w:p>
    <w:p>
      <w:r>
        <w:t>5743/QĐ-UBND ngày 14/10/2019;</w:t>
      </w:r>
    </w:p>
    <w:p>
      <w:r>
        <w:t>7696460584 ngày 11/11/2019</w:t>
      </w:r>
    </w:p>
    <w:p>
      <w:r>
        <w:t>Công ty Cổ phần Capitaland – Hiền Đức</w:t>
      </w:r>
    </w:p>
    <w:p>
      <w:r>
        <w:t>2022</w:t>
      </w:r>
    </w:p>
    <w:p>
      <w:r>
        <w:t>1.446</w:t>
      </w:r>
    </w:p>
    <w:p>
      <w:r>
        <w:t>8.971</w:t>
      </w:r>
    </w:p>
    <w:p>
      <w:r>
        <w:t>33.540</w:t>
      </w:r>
    </w:p>
    <w:p>
      <w:r>
        <w:t>173</w:t>
      </w:r>
    </w:p>
    <w:p>
      <w:r>
        <w:t>33.540</w:t>
      </w:r>
    </w:p>
    <w:p>
      <w:r>
        <w:t>173</w:t>
      </w:r>
    </w:p>
    <w:p>
      <w:r>
        <w:t>0</w:t>
      </w:r>
    </w:p>
    <w:p>
      <w:r>
        <w:t>0</w:t>
      </w:r>
    </w:p>
    <w:p>
      <w:r>
        <w:t>Đã hoàn thành xây dựng nhà ở. Hiện đang điều chỉnh chủ trương đầu tư</w:t>
      </w:r>
    </w:p>
    <w:p>
      <w:r>
        <w:t>2024</w:t>
      </w:r>
    </w:p>
    <w:p>
      <w:r>
        <w:t>2</w:t>
      </w:r>
    </w:p>
    <w:p>
      <w:r>
        <w:t>Dự án Khu nhà ở Him Lam Vĩnh Tuy</w:t>
      </w:r>
    </w:p>
    <w:p>
      <w:r>
        <w:t>Phường Long Biên, Quận Long Biên, Hà Nội</w:t>
      </w:r>
    </w:p>
    <w:p>
      <w:r>
        <w:t>01121001711 ngày 04/6/2014;</w:t>
      </w:r>
    </w:p>
    <w:p>
      <w:r>
        <w:t>8418/QĐ-UBND ngày 04/12/2017;</w:t>
      </w:r>
    </w:p>
    <w:p>
      <w:r>
        <w:t>2990/QĐ-UBND ngày 05/6/2019</w:t>
      </w:r>
    </w:p>
    <w:p>
      <w:r>
        <w:t>Công ty Cổ phần Đầu tư Vĩnh Tuy</w:t>
      </w:r>
    </w:p>
    <w:p>
      <w:r>
        <w:t>2014-2020</w:t>
      </w:r>
    </w:p>
    <w:p>
      <w:r>
        <w:t>1.991</w:t>
      </w:r>
    </w:p>
    <w:p>
      <w:r>
        <w:t>162.391</w:t>
      </w:r>
    </w:p>
    <w:p>
      <w:r>
        <w:t>83.272</w:t>
      </w:r>
    </w:p>
    <w:p>
      <w:r>
        <w:t>112</w:t>
      </w:r>
    </w:p>
    <w:p>
      <w:r>
        <w:t>83.272</w:t>
      </w:r>
    </w:p>
    <w:p>
      <w:r>
        <w:t>112</w:t>
      </w:r>
    </w:p>
    <w:p>
      <w:r>
        <w:t>0</w:t>
      </w:r>
    </w:p>
    <w:p>
      <w:r>
        <w:t>0</w:t>
      </w:r>
    </w:p>
    <w:p>
      <w:r>
        <w:t>Đã hoàn thành 111/112 căn. Đang điều chỉnh chủ trương đầu tư</w:t>
      </w:r>
    </w:p>
    <w:p>
      <w:r>
        <w:t>2025</w:t>
      </w:r>
    </w:p>
    <w:p>
      <w:r>
        <w:t>3</w:t>
      </w:r>
    </w:p>
    <w:p>
      <w:r>
        <w:t>Tòa nhà MHD Trung Văn (Tổ hợp thương mại, văn phòng, nhà ở, căn hộ khách sạn</w:t>
      </w:r>
    </w:p>
    <w:p>
      <w:r>
        <w:t>Tại khu đất ký hiệu HH - KĐT Trung Văn, Phường Trung Văn, quận Nam Từ Liêm</w:t>
      </w:r>
    </w:p>
    <w:p>
      <w:r>
        <w:t>6323/QĐ-UBND ngày 08/09/2017</w:t>
      </w:r>
    </w:p>
    <w:p>
      <w:r>
        <w:t>LD: Công ty CP đầu tư MHD Hà Nội và Công ty CP Đầu tư - Xây dựng Hà Nội</w:t>
      </w:r>
    </w:p>
    <w:p>
      <w:r>
        <w:t>II/2025</w:t>
      </w:r>
    </w:p>
    <w:p>
      <w:r>
        <w:t>1.549</w:t>
      </w:r>
    </w:p>
    <w:p>
      <w:r>
        <w:t>8.266</w:t>
      </w:r>
    </w:p>
    <w:p>
      <w:r>
        <w:t>24.840</w:t>
      </w:r>
    </w:p>
    <w:p>
      <w:r>
        <w:t>276</w:t>
      </w:r>
    </w:p>
    <w:p>
      <w:r>
        <w:t>24.840</w:t>
      </w:r>
    </w:p>
    <w:p>
      <w:r>
        <w:t>276</w:t>
      </w:r>
    </w:p>
    <w:p>
      <w:r>
        <w:t>0</w:t>
      </w:r>
    </w:p>
    <w:p>
      <w:r>
        <w:t>0</w:t>
      </w:r>
    </w:p>
    <w:p>
      <w:r>
        <w:t>Đang điều chỉnh chủ trương đầu tư</w:t>
      </w:r>
    </w:p>
    <w:p>
      <w:r>
        <w:t>2025</w:t>
      </w:r>
    </w:p>
    <w:p>
      <w:r>
        <w:t>4</w:t>
      </w:r>
    </w:p>
    <w:p>
      <w:r>
        <w:t>Dự án xây dựng nhà ở Ngân hàng BIDV tại Khu đô thị mới Nam An Khánh, huyện Hoài Đức, thành phố Hà Nội</w:t>
      </w:r>
    </w:p>
    <w:p>
      <w:r>
        <w:t>Khu đất thấp tầng TT1, TT3, TT4, TT5, TT8, TT9 và khu đất cao tầng CT2, CT7 thuộc Khu ĐTM Nam An Khánh, huyện Hoài Đức</w:t>
      </w:r>
    </w:p>
    <w:p>
      <w:r>
        <w:t>2092/UBND-KH&amp;ĐT ngày 28/3/2011;</w:t>
      </w:r>
    </w:p>
    <w:p>
      <w:r>
        <w:t>8632/UBND-KH&amp;ĐT ngày 02/12/2015</w:t>
      </w:r>
    </w:p>
    <w:p>
      <w:r>
        <w:t>Công ty cổ phần đầu tư và phát triển Ngân Lực</w:t>
      </w:r>
    </w:p>
    <w:p>
      <w:r>
        <w:t>I/2011- IV/2017 (đề xuất 2025-2028)</w:t>
      </w:r>
    </w:p>
    <w:p>
      <w:r>
        <w:t>1.152</w:t>
      </w:r>
    </w:p>
    <w:p>
      <w:r>
        <w:t>44.215</w:t>
      </w:r>
    </w:p>
    <w:p>
      <w:r>
        <w:t>84.842</w:t>
      </w:r>
    </w:p>
    <w:p>
      <w:r>
        <w:t>289</w:t>
      </w:r>
    </w:p>
    <w:p>
      <w:r>
        <w:t>48.842</w:t>
      </w:r>
    </w:p>
    <w:p>
      <w:r>
        <w:t>109</w:t>
      </w:r>
    </w:p>
    <w:p>
      <w:r>
        <w:t>36.000</w:t>
      </w:r>
    </w:p>
    <w:p>
      <w:r>
        <w:t>180</w:t>
      </w:r>
    </w:p>
    <w:p>
      <w:r>
        <w:t>Đã hoàn thành 105/109 căn thấp tầng. Đang triển khai điều chỉnh chủ trương đầu tư</w:t>
      </w:r>
    </w:p>
    <w:p>
      <w:r>
        <w:t>2025-2028</w:t>
      </w:r>
    </w:p>
    <w:p>
      <w:r>
        <w:t>(2)</w:t>
      </w:r>
    </w:p>
    <w:p>
      <w:r>
        <w:t>Các dự án dự kiến hoàn thành giai đoạn sau 2025</w:t>
      </w:r>
    </w:p>
    <w:p>
      <w:r>
        <w:t>561.896</w:t>
      </w:r>
    </w:p>
    <w:p>
      <w:r>
        <w:t>4.507</w:t>
      </w:r>
    </w:p>
    <w:p>
      <w:r>
        <w:t>133.215</w:t>
      </w:r>
    </w:p>
    <w:p>
      <w:r>
        <w:t>793</w:t>
      </w:r>
    </w:p>
    <w:p>
      <w:r>
        <w:t>428.681</w:t>
      </w:r>
    </w:p>
    <w:p>
      <w:r>
        <w:t>3.414</w:t>
      </w:r>
    </w:p>
    <w:p>
      <w:r>
        <w:t>5</w:t>
      </w:r>
    </w:p>
    <w:p>
      <w:r>
        <w:t>Tòa nhà Tincom Pháp Vân</w:t>
      </w:r>
    </w:p>
    <w:p>
      <w:r>
        <w:t>Xã Tứ Hiệp, huyện Thanh Trì</w:t>
      </w:r>
    </w:p>
    <w:p>
      <w:r>
        <w:t>01121000775 ngày 28/5/2010</w:t>
      </w:r>
    </w:p>
    <w:p>
      <w:r>
        <w:t>Công ty TNHH Nam Đại Phong, Công ty CP Tập đoàn Đầu tư và Thương mại Thăng Long</w:t>
      </w:r>
    </w:p>
    <w:p>
      <w:r>
        <w:t>IV/2024- IV/2026 (đề xuất)</w:t>
      </w:r>
    </w:p>
    <w:p>
      <w:r>
        <w:t>1.135,03</w:t>
      </w:r>
    </w:p>
    <w:p>
      <w:r>
        <w:t>5.787</w:t>
      </w:r>
    </w:p>
    <w:p>
      <w:r>
        <w:t>66.928</w:t>
      </w:r>
    </w:p>
    <w:p>
      <w:r>
        <w:t>504</w:t>
      </w:r>
    </w:p>
    <w:p>
      <w:r>
        <w:t>0</w:t>
      </w:r>
    </w:p>
    <w:p>
      <w:r>
        <w:t>0</w:t>
      </w:r>
    </w:p>
    <w:p>
      <w:r>
        <w:t>66.928</w:t>
      </w:r>
    </w:p>
    <w:p>
      <w:r>
        <w:t>504</w:t>
      </w:r>
    </w:p>
    <w:p>
      <w:r>
        <w:t>Đang xây dựng</w:t>
      </w:r>
    </w:p>
    <w:p>
      <w:r>
        <w:t>2026</w:t>
      </w:r>
    </w:p>
    <w:p>
      <w:r>
        <w:t>6</w:t>
      </w:r>
    </w:p>
    <w:p>
      <w:r>
        <w:t>Dự án Khu chung cư quốc tế Hoàng Thành City - Công trình nhà ở thấp tầng, nhà trẻ và cây xanh</w:t>
      </w:r>
    </w:p>
    <w:p>
      <w:r>
        <w:t>Khu đất Cổ Ngựa, phường Mộ Lao, quận Hà Đông và phường Trung Văn, quận Nam Từ Liêm</w:t>
      </w:r>
    </w:p>
    <w:p>
      <w:r>
        <w:t>4559/QĐ-UBND ngày 12/7/2017;</w:t>
      </w:r>
    </w:p>
    <w:p>
      <w:r>
        <w:t>3804/QĐ-UBND ngày 15/7/2019;</w:t>
      </w:r>
    </w:p>
    <w:p>
      <w:r>
        <w:t>2579/QĐ-UBND ngày 04/5/2023</w:t>
      </w:r>
    </w:p>
    <w:p>
      <w:r>
        <w:t>Công ty cổ phần Đầu tư và Phát triển Hạ tầng Hoàng Thành</w:t>
      </w:r>
    </w:p>
    <w:p>
      <w:r>
        <w:t>IV/2026</w:t>
      </w:r>
    </w:p>
    <w:p>
      <w:r>
        <w:t>543,16</w:t>
      </w:r>
    </w:p>
    <w:p>
      <w:r>
        <w:t>23.740,7</w:t>
      </w:r>
    </w:p>
    <w:p>
      <w:r>
        <w:t>45.598</w:t>
      </w:r>
    </w:p>
    <w:p>
      <w:r>
        <w:t>100</w:t>
      </w:r>
    </w:p>
    <w:p>
      <w:r>
        <w:t>43.318</w:t>
      </w:r>
    </w:p>
    <w:p>
      <w:r>
        <w:t>95</w:t>
      </w:r>
    </w:p>
    <w:p>
      <w:r>
        <w:t>2.280</w:t>
      </w:r>
    </w:p>
    <w:p>
      <w:r>
        <w:t>5</w:t>
      </w:r>
    </w:p>
    <w:p>
      <w:r>
        <w:t>Đã hoàn thành thi công 95 căn, còn 05 căn thấp tầng chưa thực hiện do vướng thủ tục GPMB</w:t>
      </w:r>
    </w:p>
    <w:p>
      <w:r>
        <w:t>2026</w:t>
      </w:r>
    </w:p>
    <w:p>
      <w:r>
        <w:t>7</w:t>
      </w:r>
    </w:p>
    <w:p>
      <w:r>
        <w:t>Dự án đầu tư xây dựng Khu văn phòng, nhà ở và nhà trẻ tại số 201 phố Minh Khai, phường Minh Khai, quận Hai Bà Trưng, Hà Nội</w:t>
      </w:r>
    </w:p>
    <w:p>
      <w:r>
        <w:t>số 201 phố Minh Khai, phường Minh Khai, quận Hai Bà Trưng</w:t>
      </w:r>
    </w:p>
    <w:p>
      <w:r>
        <w:t>01121001030 ngày 23/9/2011;</w:t>
      </w:r>
    </w:p>
    <w:p>
      <w:r>
        <w:t>2559/UBND-SXD ngày 25/5/2017;</w:t>
      </w:r>
    </w:p>
    <w:p>
      <w:r>
        <w:t>4328/QĐ-UBND ngày 19/8/2024</w:t>
      </w:r>
    </w:p>
    <w:p>
      <w:r>
        <w:t>Tổng công ty cổ phần Thương mại Xây dựng</w:t>
      </w:r>
    </w:p>
    <w:p>
      <w:r>
        <w:t>IV/2026</w:t>
      </w:r>
    </w:p>
    <w:p>
      <w:r>
        <w:t>7.186,30</w:t>
      </w:r>
    </w:p>
    <w:p>
      <w:r>
        <w:t>31.249,0</w:t>
      </w:r>
    </w:p>
    <w:p>
      <w:r>
        <w:t>148.494</w:t>
      </w:r>
    </w:p>
    <w:p>
      <w:r>
        <w:t>1.099</w:t>
      </w:r>
    </w:p>
    <w:p>
      <w:r>
        <w:t>89.896</w:t>
      </w:r>
    </w:p>
    <w:p>
      <w:r>
        <w:t>698</w:t>
      </w:r>
    </w:p>
    <w:p>
      <w:r>
        <w:t>58.598</w:t>
      </w:r>
    </w:p>
    <w:p>
      <w:r>
        <w:t>401</w:t>
      </w:r>
    </w:p>
    <w:p>
      <w:r>
        <w:t>Khối nhà 2 và 3 đã hoàn thành xây dựng. Khối 1 đã xây thô, đang hoàn thiện</w:t>
      </w:r>
    </w:p>
    <w:p>
      <w:r>
        <w:t>2026</w:t>
      </w:r>
    </w:p>
    <w:p>
      <w:r>
        <w:t>8</w:t>
      </w:r>
    </w:p>
    <w:p>
      <w:r>
        <w:t>Dự án xây dựng nhà ở tại lô đất NO22, phường Thượng Thanh, quận Long Biên (Tên thương mại: Oriental Mansion)</w:t>
      </w:r>
    </w:p>
    <w:p>
      <w:r>
        <w:t>Lô đất NO22 phường Thượng Thanh, quận Long Biên</w:t>
      </w:r>
    </w:p>
    <w:p>
      <w:r>
        <w:t>5701/QĐ-UBND ngày 26/11/2012;</w:t>
      </w:r>
    </w:p>
    <w:p>
      <w:r>
        <w:t>1531/QĐ-UBND ngày 21/3/2024</w:t>
      </w:r>
    </w:p>
    <w:p>
      <w:r>
        <w:t>Công ty cổ phần Thương mại Dương Phúc Thắng</w:t>
      </w:r>
    </w:p>
    <w:p>
      <w:r>
        <w:t>2027 (đề xuất)</w:t>
      </w:r>
    </w:p>
    <w:p>
      <w:r>
        <w:t>789,00</w:t>
      </w:r>
    </w:p>
    <w:p>
      <w:r>
        <w:t>9.939,9</w:t>
      </w:r>
    </w:p>
    <w:p>
      <w:r>
        <w:t>24.080</w:t>
      </w:r>
    </w:p>
    <w:p>
      <w:r>
        <w:t>300</w:t>
      </w:r>
    </w:p>
    <w:p>
      <w:r>
        <w:t>0</w:t>
      </w:r>
    </w:p>
    <w:p>
      <w:r>
        <w:t>0</w:t>
      </w:r>
    </w:p>
    <w:p>
      <w:r>
        <w:t>24.080</w:t>
      </w:r>
    </w:p>
    <w:p>
      <w:r>
        <w:t>300</w:t>
      </w:r>
    </w:p>
    <w:p>
      <w:r>
        <w:t>Đất trúng đấu giá, đã GPMB. Đang chuẩn bị đầu tư</w:t>
      </w:r>
    </w:p>
    <w:p>
      <w:r>
        <w:t>2027</w:t>
      </w:r>
    </w:p>
    <w:p>
      <w:r>
        <w:t>9</w:t>
      </w:r>
    </w:p>
    <w:p>
      <w:r>
        <w:t>Tòa nhà hỗn hợp dịch vụ thương mại, văn phòng và nhà ở chung cư Đồng Phát</w:t>
      </w:r>
    </w:p>
    <w:p>
      <w:r>
        <w:t>Ô đất A3-5 xã Tam Hiệp và xã Vĩnh Quỳnh, huyện Thanh Trì</w:t>
      </w:r>
    </w:p>
    <w:p>
      <w:r>
        <w:t>01121000220 ngày 20/10/2008 và ngày 1/8/2014;</w:t>
      </w:r>
    </w:p>
    <w:p>
      <w:r>
        <w:t>524/UB- XDCT ngày23/01/2015</w:t>
      </w:r>
    </w:p>
    <w:p>
      <w:r>
        <w:t>Liên danh Công ty cổ phần Đầu tư Đồng Phát và Công ty cổ phần Vinaconex 39</w:t>
      </w:r>
    </w:p>
    <w:p>
      <w:r>
        <w:t>IV/2013- II/2017 (đề xuất 2027)</w:t>
      </w:r>
    </w:p>
    <w:p>
      <w:r>
        <w:t>1.079,00</w:t>
      </w:r>
    </w:p>
    <w:p>
      <w:r>
        <w:t>11.668,0</w:t>
      </w:r>
    </w:p>
    <w:p>
      <w:r>
        <w:t>72.466</w:t>
      </w:r>
    </w:p>
    <w:p>
      <w:r>
        <w:t>1.092</w:t>
      </w:r>
    </w:p>
    <w:p>
      <w:r>
        <w:t>0</w:t>
      </w:r>
    </w:p>
    <w:p>
      <w:r>
        <w:t>0</w:t>
      </w:r>
    </w:p>
    <w:p>
      <w:r>
        <w:t>72.466</w:t>
      </w:r>
    </w:p>
    <w:p>
      <w:r>
        <w:t>1.092</w:t>
      </w:r>
    </w:p>
    <w:p>
      <w:r>
        <w:t>Đang thực hiện thủ tục điều chỉnh CTĐT và giao đất</w:t>
      </w:r>
    </w:p>
    <w:p>
      <w:r>
        <w:t>2027</w:t>
      </w:r>
    </w:p>
    <w:p>
      <w:r>
        <w:t>10</w:t>
      </w:r>
    </w:p>
    <w:p>
      <w:r>
        <w:t>Dự án đầu tư xây dựng khu nhà ở thấp tầng để bán và xây dựng công trình thương mại, bãi đỗ xe tại khu đất TQ, thị trấn Trâu Quỳ và xã Dương Xá, huyện Gia Lâm</w:t>
      </w:r>
    </w:p>
    <w:p>
      <w:r>
        <w:t>Thị trấn Trâu Quỳ và xã Dương Xá, huyện Gia Lâm</w:t>
      </w:r>
    </w:p>
    <w:p>
      <w:r>
        <w:t>10956/QĐ-UBND ngày 26/12/2018;</w:t>
      </w:r>
    </w:p>
    <w:p>
      <w:r>
        <w:t>8847/QĐ-UBND ngày 30/12/2022</w:t>
      </w:r>
    </w:p>
    <w:p>
      <w:r>
        <w:t>Lựa chọn theo hình thức đấu giá QSDĐ</w:t>
      </w:r>
    </w:p>
    <w:p>
      <w:r>
        <w:t>2021-2026</w:t>
      </w:r>
    </w:p>
    <w:p>
      <w:r>
        <w:t>256,03</w:t>
      </w:r>
    </w:p>
    <w:p>
      <w:r>
        <w:t>209.976,0</w:t>
      </w:r>
    </w:p>
    <w:p>
      <w:r>
        <w:t>168.809</w:t>
      </w:r>
    </w:p>
    <w:p>
      <w:r>
        <w:t>332</w:t>
      </w:r>
    </w:p>
    <w:p>
      <w:r>
        <w:t>0</w:t>
      </w:r>
    </w:p>
    <w:p>
      <w:r>
        <w:t>0</w:t>
      </w:r>
    </w:p>
    <w:p>
      <w:r>
        <w:t>168.809</w:t>
      </w:r>
    </w:p>
    <w:p>
      <w:r>
        <w:t>332</w:t>
      </w:r>
    </w:p>
    <w:p>
      <w:r>
        <w:t>Đang trình QHCT tỷ lệ 1/500 để triển khai GPMB</w:t>
      </w:r>
    </w:p>
    <w:p>
      <w:r>
        <w:t>2027</w:t>
      </w:r>
    </w:p>
    <w:p>
      <w:r>
        <w:t>11</w:t>
      </w:r>
    </w:p>
    <w:p>
      <w:r>
        <w:t>Dự án Khu nhà ở xã hội, tái định cư và thương mại Him Lam Phúc Lợi (đề xuất điều chỉnh thành Dự án Khu nhà ở xã hội Him Lam Phúc Lợi - phần nhà ở thương mại)</w:t>
      </w:r>
    </w:p>
    <w:p>
      <w:r>
        <w:t>phường Phúc Lợi, quận Long Biên</w:t>
      </w:r>
    </w:p>
    <w:p>
      <w:r>
        <w:t>2967/QĐ-UBND ngày 15/6/2018</w:t>
      </w:r>
    </w:p>
    <w:p>
      <w:r>
        <w:t>Công ty cổ phần Him Lam</w:t>
      </w:r>
    </w:p>
    <w:p>
      <w:r>
        <w:t>2030 (đề xuất)</w:t>
      </w:r>
    </w:p>
    <w:p>
      <w:r>
        <w:t>8.969</w:t>
      </w:r>
    </w:p>
    <w:p>
      <w:r>
        <w:t>134.418</w:t>
      </w:r>
    </w:p>
    <w:p>
      <w:r>
        <w:t>59.600</w:t>
      </w:r>
    </w:p>
    <w:p>
      <w:r>
        <w:t>1.080</w:t>
      </w:r>
    </w:p>
    <w:p>
      <w:r>
        <w:t>0</w:t>
      </w:r>
    </w:p>
    <w:p>
      <w:r>
        <w:t>0</w:t>
      </w:r>
    </w:p>
    <w:p>
      <w:r>
        <w:t>59.600</w:t>
      </w:r>
    </w:p>
    <w:p>
      <w:r>
        <w:t>1.080</w:t>
      </w:r>
    </w:p>
    <w:p>
      <w:r>
        <w:t>Đang điều chỉnh chủ trương đầu tư</w:t>
      </w:r>
    </w:p>
    <w:p>
      <w:r>
        <w:t>2030</w:t>
      </w:r>
    </w:p>
    <w:p>
      <w:r>
        <w:t>II</w:t>
      </w:r>
    </w:p>
    <w:p>
      <w:r>
        <w:t>Các dự án đang thực hiện thủ tục chuẩn bị đầu tư</w:t>
      </w:r>
    </w:p>
    <w:p>
      <w:r>
        <w:t>3.931.571</w:t>
      </w:r>
    </w:p>
    <w:p>
      <w:r>
        <w:t>13.553</w:t>
      </w:r>
    </w:p>
    <w:p>
      <w:r>
        <w:t>468.919</w:t>
      </w:r>
    </w:p>
    <w:p>
      <w:r>
        <w:t>1.012</w:t>
      </w:r>
    </w:p>
    <w:p>
      <w:r>
        <w:t>3.031.614</w:t>
      </w:r>
    </w:p>
    <w:p>
      <w:r>
        <w:t>8.787</w:t>
      </w:r>
    </w:p>
    <w:p>
      <w:r>
        <w:t>1</w:t>
      </w:r>
    </w:p>
    <w:p>
      <w:r>
        <w:t>Xây dựng nhà ở thương mại tại khu đấu giá quyền sử dụng đất ao Cửa Nổ, thôn Văn Lãng, xã Quang Trung</w:t>
      </w:r>
    </w:p>
    <w:p>
      <w:r>
        <w:t>Ao Cửa Nổ, thôn Văn Lãng, xã Quang Trung, huyện Phú Xuyên</w:t>
      </w:r>
    </w:p>
    <w:p>
      <w:r>
        <w:t>Lựa chọn theo hình thức đấu giá QSDĐ</w:t>
      </w:r>
    </w:p>
    <w:p>
      <w:r>
        <w:t>2021-2025</w:t>
      </w:r>
    </w:p>
    <w:p>
      <w:r>
        <w:t>34,518</w:t>
      </w:r>
    </w:p>
    <w:p>
      <w:r>
        <w:t>1.938</w:t>
      </w:r>
    </w:p>
    <w:p>
      <w:r>
        <w:t>6.411</w:t>
      </w:r>
    </w:p>
    <w:p>
      <w:r>
        <w:t>13</w:t>
      </w:r>
    </w:p>
    <w:p>
      <w:r>
        <w:t>6411</w:t>
      </w:r>
    </w:p>
    <w:p>
      <w:r>
        <w:t>13</w:t>
      </w:r>
    </w:p>
    <w:p>
      <w:r>
        <w:t>0</w:t>
      </w:r>
    </w:p>
    <w:p>
      <w:r>
        <w:t>0</w:t>
      </w:r>
    </w:p>
    <w:p>
      <w:r>
        <w:t>Đã được giao đất và hoàn thành GPMB; Đang trình chủ trương đầu tư</w:t>
      </w:r>
    </w:p>
    <w:p>
      <w:r>
        <w:t>2025</w:t>
      </w:r>
    </w:p>
    <w:p>
      <w:r>
        <w:t>2</w:t>
      </w:r>
    </w:p>
    <w:p>
      <w:r>
        <w:t>Xây dựng nhà ở thương mại tại khu đấu giá quyền sử dụng đất điểm X13 khu đô thị Mỹ Hà, thị trấn Phú Xuyên</w:t>
      </w:r>
    </w:p>
    <w:p>
      <w:r>
        <w:t>Khu X13 khu đô thị Mỹ Hà, thị trấn Phú Xuyên, huyện Phú Xuyên</w:t>
      </w:r>
    </w:p>
    <w:p>
      <w:r>
        <w:t>Lựa chọn theo hình thức đấu giá QSDĐ</w:t>
      </w:r>
    </w:p>
    <w:p>
      <w:r>
        <w:t>2021-2025</w:t>
      </w:r>
    </w:p>
    <w:p>
      <w:r>
        <w:t>403,414</w:t>
      </w:r>
    </w:p>
    <w:p>
      <w:r>
        <w:t>21.344</w:t>
      </w:r>
    </w:p>
    <w:p>
      <w:r>
        <w:t>38.692</w:t>
      </w:r>
    </w:p>
    <w:p>
      <w:r>
        <w:t>84</w:t>
      </w:r>
    </w:p>
    <w:p>
      <w:r>
        <w:t>38692</w:t>
      </w:r>
    </w:p>
    <w:p>
      <w:r>
        <w:t>84</w:t>
      </w:r>
    </w:p>
    <w:p>
      <w:r>
        <w:t>0</w:t>
      </w:r>
    </w:p>
    <w:p>
      <w:r>
        <w:t>0</w:t>
      </w:r>
    </w:p>
    <w:p>
      <w:r>
        <w:t>Đã được giao đất và hoàn thành GPMB; Đang trình chủ trương đầu tư</w:t>
      </w:r>
    </w:p>
    <w:p>
      <w:r>
        <w:t>2025</w:t>
      </w:r>
    </w:p>
    <w:p>
      <w:r>
        <w:t>3</w:t>
      </w:r>
    </w:p>
    <w:p>
      <w:r>
        <w:t>Dự án Nhà ở xã hội ngõ 218 Lĩnh Nam, Hoàng Mai, Hà Nội (Phần nhà ở thương mại thấp tầng)</w:t>
      </w:r>
    </w:p>
    <w:p>
      <w:r>
        <w:t>Ngõ 218 Lĩnh Nam, phường Lĩnh Nam, quận Hoàng Mai</w:t>
      </w:r>
    </w:p>
    <w:p>
      <w:r>
        <w:t>LD Công ty CP chế biến sản phẩm chăn nuôi Hà Nội - Công ty CP đầu tư xây dựng NHS</w:t>
      </w:r>
    </w:p>
    <w:p>
      <w:r>
        <w:t>2028 (NĐT</w:t>
      </w:r>
    </w:p>
    <w:p>
      <w:r>
        <w:t>đề xuất)</w:t>
      </w:r>
    </w:p>
    <w:p>
      <w:r>
        <w:t>823,00</w:t>
      </w:r>
    </w:p>
    <w:p>
      <w:r>
        <w:t>4.919</w:t>
      </w:r>
    </w:p>
    <w:p>
      <w:r>
        <w:t>3.578</w:t>
      </w:r>
    </w:p>
    <w:p>
      <w:r>
        <w:t>6</w:t>
      </w:r>
    </w:p>
    <w:p>
      <w:r>
        <w:t>0</w:t>
      </w:r>
    </w:p>
    <w:p>
      <w:r>
        <w:t>0</w:t>
      </w:r>
    </w:p>
    <w:p>
      <w:r>
        <w:t>3.578</w:t>
      </w:r>
    </w:p>
    <w:p>
      <w:r>
        <w:t>6</w:t>
      </w:r>
    </w:p>
    <w:p>
      <w:r>
        <w:t>Đất do Nhà đầu tư đang quản lý sử dụng. Đang thực hiện thủ tục đầu tư</w:t>
      </w:r>
    </w:p>
    <w:p>
      <w:r>
        <w:t>2028</w:t>
      </w:r>
    </w:p>
    <w:p>
      <w:r>
        <w:t>4</w:t>
      </w:r>
    </w:p>
    <w:p>
      <w:r>
        <w:t>Dự án Tòa nhà 1283 Giải Phóng</w:t>
      </w:r>
    </w:p>
    <w:p>
      <w:r>
        <w:t>(Lakeview Tower Giải Phóng)</w:t>
      </w:r>
    </w:p>
    <w:p>
      <w:r>
        <w:t>số 1283 đường Giải Phóng, phường Hoàng Liệt, quận Hoàng Mai</w:t>
      </w:r>
    </w:p>
    <w:p>
      <w:r>
        <w:t>Công ty Cổ phần Bao</w:t>
      </w:r>
    </w:p>
    <w:p>
      <w:r>
        <w:t>Bì Việt Nam</w:t>
      </w:r>
    </w:p>
    <w:p>
      <w:r>
        <w:t>I/2025- II/2028 (đề xuất)</w:t>
      </w:r>
    </w:p>
    <w:p>
      <w:r>
        <w:t>813,41</w:t>
      </w:r>
    </w:p>
    <w:p>
      <w:r>
        <w:t>3.648</w:t>
      </w:r>
    </w:p>
    <w:p>
      <w:r>
        <w:t>39.394</w:t>
      </w:r>
    </w:p>
    <w:p>
      <w:r>
        <w:t>312</w:t>
      </w:r>
    </w:p>
    <w:p>
      <w:r>
        <w:t>0</w:t>
      </w:r>
    </w:p>
    <w:p>
      <w:r>
        <w:t>0</w:t>
      </w:r>
    </w:p>
    <w:p>
      <w:r>
        <w:t>39.394</w:t>
      </w:r>
    </w:p>
    <w:p>
      <w:r>
        <w:t>312</w:t>
      </w:r>
    </w:p>
    <w:p>
      <w:r>
        <w:t>Đất do Nhà đầu tư đang quản lý sử dụng. Đang thực hiện thủ tục đầu tư</w:t>
      </w:r>
    </w:p>
    <w:p>
      <w:r>
        <w:t>2028</w:t>
      </w:r>
    </w:p>
    <w:p>
      <w:r>
        <w:t>5</w:t>
      </w:r>
    </w:p>
    <w:p>
      <w:r>
        <w:t>Dự án đầu tư xây dựng khu nhà ở thấp tầng tại ô đất H1-NO1 và H1-NO2 tại phường Phúc Lợi, quận Long Biên</w:t>
      </w:r>
    </w:p>
    <w:p>
      <w:r>
        <w:t>phường Phúc Lợi, quận Long Biên</w:t>
      </w:r>
    </w:p>
    <w:p>
      <w:r>
        <w:t>Lựa chọn theo hình thức đấu giá QSDĐ</w:t>
      </w:r>
    </w:p>
    <w:p>
      <w:r>
        <w:t>II/2025- IV/2027</w:t>
      </w:r>
    </w:p>
    <w:p>
      <w:r>
        <w:t>137,00</w:t>
      </w:r>
    </w:p>
    <w:p>
      <w:r>
        <w:t>10.081</w:t>
      </w:r>
    </w:p>
    <w:p>
      <w:r>
        <w:t>16.130</w:t>
      </w:r>
    </w:p>
    <w:p>
      <w:r>
        <w:t>8</w:t>
      </w:r>
    </w:p>
    <w:p>
      <w:r>
        <w:t>0</w:t>
      </w:r>
    </w:p>
    <w:p>
      <w:r>
        <w:t>0</w:t>
      </w:r>
    </w:p>
    <w:p>
      <w:r>
        <w:t>16.130</w:t>
      </w:r>
    </w:p>
    <w:p>
      <w:r>
        <w:t>8</w:t>
      </w:r>
    </w:p>
    <w:p>
      <w:r>
        <w:t>Đang đề xuất chấp chuận chủ trương đầu tư</w:t>
      </w:r>
    </w:p>
    <w:p>
      <w:r>
        <w:t>2027</w:t>
      </w:r>
    </w:p>
    <w:p>
      <w:r>
        <w:t>6</w:t>
      </w:r>
    </w:p>
    <w:p>
      <w:r>
        <w:t>Xây dựng nhà ở cao tầng tại ô quy hoạch B.3/NO4 và B.5/NO1 phường Thượng Thanh, quận Long Biên</w:t>
      </w:r>
    </w:p>
    <w:p>
      <w:r>
        <w:t>Phường Thượng Thanh, quận Long Biên</w:t>
      </w:r>
    </w:p>
    <w:p>
      <w:r>
        <w:t>Lựa chọn theo hình thức đấu giá QSDĐ</w:t>
      </w:r>
    </w:p>
    <w:p>
      <w:r>
        <w:t>IV/2026- IV/2029</w:t>
      </w:r>
    </w:p>
    <w:p>
      <w:r>
        <w:t>1.680</w:t>
      </w:r>
    </w:p>
    <w:p>
      <w:r>
        <w:t>39.286</w:t>
      </w:r>
    </w:p>
    <w:p>
      <w:r>
        <w:t>101.411</w:t>
      </w:r>
    </w:p>
    <w:p>
      <w:r>
        <w:t>1.125</w:t>
      </w:r>
    </w:p>
    <w:p>
      <w:r>
        <w:t>0</w:t>
      </w:r>
    </w:p>
    <w:p>
      <w:r>
        <w:t>0</w:t>
      </w:r>
    </w:p>
    <w:p>
      <w:r>
        <w:t>101.411</w:t>
      </w:r>
    </w:p>
    <w:p>
      <w:r>
        <w:t>1.125</w:t>
      </w:r>
    </w:p>
    <w:p>
      <w:r>
        <w:t>Đang đề xuất chấp chuận chủ trương đầu tư</w:t>
      </w:r>
    </w:p>
    <w:p>
      <w:r>
        <w:t>2029</w:t>
      </w:r>
    </w:p>
    <w:p>
      <w:r>
        <w:t>7</w:t>
      </w:r>
    </w:p>
    <w:p>
      <w:r>
        <w:t>Dự án đầu tư xây dựng khu nhà ở thấp tầng để bán tại ô quy hoạch CT1 thuộc dự án xây dựng hạ tầng kỹ thuật khu đất để đấu giá quyền sử dụng đất tại phường Long Biên, quận Long Biên</w:t>
      </w:r>
    </w:p>
    <w:p>
      <w:r>
        <w:t>phường Long Biên, quận Long Biên</w:t>
      </w:r>
    </w:p>
    <w:p>
      <w:r>
        <w:t>Lựa chọn theo hình thức đấu giá QSDĐ</w:t>
      </w:r>
    </w:p>
    <w:p>
      <w:r>
        <w:t>IV/2026- IV/2029</w:t>
      </w:r>
    </w:p>
    <w:p>
      <w:r>
        <w:t>250</w:t>
      </w:r>
    </w:p>
    <w:p>
      <w:r>
        <w:t>8.982</w:t>
      </w:r>
    </w:p>
    <w:p>
      <w:r>
        <w:t>33.280</w:t>
      </w:r>
    </w:p>
    <w:p>
      <w:r>
        <w:t>75</w:t>
      </w:r>
    </w:p>
    <w:p>
      <w:r>
        <w:t>0</w:t>
      </w:r>
    </w:p>
    <w:p>
      <w:r>
        <w:t>0</w:t>
      </w:r>
    </w:p>
    <w:p>
      <w:r>
        <w:t>33.280</w:t>
      </w:r>
    </w:p>
    <w:p>
      <w:r>
        <w:t>75</w:t>
      </w:r>
    </w:p>
    <w:p>
      <w:r>
        <w:t>Đang thực hiện giao đất để đấu giá quyền sử dụng đất thực hiện dự án</w:t>
      </w:r>
    </w:p>
    <w:p>
      <w:r>
        <w:t>2029</w:t>
      </w:r>
    </w:p>
    <w:p>
      <w:r>
        <w:t>8</w:t>
      </w:r>
    </w:p>
    <w:p>
      <w:r>
        <w:t>Dự án đầu tư xây dựng khu thương mại dịch vụ và nhà ở tại ô quy hoạch A5/CCKO1 và A5/NO1 phường Thượng Thanh, quận Long Biên</w:t>
      </w:r>
    </w:p>
    <w:p>
      <w:r>
        <w:t>Phường Thượng Thanh, quận Long Biên</w:t>
      </w:r>
    </w:p>
    <w:p>
      <w:r>
        <w:t>Lựa chọn theo hình thức đấu giá QSDĐ</w:t>
      </w:r>
    </w:p>
    <w:p>
      <w:r>
        <w:t>IV/2026- IV/2029</w:t>
      </w:r>
    </w:p>
    <w:p>
      <w:r>
        <w:t>50</w:t>
      </w:r>
    </w:p>
    <w:p>
      <w:r>
        <w:t>1.421</w:t>
      </w:r>
    </w:p>
    <w:p>
      <w:r>
        <w:t>6.127</w:t>
      </w:r>
    </w:p>
    <w:p>
      <w:r>
        <w:t>13</w:t>
      </w:r>
    </w:p>
    <w:p>
      <w:r>
        <w:t>0</w:t>
      </w:r>
    </w:p>
    <w:p>
      <w:r>
        <w:t>0</w:t>
      </w:r>
    </w:p>
    <w:p>
      <w:r>
        <w:t>6.127</w:t>
      </w:r>
    </w:p>
    <w:p>
      <w:r>
        <w:t>13</w:t>
      </w:r>
    </w:p>
    <w:p>
      <w:r>
        <w:t>Đang thực hiện giao đất để đấu giá quyền sử dụng đất thực hiện dự án</w:t>
      </w:r>
    </w:p>
    <w:p>
      <w:r>
        <w:t>2029</w:t>
      </w:r>
    </w:p>
    <w:p>
      <w:r>
        <w:t>9</w:t>
      </w:r>
    </w:p>
    <w:p>
      <w:r>
        <w:t>Dự án đầu tư xây dựng khu nhà ở tại ô quy hoạch A4/HH1 và A4/NO5 phường Ngọc Thuỵ, Thượng Thanh, quận Long Biên</w:t>
      </w:r>
    </w:p>
    <w:p>
      <w:r>
        <w:t>phường Ngọc Thuỵ, Thượng Thanh, quận Long Biên</w:t>
      </w:r>
    </w:p>
    <w:p>
      <w:r>
        <w:t>Lựa chọn theo hình thức đấu giá QSDĐ</w:t>
      </w:r>
    </w:p>
    <w:p>
      <w:r>
        <w:t>IV/2027- IV/2030</w:t>
      </w:r>
    </w:p>
    <w:p>
      <w:r>
        <w:t>1.438</w:t>
      </w:r>
    </w:p>
    <w:p>
      <w:r>
        <w:t>26.862</w:t>
      </w:r>
    </w:p>
    <w:p>
      <w:r>
        <w:t>93.800</w:t>
      </w:r>
    </w:p>
    <w:p>
      <w:r>
        <w:t>591</w:t>
      </w:r>
    </w:p>
    <w:p>
      <w:r>
        <w:t>0</w:t>
      </w:r>
    </w:p>
    <w:p>
      <w:r>
        <w:t>0</w:t>
      </w:r>
    </w:p>
    <w:p>
      <w:r>
        <w:t>93.800</w:t>
      </w:r>
    </w:p>
    <w:p>
      <w:r>
        <w:t>591</w:t>
      </w:r>
    </w:p>
    <w:p>
      <w:r>
        <w:t>Đã giao đất, đang đề xuất chấp chuận chủ trương đầu tư</w:t>
      </w:r>
    </w:p>
    <w:p>
      <w:r>
        <w:t>2030</w:t>
      </w:r>
    </w:p>
    <w:p>
      <w:r>
        <w:t>10</w:t>
      </w:r>
    </w:p>
    <w:p>
      <w:r>
        <w:t>Khu nhà ở tại ô quy hoạch A.4/N04 thuộc Dự án xây dựng HTKT các ô quy hoạch A.4/N04, A.8/N01, A8/N02, A4/HH2, A4/HH3.</w:t>
      </w:r>
    </w:p>
    <w:p>
      <w:r>
        <w:t>(Đang đề xuất điều chỉnh tên dự án: Đầu tư xây dựng chung cư cao tầng Sông Hồng (Red River))</w:t>
      </w:r>
    </w:p>
    <w:p>
      <w:r>
        <w:t>Ô đất A.4/NO4 theo quy hoạch phân khu N10, phường Ngọc Thụy, quận Long Biên</w:t>
      </w:r>
    </w:p>
    <w:p>
      <w:r>
        <w:t>Công ty cổ phần Xúc tiến đầu tư thương mại Việt Đức</w:t>
      </w:r>
    </w:p>
    <w:p>
      <w:r>
        <w:t>2030 (đề xuất)</w:t>
      </w:r>
    </w:p>
    <w:p>
      <w:r>
        <w:t>1.127</w:t>
      </w:r>
    </w:p>
    <w:p>
      <w:r>
        <w:t>6.618</w:t>
      </w:r>
    </w:p>
    <w:p>
      <w:r>
        <w:t>61.140</w:t>
      </w:r>
    </w:p>
    <w:p>
      <w:r>
        <w:t>402</w:t>
      </w:r>
    </w:p>
    <w:p>
      <w:r>
        <w:t>0</w:t>
      </w:r>
    </w:p>
    <w:p>
      <w:r>
        <w:t>0</w:t>
      </w:r>
    </w:p>
    <w:p>
      <w:r>
        <w:t>61.140</w:t>
      </w:r>
    </w:p>
    <w:p>
      <w:r>
        <w:t>402</w:t>
      </w:r>
    </w:p>
    <w:p>
      <w:r>
        <w:t>Đã hoàn thành việc nhận chuyển nhượng QSDĐ. Đang trình hồ sơ chấp thuận chủ trương đầu tư</w:t>
      </w:r>
    </w:p>
    <w:p>
      <w:r>
        <w:t>2030</w:t>
      </w:r>
    </w:p>
    <w:p>
      <w:r>
        <w:t>11</w:t>
      </w:r>
    </w:p>
    <w:p>
      <w:r>
        <w:t>Dự án đầu tư xây dựng nhà ở tại ô đất có ký hiệu A4/NO2</w:t>
      </w:r>
    </w:p>
    <w:p>
      <w:r>
        <w:t>Ô đất A4/NO2 theo quy hoạch phân khu N10, phường Ngọc Thuỵ, quận Long Biên</w:t>
      </w:r>
    </w:p>
    <w:p>
      <w:r>
        <w:t>Công ty Cổ phần đầu tư và phát triển nhà đất Hà Nội</w:t>
      </w:r>
    </w:p>
    <w:p>
      <w:r>
        <w:t>Sau 2025</w:t>
      </w:r>
    </w:p>
    <w:p>
      <w:r>
        <w:t>2.290</w:t>
      </w:r>
    </w:p>
    <w:p>
      <w:r>
        <w:t>24.727</w:t>
      </w:r>
    </w:p>
    <w:p>
      <w:r>
        <w:t>90.565</w:t>
      </w:r>
    </w:p>
    <w:p>
      <w:r>
        <w:t>532</w:t>
      </w:r>
    </w:p>
    <w:p>
      <w:r>
        <w:t>0</w:t>
      </w:r>
    </w:p>
    <w:p>
      <w:r>
        <w:t>0</w:t>
      </w:r>
    </w:p>
    <w:p>
      <w:r>
        <w:t>90.565</w:t>
      </w:r>
    </w:p>
    <w:p>
      <w:r>
        <w:t>532</w:t>
      </w:r>
    </w:p>
    <w:p>
      <w:r>
        <w:t>Công ty đã hoàn thành việc nhận chuyển nhượng quyền SDĐ</w:t>
      </w:r>
    </w:p>
    <w:p>
      <w:r>
        <w:t>Sau 2025</w:t>
      </w:r>
    </w:p>
    <w:p>
      <w:r>
        <w:t>12</w:t>
      </w:r>
    </w:p>
    <w:p>
      <w:r>
        <w:t>Dự án đầu tư xây dựng hạ tầng kỹ thuật khu đất đấu giá quyền sử dụng đất khu Vàn Gợi - Đồng Quân, phường Viên Sơn</w:t>
      </w:r>
    </w:p>
    <w:p>
      <w:r>
        <w:t>Phường Viên Sơn, thị xã Sơn Tây</w:t>
      </w:r>
    </w:p>
    <w:p>
      <w:r>
        <w:t>1487/QĐ-UBND ngày 13/11/2018</w:t>
      </w:r>
    </w:p>
    <w:p>
      <w:r>
        <w:t>Đấu giá QSD đất cho hộ gia đình, cá nhân</w:t>
      </w:r>
    </w:p>
    <w:p>
      <w:r>
        <w:t>2018-2022</w:t>
      </w:r>
    </w:p>
    <w:p>
      <w:r>
        <w:t>98,398</w:t>
      </w:r>
    </w:p>
    <w:p>
      <w:r>
        <w:t>43.639</w:t>
      </w:r>
    </w:p>
    <w:p>
      <w:r>
        <w:t>67.679</w:t>
      </w:r>
    </w:p>
    <w:p>
      <w:r>
        <w:t>212</w:t>
      </w:r>
    </w:p>
    <w:p>
      <w:r>
        <w:t>58132</w:t>
      </w:r>
    </w:p>
    <w:p>
      <w:r>
        <w:t>144</w:t>
      </w:r>
    </w:p>
    <w:p>
      <w:r>
        <w:t>0</w:t>
      </w:r>
    </w:p>
    <w:p>
      <w:r>
        <w:t>0</w:t>
      </w:r>
    </w:p>
    <w:p>
      <w:r>
        <w:t>Đã hoàn thành xây dựng HTKT, đang tổ chức đấu giá QSDĐ cho hộ gia đình, cá nhân</w:t>
      </w:r>
    </w:p>
    <w:p>
      <w:r>
        <w:t>2025</w:t>
      </w:r>
    </w:p>
    <w:p>
      <w:r>
        <w:t>13</w:t>
      </w:r>
    </w:p>
    <w:p>
      <w:r>
        <w:t>Dự án đầu tư xây dựng hạ tầng kỹ thuật khu đất đấu giá quyền sử dụng đất Đồng Củ, xã Sơn Đông</w:t>
      </w:r>
    </w:p>
    <w:p>
      <w:r>
        <w:t>Xã Sơn Đông, thị xã</w:t>
      </w:r>
    </w:p>
    <w:p>
      <w:r>
        <w:t>Sơn Tây</w:t>
      </w:r>
    </w:p>
    <w:p>
      <w:r>
        <w:t>1485/QĐ-UBND ngày 13/11/2018</w:t>
      </w:r>
    </w:p>
    <w:p>
      <w:r>
        <w:t>Đấu giá QSD đất cho hộ gia đình, cá nhân</w:t>
      </w:r>
    </w:p>
    <w:p>
      <w:r>
        <w:t>2021-2025 (đề xuất)</w:t>
      </w:r>
    </w:p>
    <w:p>
      <w:r>
        <w:t>68,762</w:t>
      </w:r>
    </w:p>
    <w:p>
      <w:r>
        <w:t>36.377</w:t>
      </w:r>
    </w:p>
    <w:p>
      <w:r>
        <w:t>62.011</w:t>
      </w:r>
    </w:p>
    <w:p>
      <w:r>
        <w:t>150</w:t>
      </w:r>
    </w:p>
    <w:p>
      <w:r>
        <w:t>62011</w:t>
      </w:r>
    </w:p>
    <w:p>
      <w:r>
        <w:t>150</w:t>
      </w:r>
    </w:p>
    <w:p>
      <w:r>
        <w:t>0</w:t>
      </w:r>
    </w:p>
    <w:p>
      <w:r>
        <w:t>0</w:t>
      </w:r>
    </w:p>
    <w:p>
      <w:r>
        <w:t>Đang thực hiện GPMB và đầu tư xây dựng HTKT</w:t>
      </w:r>
    </w:p>
    <w:p>
      <w:r>
        <w:t>2025</w:t>
      </w:r>
    </w:p>
    <w:p>
      <w:r>
        <w:t>14</w:t>
      </w:r>
    </w:p>
    <w:p>
      <w:r>
        <w:t>Dự án đầu tư xây dựng hạ tầng kỹ thuật để đấu giá quyền sử dụng đất khu nhà ở Đầm Hương</w:t>
      </w:r>
    </w:p>
    <w:p>
      <w:r>
        <w:t>Xã Kim Sơn, thị xã Sơn Tây</w:t>
      </w:r>
    </w:p>
    <w:p>
      <w:r>
        <w:t>938/QĐ-UBND ngày 19/6/2024</w:t>
      </w:r>
    </w:p>
    <w:p>
      <w:r>
        <w:t>Đấu giá QSD đất cho hộ gia đình, cá nhân</w:t>
      </w:r>
    </w:p>
    <w:p>
      <w:r>
        <w:t>2023-2025</w:t>
      </w:r>
    </w:p>
    <w:p>
      <w:r>
        <w:t>5,187</w:t>
      </w:r>
    </w:p>
    <w:p>
      <w:r>
        <w:t>9.576</w:t>
      </w:r>
    </w:p>
    <w:p>
      <w:r>
        <w:t>18.325</w:t>
      </w:r>
    </w:p>
    <w:p>
      <w:r>
        <w:t>40</w:t>
      </w:r>
    </w:p>
    <w:p>
      <w:r>
        <w:t>18325</w:t>
      </w:r>
    </w:p>
    <w:p>
      <w:r>
        <w:t>40</w:t>
      </w:r>
    </w:p>
    <w:p>
      <w:r>
        <w:t>0</w:t>
      </w:r>
    </w:p>
    <w:p>
      <w:r>
        <w:t>0</w:t>
      </w:r>
    </w:p>
    <w:p>
      <w:r>
        <w:t>Đã phê duyệt BCKTKT. Đang đo đạc bản đồ GPMB</w:t>
      </w:r>
    </w:p>
    <w:p>
      <w:r>
        <w:t>2025</w:t>
      </w:r>
    </w:p>
    <w:p>
      <w:r>
        <w:t>15</w:t>
      </w:r>
    </w:p>
    <w:p>
      <w:r>
        <w:t>Dự án đầu tư xây dựng hạ tầng kỹ thuật khu đất đấu giá quyền sử dụng đất khu Dộc Vang, xã Đường Lâm</w:t>
      </w:r>
    </w:p>
    <w:p>
      <w:r>
        <w:t>Xã Đường Lâm, thị xã Sơn Tây</w:t>
      </w:r>
    </w:p>
    <w:p>
      <w:r>
        <w:t>08/NQ-HĐND ngày 21/7/2022;</w:t>
      </w:r>
    </w:p>
    <w:p>
      <w:r>
        <w:t>509/QĐ- UBND ngày 25/5/2023</w:t>
      </w:r>
    </w:p>
    <w:p>
      <w:r>
        <w:t>Lựa chọn theo hình thức đấu giá QSDĐ</w:t>
      </w:r>
    </w:p>
    <w:p>
      <w:r>
        <w:t>2023-2025</w:t>
      </w:r>
    </w:p>
    <w:p>
      <w:r>
        <w:t>67,430</w:t>
      </w:r>
    </w:p>
    <w:p>
      <w:r>
        <w:t>49.830</w:t>
      </w:r>
    </w:p>
    <w:p>
      <w:r>
        <w:t>89.388</w:t>
      </w:r>
    </w:p>
    <w:p>
      <w:r>
        <w:t>249</w:t>
      </w:r>
    </w:p>
    <w:p>
      <w:r>
        <w:t>79640</w:t>
      </w:r>
    </w:p>
    <w:p>
      <w:r>
        <w:t>170</w:t>
      </w:r>
    </w:p>
    <w:p>
      <w:r>
        <w:t>0</w:t>
      </w:r>
    </w:p>
    <w:p>
      <w:r>
        <w:t>0</w:t>
      </w:r>
    </w:p>
    <w:p>
      <w:r>
        <w:t>Đang thực hiện GPMB, đề xuất chủ trương đầu tư</w:t>
      </w:r>
    </w:p>
    <w:p>
      <w:r>
        <w:t>2025</w:t>
      </w:r>
    </w:p>
    <w:p>
      <w:r>
        <w:t>16</w:t>
      </w:r>
    </w:p>
    <w:p>
      <w:r>
        <w:t>Dự án đầu tư xây dựng hạ tầng kỹ thuật để đấu giá quyền sử dụng đất khu nhà ở Đồng Mô LakeSide</w:t>
      </w:r>
    </w:p>
    <w:p>
      <w:r>
        <w:t>Xã Cổ Đông, thị xã Sơn Tây</w:t>
      </w:r>
    </w:p>
    <w:p>
      <w:r>
        <w:t>08/NQ-HĐND ngày 21/7/2022</w:t>
      </w:r>
    </w:p>
    <w:p>
      <w:r>
        <w:t>Lựa chọn theo hình thức đấu giá QSDĐ</w:t>
      </w:r>
    </w:p>
    <w:p>
      <w:r>
        <w:t>2023-2026</w:t>
      </w:r>
    </w:p>
    <w:p>
      <w:r>
        <w:t>84,668</w:t>
      </w:r>
    </w:p>
    <w:p>
      <w:r>
        <w:t>49.950</w:t>
      </w:r>
    </w:p>
    <w:p>
      <w:r>
        <w:t>91.480</w:t>
      </w:r>
    </w:p>
    <w:p>
      <w:r>
        <w:t>247</w:t>
      </w:r>
    </w:p>
    <w:p>
      <w:r>
        <w:t>0</w:t>
      </w:r>
    </w:p>
    <w:p>
      <w:r>
        <w:t>0</w:t>
      </w:r>
    </w:p>
    <w:p>
      <w:r>
        <w:t>80.342</w:t>
      </w:r>
    </w:p>
    <w:p>
      <w:r>
        <w:t>137</w:t>
      </w:r>
    </w:p>
    <w:p>
      <w:r>
        <w:t>Đang lập BCNCKTdự án</w:t>
      </w:r>
    </w:p>
    <w:p>
      <w:r>
        <w:t>2026</w:t>
      </w:r>
    </w:p>
    <w:p>
      <w:r>
        <w:t>17</w:t>
      </w:r>
    </w:p>
    <w:p>
      <w:r>
        <w:t>Dự án đầu tư xây dựng HTKT điểm đất đấu giá quyền sử dụng đất đối diện vườn hoa (gốc Đa ao Sãi), TDP Phú Nhi 1 và ngách 161, đường Phú Nhi, phường Phú Thịnh</w:t>
      </w:r>
    </w:p>
    <w:p>
      <w:r>
        <w:t>Phường Phú Thịnh, thị xã Sơn Tây</w:t>
      </w:r>
    </w:p>
    <w:p>
      <w:r>
        <w:t>478/QĐ-UBND ngày 06/5/2019</w:t>
      </w:r>
    </w:p>
    <w:p>
      <w:r>
        <w:t>Đấu giá QSD đất cho hộ gia đình, cá nhân</w:t>
      </w:r>
    </w:p>
    <w:p>
      <w:r>
        <w:t>2024-2026 (đề xuất)</w:t>
      </w:r>
    </w:p>
    <w:p>
      <w:r>
        <w:t>2,470</w:t>
      </w:r>
    </w:p>
    <w:p>
      <w:r>
        <w:t>2.278</w:t>
      </w:r>
    </w:p>
    <w:p>
      <w:r>
        <w:t>4.500</w:t>
      </w:r>
    </w:p>
    <w:p>
      <w:r>
        <w:t>11</w:t>
      </w:r>
    </w:p>
    <w:p>
      <w:r>
        <w:t>0</w:t>
      </w:r>
    </w:p>
    <w:p>
      <w:r>
        <w:t>0</w:t>
      </w:r>
    </w:p>
    <w:p>
      <w:r>
        <w:t>4.500</w:t>
      </w:r>
    </w:p>
    <w:p>
      <w:r>
        <w:t>11</w:t>
      </w:r>
    </w:p>
    <w:p>
      <w:r>
        <w:t>Đang lập hồ sơ đề xuất điều chỉnh chủ trương đầu tư</w:t>
      </w:r>
    </w:p>
    <w:p>
      <w:r>
        <w:t>2026</w:t>
      </w:r>
    </w:p>
    <w:p>
      <w:r>
        <w:t>18</w:t>
      </w:r>
    </w:p>
    <w:p>
      <w:r>
        <w:t>Dự án Đầu tư xây dựng hạ tầng kỹ thuật khu đất đấu giá quyền sử dụng đất tại phường Viên Sơn</w:t>
      </w:r>
    </w:p>
    <w:p>
      <w:r>
        <w:t>Phường Viên Sơn, thị xã Sơn Tây</w:t>
      </w:r>
    </w:p>
    <w:p>
      <w:r>
        <w:t>1610/QĐ-UBND ngày 24/12/2020</w:t>
      </w:r>
    </w:p>
    <w:p>
      <w:r>
        <w:t>Đấu giá QSD đất cho hộ gia đình, cá nhân</w:t>
      </w:r>
    </w:p>
    <w:p>
      <w:r>
        <w:t>2019-2024 (đề xuất</w:t>
      </w:r>
    </w:p>
    <w:p>
      <w:r>
        <w:t>2026)</w:t>
      </w:r>
    </w:p>
    <w:p>
      <w:r>
        <w:t>120,893</w:t>
      </w:r>
    </w:p>
    <w:p>
      <w:r>
        <w:t>48.027</w:t>
      </w:r>
    </w:p>
    <w:p>
      <w:r>
        <w:t>64.357</w:t>
      </w:r>
    </w:p>
    <w:p>
      <w:r>
        <w:t>248</w:t>
      </w:r>
    </w:p>
    <w:p>
      <w:r>
        <w:t>0</w:t>
      </w:r>
    </w:p>
    <w:p>
      <w:r>
        <w:t>0</w:t>
      </w:r>
    </w:p>
    <w:p>
      <w:r>
        <w:t>52.581</w:t>
      </w:r>
    </w:p>
    <w:p>
      <w:r>
        <w:t>98</w:t>
      </w:r>
    </w:p>
    <w:p>
      <w:r>
        <w:t>Đang GPMB và thi công xây dựng HTKT</w:t>
      </w:r>
    </w:p>
    <w:p>
      <w:r>
        <w:t>2026</w:t>
      </w:r>
    </w:p>
    <w:p>
      <w:r>
        <w:t>19</w:t>
      </w:r>
    </w:p>
    <w:p>
      <w:r>
        <w:t>Dự án GPMB và san nền tạo quỹ đất đấu giá quyền sử dụng đất khu Gò Gợi, phường Viên Sơn</w:t>
      </w:r>
    </w:p>
    <w:p>
      <w:r>
        <w:t>Phường Viên Sơn, thị xã Sơn Tây</w:t>
      </w:r>
    </w:p>
    <w:p>
      <w:r>
        <w:t>09/NQ-HĐND ngày 14/6/2023</w:t>
      </w:r>
    </w:p>
    <w:p>
      <w:r>
        <w:t>Lựa chọn theo hình thức đấu giá QSDĐ</w:t>
      </w:r>
    </w:p>
    <w:p>
      <w:r>
        <w:t>2024-2027</w:t>
      </w:r>
    </w:p>
    <w:p>
      <w:r>
        <w:t>72,964</w:t>
      </w:r>
    </w:p>
    <w:p>
      <w:r>
        <w:t>46.928</w:t>
      </w:r>
    </w:p>
    <w:p>
      <w:r>
        <w:t>76.238</w:t>
      </w:r>
    </w:p>
    <w:p>
      <w:r>
        <w:t>335</w:t>
      </w:r>
    </w:p>
    <w:p>
      <w:r>
        <w:t>0</w:t>
      </w:r>
    </w:p>
    <w:p>
      <w:r>
        <w:t>0</w:t>
      </w:r>
    </w:p>
    <w:p>
      <w:r>
        <w:t>64.588</w:t>
      </w:r>
    </w:p>
    <w:p>
      <w:r>
        <w:t>130</w:t>
      </w:r>
    </w:p>
    <w:p>
      <w:r>
        <w:t>Đang lập quy hoạch dự án</w:t>
      </w:r>
    </w:p>
    <w:p>
      <w:r>
        <w:t>2027</w:t>
      </w:r>
    </w:p>
    <w:p>
      <w:r>
        <w:t>20</w:t>
      </w:r>
    </w:p>
    <w:p>
      <w:r>
        <w:t>Dự án Đầu tư xây dựng hạ tầng kỹ thuật khu đất đấu giá quyền sử dụng đất khu Làng Cũ, xã Kim Sơn</w:t>
      </w:r>
    </w:p>
    <w:p>
      <w:r>
        <w:t>Xã Kim Sơn, thị xã Sơn Tây</w:t>
      </w:r>
    </w:p>
    <w:p>
      <w:r>
        <w:t>Lựa chọn theo hình thức đấu giá QSDĐ</w:t>
      </w:r>
    </w:p>
    <w:p>
      <w:r>
        <w:t>2024-2026</w:t>
      </w:r>
    </w:p>
    <w:p>
      <w:r>
        <w:t>139,952</w:t>
      </w:r>
    </w:p>
    <w:p>
      <w:r>
        <w:t>118.602</w:t>
      </w:r>
    </w:p>
    <w:p>
      <w:r>
        <w:t>40.365</w:t>
      </w:r>
    </w:p>
    <w:p>
      <w:r>
        <w:t>357</w:t>
      </w:r>
    </w:p>
    <w:p>
      <w:r>
        <w:t>0</w:t>
      </w:r>
    </w:p>
    <w:p>
      <w:r>
        <w:t>0</w:t>
      </w:r>
    </w:p>
    <w:p>
      <w:r>
        <w:t>30.626</w:t>
      </w:r>
    </w:p>
    <w:p>
      <w:r>
        <w:t>231</w:t>
      </w:r>
    </w:p>
    <w:p>
      <w:r>
        <w:t>Đang đề xuất điều chỉnh chủ trương đầu tư dự án</w:t>
      </w:r>
    </w:p>
    <w:p>
      <w:r>
        <w:t>2026</w:t>
      </w:r>
    </w:p>
    <w:p>
      <w:r>
        <w:t>21</w:t>
      </w:r>
    </w:p>
    <w:p>
      <w:r>
        <w:t>Dự án đầu tư xây dựng HTKT khu đất đấu giá QSD đất khu Xã Tắc, phường Trung Hưng</w:t>
      </w:r>
    </w:p>
    <w:p>
      <w:r>
        <w:t>Phường Trung Hưng, thị xã Sơn Tây</w:t>
      </w:r>
    </w:p>
    <w:p>
      <w:r>
        <w:t>Lựa chọn theo hình thức đấu giá QSDĐ</w:t>
      </w:r>
    </w:p>
    <w:p>
      <w:r>
        <w:t>2027 (đề xuất)</w:t>
      </w:r>
    </w:p>
    <w:p>
      <w:r>
        <w:t>38,500</w:t>
      </w:r>
    </w:p>
    <w:p>
      <w:r>
        <w:t>16.960</w:t>
      </w:r>
    </w:p>
    <w:p>
      <w:r>
        <w:t>27.963</w:t>
      </w:r>
    </w:p>
    <w:p>
      <w:r>
        <w:t>55</w:t>
      </w:r>
    </w:p>
    <w:p>
      <w:r>
        <w:t>0</w:t>
      </w:r>
    </w:p>
    <w:p>
      <w:r>
        <w:t>0</w:t>
      </w:r>
    </w:p>
    <w:p>
      <w:r>
        <w:t>27.963</w:t>
      </w:r>
    </w:p>
    <w:p>
      <w:r>
        <w:t>55</w:t>
      </w:r>
    </w:p>
    <w:p>
      <w:r>
        <w:t>Chuẩn bị đề xuất chủ trương đầu tư</w:t>
      </w:r>
    </w:p>
    <w:p>
      <w:r>
        <w:t>2027</w:t>
      </w:r>
    </w:p>
    <w:p>
      <w:r>
        <w:t>22</w:t>
      </w:r>
    </w:p>
    <w:p>
      <w:r>
        <w:t>Dự án đầu tư xây dựng HTKT khu đất đấu giá QSD đất tại phường Trung Hưng</w:t>
      </w:r>
    </w:p>
    <w:p>
      <w:r>
        <w:t>Phường Trung Hưng, thị xã Sơn Tây</w:t>
      </w:r>
    </w:p>
    <w:p>
      <w:r>
        <w:t>Lựa chọn theo hình thức đấu giá QSDĐ</w:t>
      </w:r>
    </w:p>
    <w:p>
      <w:r>
        <w:t>2027 (đề xuất)</w:t>
      </w:r>
    </w:p>
    <w:p>
      <w:r>
        <w:t>35,500</w:t>
      </w:r>
    </w:p>
    <w:p>
      <w:r>
        <w:t>14.040</w:t>
      </w:r>
    </w:p>
    <w:p>
      <w:r>
        <w:t>10.496</w:t>
      </w:r>
    </w:p>
    <w:p>
      <w:r>
        <w:t>22</w:t>
      </w:r>
    </w:p>
    <w:p>
      <w:r>
        <w:t>0</w:t>
      </w:r>
    </w:p>
    <w:p>
      <w:r>
        <w:t>0</w:t>
      </w:r>
    </w:p>
    <w:p>
      <w:r>
        <w:t>10.496</w:t>
      </w:r>
    </w:p>
    <w:p>
      <w:r>
        <w:t>22</w:t>
      </w:r>
    </w:p>
    <w:p>
      <w:r>
        <w:t>Chuẩn bị đề xuất chủ trương đầu tư</w:t>
      </w:r>
    </w:p>
    <w:p>
      <w:r>
        <w:t>2027</w:t>
      </w:r>
    </w:p>
    <w:p>
      <w:r>
        <w:t>23</w:t>
      </w:r>
    </w:p>
    <w:p>
      <w:r>
        <w:t>Dự án đầu tư xây dựng HTKT khu đất đấu giá QSD đất Vân Gia, phường Trung Hưng</w:t>
      </w:r>
    </w:p>
    <w:p>
      <w:r>
        <w:t>Phường Trung Hưng, thị xã Sơn Tây</w:t>
      </w:r>
    </w:p>
    <w:p>
      <w:r>
        <w:t>Lựa chọn theo hình thức đấu giá QSDĐ</w:t>
      </w:r>
    </w:p>
    <w:p>
      <w:r>
        <w:t>2027 (đề xuất)</w:t>
      </w:r>
    </w:p>
    <w:p>
      <w:r>
        <w:t>34,500</w:t>
      </w:r>
    </w:p>
    <w:p>
      <w:r>
        <w:t>14.420</w:t>
      </w:r>
    </w:p>
    <w:p>
      <w:r>
        <w:t>27.464</w:t>
      </w:r>
    </w:p>
    <w:p>
      <w:r>
        <w:t>51</w:t>
      </w:r>
    </w:p>
    <w:p>
      <w:r>
        <w:t>0</w:t>
      </w:r>
    </w:p>
    <w:p>
      <w:r>
        <w:t>0</w:t>
      </w:r>
    </w:p>
    <w:p>
      <w:r>
        <w:t>27.464</w:t>
      </w:r>
    </w:p>
    <w:p>
      <w:r>
        <w:t>51</w:t>
      </w:r>
    </w:p>
    <w:p>
      <w:r>
        <w:t>Chuẩn bị đề xuất chủ trương đầu tư</w:t>
      </w:r>
    </w:p>
    <w:p>
      <w:r>
        <w:t>2027</w:t>
      </w:r>
    </w:p>
    <w:p>
      <w:r>
        <w:t>24</w:t>
      </w:r>
    </w:p>
    <w:p>
      <w:r>
        <w:t>Dự án đầu tư xây dựng khu nhà ở thuộc dự án GPMB và san nền tạo quỹ đất đấu giá quyền sử dụng đất Khu nhà ở Yên Thịnh, phường Phú Thịnh</w:t>
      </w:r>
    </w:p>
    <w:p>
      <w:r>
        <w:t>Phường Phú Thịnh, thị xã Sơn Tây</w:t>
      </w:r>
    </w:p>
    <w:p>
      <w:r>
        <w:t>Lựa chọn theo hình thức đấu giá QSDĐ</w:t>
      </w:r>
    </w:p>
    <w:p>
      <w:r>
        <w:t>2028 (đề xuất)</w:t>
      </w:r>
    </w:p>
    <w:p>
      <w:r>
        <w:t>98,130</w:t>
      </w:r>
    </w:p>
    <w:p>
      <w:r>
        <w:t>70.400</w:t>
      </w:r>
    </w:p>
    <w:p>
      <w:r>
        <w:t>82.764</w:t>
      </w:r>
    </w:p>
    <w:p>
      <w:r>
        <w:t>239</w:t>
      </w:r>
    </w:p>
    <w:p>
      <w:r>
        <w:t>0</w:t>
      </w:r>
    </w:p>
    <w:p>
      <w:r>
        <w:t>0</w:t>
      </w:r>
    </w:p>
    <w:p>
      <w:r>
        <w:t>72.464</w:t>
      </w:r>
    </w:p>
    <w:p>
      <w:r>
        <w:t>143</w:t>
      </w:r>
    </w:p>
    <w:p>
      <w:r>
        <w:t>Chuẩn bị đề xuất chủ trương đầu tư</w:t>
      </w:r>
    </w:p>
    <w:p>
      <w:r>
        <w:t>2028</w:t>
      </w:r>
    </w:p>
    <w:p>
      <w:r>
        <w:t>25</w:t>
      </w:r>
    </w:p>
    <w:p>
      <w:r>
        <w:t>Dự án GPMB và san nền tạo quỹ đất đấu giá quyền sử dụng đất Khu nhà ở Cam Thịnh, xã Đường Lâm</w:t>
      </w:r>
    </w:p>
    <w:p>
      <w:r>
        <w:t>Xã Đường Lâm, thị xã Sơn Tây</w:t>
      </w:r>
    </w:p>
    <w:p>
      <w:r>
        <w:t>Lựa chọn theo hình thức đấu giá QSDĐ</w:t>
      </w:r>
    </w:p>
    <w:p>
      <w:r>
        <w:t>2028 (đề xuất)</w:t>
      </w:r>
    </w:p>
    <w:p>
      <w:r>
        <w:t>65,500</w:t>
      </w:r>
    </w:p>
    <w:p>
      <w:r>
        <w:t>38.250</w:t>
      </w:r>
    </w:p>
    <w:p>
      <w:r>
        <w:t>63.463</w:t>
      </w:r>
    </w:p>
    <w:p>
      <w:r>
        <w:t>189</w:t>
      </w:r>
    </w:p>
    <w:p>
      <w:r>
        <w:t>0</w:t>
      </w:r>
    </w:p>
    <w:p>
      <w:r>
        <w:t>0</w:t>
      </w:r>
    </w:p>
    <w:p>
      <w:r>
        <w:t>55.413</w:t>
      </w:r>
    </w:p>
    <w:p>
      <w:r>
        <w:t>114</w:t>
      </w:r>
    </w:p>
    <w:p>
      <w:r>
        <w:t>Chuẩn bị đề xuất chủ trương đầu tư</w:t>
      </w:r>
    </w:p>
    <w:p>
      <w:r>
        <w:t>2028</w:t>
      </w:r>
    </w:p>
    <w:p>
      <w:r>
        <w:t>26</w:t>
      </w:r>
    </w:p>
    <w:p>
      <w:r>
        <w:t>Dự án GPMB và san nền tạo quỹ đất đấu giá quyền sử dụng đất thôn Trại Hồ, xã Cổ Đông</w:t>
      </w:r>
    </w:p>
    <w:p>
      <w:r>
        <w:t>Xã Cổ Đông, thị xã Sơn Tây</w:t>
      </w:r>
    </w:p>
    <w:p>
      <w:r>
        <w:t>Lựa chọn theo hình thức đấu giá QSDĐ</w:t>
      </w:r>
    </w:p>
    <w:p>
      <w:r>
        <w:t>2028 (đề xuất)</w:t>
      </w:r>
    </w:p>
    <w:p>
      <w:r>
        <w:t>85,900</w:t>
      </w:r>
    </w:p>
    <w:p>
      <w:r>
        <w:t>49.800</w:t>
      </w:r>
    </w:p>
    <w:p>
      <w:r>
        <w:t>98.396</w:t>
      </w:r>
    </w:p>
    <w:p>
      <w:r>
        <w:t>285</w:t>
      </w:r>
    </w:p>
    <w:p>
      <w:r>
        <w:t>0</w:t>
      </w:r>
    </w:p>
    <w:p>
      <w:r>
        <w:t>0</w:t>
      </w:r>
    </w:p>
    <w:p>
      <w:r>
        <w:t>84.303</w:t>
      </w:r>
    </w:p>
    <w:p>
      <w:r>
        <w:t>154</w:t>
      </w:r>
    </w:p>
    <w:p>
      <w:r>
        <w:t>Chuẩn bị đề xuất chủ trương đầu tư</w:t>
      </w:r>
    </w:p>
    <w:p>
      <w:r>
        <w:t>2028</w:t>
      </w:r>
    </w:p>
    <w:p>
      <w:r>
        <w:t>27</w:t>
      </w:r>
    </w:p>
    <w:p>
      <w:r>
        <w:t>Dự án GPMB và san nền tạo quỹ đất đấu giá Quyền sử dụng đất khu Đồng Quan, xã Đường Lâm</w:t>
      </w:r>
    </w:p>
    <w:p>
      <w:r>
        <w:t>Xã Đường Lâm, thị xã Sơn Tây</w:t>
      </w:r>
    </w:p>
    <w:p>
      <w:r>
        <w:t>Lựa chọn theo hình thức đấu giá QSDĐ</w:t>
      </w:r>
    </w:p>
    <w:p>
      <w:r>
        <w:t>2028 (đề xuất)</w:t>
      </w:r>
    </w:p>
    <w:p>
      <w:r>
        <w:t>59,800</w:t>
      </w:r>
    </w:p>
    <w:p>
      <w:r>
        <w:t>36.440</w:t>
      </w:r>
    </w:p>
    <w:p>
      <w:r>
        <w:t>64.199</w:t>
      </w:r>
    </w:p>
    <w:p>
      <w:r>
        <w:t>185</w:t>
      </w:r>
    </w:p>
    <w:p>
      <w:r>
        <w:t>0</w:t>
      </w:r>
    </w:p>
    <w:p>
      <w:r>
        <w:t>0</w:t>
      </w:r>
    </w:p>
    <w:p>
      <w:r>
        <w:t>56.511</w:t>
      </w:r>
    </w:p>
    <w:p>
      <w:r>
        <w:t>114</w:t>
      </w:r>
    </w:p>
    <w:p>
      <w:r>
        <w:t>Chuẩn bị đề xuất chủ trương đầu tư</w:t>
      </w:r>
    </w:p>
    <w:p>
      <w:r>
        <w:t>2028</w:t>
      </w:r>
    </w:p>
    <w:p>
      <w:r>
        <w:t>28</w:t>
      </w:r>
    </w:p>
    <w:p>
      <w:r>
        <w:t>Dự án GPMB và san nền tạo quỹ đất đấu giá quyền sử dụng đất Khu nhà ở Phú Nhi, phường Phú Thịnh</w:t>
      </w:r>
    </w:p>
    <w:p>
      <w:r>
        <w:t>Phường Phú Thịnh, thị xã Sơn Tây</w:t>
      </w:r>
    </w:p>
    <w:p>
      <w:r>
        <w:t>Lựa chọn theo hình thức đấu giá QSDĐ</w:t>
      </w:r>
    </w:p>
    <w:p>
      <w:r>
        <w:t>2029 (đề xuất)</w:t>
      </w:r>
    </w:p>
    <w:p>
      <w:r>
        <w:t>193,300</w:t>
      </w:r>
    </w:p>
    <w:p>
      <w:r>
        <w:t>96.664</w:t>
      </w:r>
    </w:p>
    <w:p>
      <w:r>
        <w:t>154.730</w:t>
      </w:r>
    </w:p>
    <w:p>
      <w:r>
        <w:t>437</w:t>
      </w:r>
    </w:p>
    <w:p>
      <w:r>
        <w:t>0</w:t>
      </w:r>
    </w:p>
    <w:p>
      <w:r>
        <w:t>0</w:t>
      </w:r>
    </w:p>
    <w:p>
      <w:r>
        <w:t>135.644</w:t>
      </w:r>
    </w:p>
    <w:p>
      <w:r>
        <w:t>260</w:t>
      </w:r>
    </w:p>
    <w:p>
      <w:r>
        <w:t>Chuẩn bị đề xuất chủ trương đầu tư</w:t>
      </w:r>
    </w:p>
    <w:p>
      <w:r>
        <w:t>2029</w:t>
      </w:r>
    </w:p>
    <w:p>
      <w:r>
        <w:t>29</w:t>
      </w:r>
    </w:p>
    <w:p>
      <w:r>
        <w:t>Dự án đầu tư xây dựng khu đô thị Trung Hưng mới</w:t>
      </w:r>
    </w:p>
    <w:p>
      <w:r>
        <w:t>Phường Trung Hưng, thị xã Sơn Tây</w:t>
      </w:r>
    </w:p>
    <w:p>
      <w:r>
        <w:t>Lựa chọn theo hình thức đấu giá QSDĐ</w:t>
      </w:r>
    </w:p>
    <w:p>
      <w:r>
        <w:t>2034 (đề xuất)</w:t>
      </w:r>
    </w:p>
    <w:p>
      <w:r>
        <w:t>4.909,000</w:t>
      </w:r>
    </w:p>
    <w:p>
      <w:r>
        <w:t>722.058</w:t>
      </w:r>
    </w:p>
    <w:p>
      <w:r>
        <w:t>694.242</w:t>
      </w:r>
    </w:p>
    <w:p>
      <w:r>
        <w:t>2.060</w:t>
      </w:r>
    </w:p>
    <w:p>
      <w:r>
        <w:t>0</w:t>
      </w:r>
    </w:p>
    <w:p>
      <w:r>
        <w:t>0</w:t>
      </w:r>
    </w:p>
    <w:p>
      <w:r>
        <w:t>603.156</w:t>
      </w:r>
    </w:p>
    <w:p>
      <w:r>
        <w:t>1.331</w:t>
      </w:r>
    </w:p>
    <w:p>
      <w:r>
        <w:t>Chuẩn bị đề xuất chủ trương đầu tư</w:t>
      </w:r>
    </w:p>
    <w:p>
      <w:r>
        <w:t>2034</w:t>
      </w:r>
    </w:p>
    <w:p>
      <w:r>
        <w:t>30</w:t>
      </w:r>
    </w:p>
    <w:p>
      <w:r>
        <w:t>Dự án đầu tư xây dựng khu đô thị Viên Sơn mới</w:t>
      </w:r>
    </w:p>
    <w:p>
      <w:r>
        <w:t>Phường Viên Sơn, thị xã Sơn Tây</w:t>
      </w:r>
    </w:p>
    <w:p>
      <w:r>
        <w:t>Lựa chọn theo hình thức đấu giá QSDĐ</w:t>
      </w:r>
    </w:p>
    <w:p>
      <w:r>
        <w:t>2034 (đề xuất)</w:t>
      </w:r>
    </w:p>
    <w:p>
      <w:r>
        <w:t>7.162,000</w:t>
      </w:r>
    </w:p>
    <w:p>
      <w:r>
        <w:t>1.255.951</w:t>
      </w:r>
    </w:p>
    <w:p>
      <w:r>
        <w:t>843.513</w:t>
      </w:r>
    </w:p>
    <w:p>
      <w:r>
        <w:t>3.287</w:t>
      </w:r>
    </w:p>
    <w:p>
      <w:r>
        <w:t>0</w:t>
      </w:r>
    </w:p>
    <w:p>
      <w:r>
        <w:t>0</w:t>
      </w:r>
    </w:p>
    <w:p>
      <w:r>
        <w:t>626.377</w:t>
      </w:r>
    </w:p>
    <w:p>
      <w:r>
        <w:t>1.550</w:t>
      </w:r>
    </w:p>
    <w:p>
      <w:r>
        <w:t>Chuẩn bị đề xuất chủ trương đầu tư</w:t>
      </w:r>
    </w:p>
    <w:p>
      <w:r>
        <w:t>2034</w:t>
      </w:r>
    </w:p>
    <w:p>
      <w:r>
        <w:t>31</w:t>
      </w:r>
    </w:p>
    <w:p>
      <w:r>
        <w:t>Đầu tư xây dựng khu nhà ở tại thôn Đỗ Hà, xã Khánh Hà, huyện Thường Tín</w:t>
      </w:r>
    </w:p>
    <w:p>
      <w:r>
        <w:t>Xã Khánh Hà, huyện Thường Tín</w:t>
      </w:r>
    </w:p>
    <w:p>
      <w:r>
        <w:t>12/NQ-HĐND ngày 14/07/2022 của HĐND huyện</w:t>
      </w:r>
    </w:p>
    <w:p>
      <w:r>
        <w:t>Lựa chọn theo hình thức đấu giá QSD đất</w:t>
      </w:r>
    </w:p>
    <w:p>
      <w:r>
        <w:t>I/2023- IV/2025</w:t>
      </w:r>
    </w:p>
    <w:p>
      <w:r>
        <w:t>14.921</w:t>
      </w:r>
    </w:p>
    <w:p>
      <w:r>
        <w:t>6.800</w:t>
      </w:r>
    </w:p>
    <w:p>
      <w:r>
        <w:t>17.000</w:t>
      </w:r>
    </w:p>
    <w:p>
      <w:r>
        <w:t>34</w:t>
      </w:r>
    </w:p>
    <w:p>
      <w:r>
        <w:t>4250</w:t>
      </w:r>
    </w:p>
    <w:p>
      <w:r>
        <w:t>9</w:t>
      </w:r>
    </w:p>
    <w:p>
      <w:r>
        <w:t>12.750</w:t>
      </w:r>
    </w:p>
    <w:p>
      <w:r>
        <w:t>26</w:t>
      </w:r>
    </w:p>
    <w:p>
      <w:r>
        <w:t>Đã phê duyệt dự án, đang GPMB</w:t>
      </w:r>
    </w:p>
    <w:p>
      <w:r>
        <w:t>2025</w:t>
      </w:r>
    </w:p>
    <w:p>
      <w:r>
        <w:t>32</w:t>
      </w:r>
    </w:p>
    <w:p>
      <w:r>
        <w:t>Đầu tư xây dựng khu nhà ở khu Ao Cổng Thượng, xóm Thượng Hiền, xã Hà Hồi, huyện Thường Tín</w:t>
      </w:r>
    </w:p>
    <w:p>
      <w:r>
        <w:t>Xã Hà Hồi, huyện Thường Tín</w:t>
      </w:r>
    </w:p>
    <w:p>
      <w:r>
        <w:t>01/NQ-HĐND ngày 12/4/2023 của HĐND huyện</w:t>
      </w:r>
    </w:p>
    <w:p>
      <w:r>
        <w:t>Lựa chọn theo hình thức đấu giá QSD đất</w:t>
      </w:r>
    </w:p>
    <w:p>
      <w:r>
        <w:t>I/2023- IV/2025</w:t>
      </w:r>
    </w:p>
    <w:p>
      <w:r>
        <w:t>33.709</w:t>
      </w:r>
    </w:p>
    <w:p>
      <w:r>
        <w:t>13.000</w:t>
      </w:r>
    </w:p>
    <w:p>
      <w:r>
        <w:t>32.500</w:t>
      </w:r>
    </w:p>
    <w:p>
      <w:r>
        <w:t>65</w:t>
      </w:r>
    </w:p>
    <w:p>
      <w:r>
        <w:t>8125</w:t>
      </w:r>
    </w:p>
    <w:p>
      <w:r>
        <w:t>16</w:t>
      </w:r>
    </w:p>
    <w:p>
      <w:r>
        <w:t>24.375</w:t>
      </w:r>
    </w:p>
    <w:p>
      <w:r>
        <w:t>49</w:t>
      </w:r>
    </w:p>
    <w:p>
      <w:r>
        <w:t>Đã phê duyệt dự án, đang GPMB</w:t>
      </w:r>
    </w:p>
    <w:p>
      <w:r>
        <w:t>2025</w:t>
      </w:r>
    </w:p>
    <w:p>
      <w:r>
        <w:t>33</w:t>
      </w:r>
    </w:p>
    <w:p>
      <w:r>
        <w:t>Đầu tư xây dựng khu nhà ở tại thôn An Duyên, xã Tô Hiệu, huyện Thường Tín</w:t>
      </w:r>
    </w:p>
    <w:p>
      <w:r>
        <w:t>Xã Tô Hiệu, huyện Thường Tín</w:t>
      </w:r>
    </w:p>
    <w:p>
      <w:r>
        <w:t>01/NQ-HĐND ngày 12/4/2023 và 05/NQ- HĐND ngày 09/4/2024 của HĐND huyện</w:t>
      </w:r>
    </w:p>
    <w:p>
      <w:r>
        <w:t>Lựa chọn theo hình thức đấu giá QSD đất</w:t>
      </w:r>
    </w:p>
    <w:p>
      <w:r>
        <w:t>I/2023- IV/2026</w:t>
      </w:r>
    </w:p>
    <w:p>
      <w:r>
        <w:t>81.146</w:t>
      </w:r>
    </w:p>
    <w:p>
      <w:r>
        <w:t>35.000</w:t>
      </w:r>
    </w:p>
    <w:p>
      <w:r>
        <w:t>87.500</w:t>
      </w:r>
    </w:p>
    <w:p>
      <w:r>
        <w:t>175</w:t>
      </w:r>
    </w:p>
    <w:p>
      <w:r>
        <w:t>21875</w:t>
      </w:r>
    </w:p>
    <w:p>
      <w:r>
        <w:t>44</w:t>
      </w:r>
    </w:p>
    <w:p>
      <w:r>
        <w:t>65.625</w:t>
      </w:r>
    </w:p>
    <w:p>
      <w:r>
        <w:t>131</w:t>
      </w:r>
    </w:p>
    <w:p>
      <w:r>
        <w:t>Đã phê duyệt dự án, đang GPMB</w:t>
      </w:r>
    </w:p>
    <w:p>
      <w:r>
        <w:t>2026</w:t>
      </w:r>
    </w:p>
    <w:p>
      <w:r>
        <w:t>34</w:t>
      </w:r>
    </w:p>
    <w:p>
      <w:r>
        <w:t>Đầu tư xây dựng khu nhà ở khu phía Bắc thôn Lam Sơn, xã Minh Cường, huyện Thường Tín</w:t>
      </w:r>
    </w:p>
    <w:p>
      <w:r>
        <w:t>Xã Minh Cường, huyện Thường Tín</w:t>
      </w:r>
    </w:p>
    <w:p>
      <w:r>
        <w:t>01/NQ-HĐND ngày 12/4/2023 của HĐND huyện</w:t>
      </w:r>
    </w:p>
    <w:p>
      <w:r>
        <w:t>Lựa chọn theo hình thức đấu giá QSD đất</w:t>
      </w:r>
    </w:p>
    <w:p>
      <w:r>
        <w:t>I/2023- IV/2026</w:t>
      </w:r>
    </w:p>
    <w:p>
      <w:r>
        <w:t>85.287</w:t>
      </w:r>
    </w:p>
    <w:p>
      <w:r>
        <w:t>30.000</w:t>
      </w:r>
    </w:p>
    <w:p>
      <w:r>
        <w:t>75.000</w:t>
      </w:r>
    </w:p>
    <w:p>
      <w:r>
        <w:t>150</w:t>
      </w:r>
    </w:p>
    <w:p>
      <w:r>
        <w:t>18750</w:t>
      </w:r>
    </w:p>
    <w:p>
      <w:r>
        <w:t>38</w:t>
      </w:r>
    </w:p>
    <w:p>
      <w:r>
        <w:t>56.250</w:t>
      </w:r>
    </w:p>
    <w:p>
      <w:r>
        <w:t>113</w:t>
      </w:r>
    </w:p>
    <w:p>
      <w:r>
        <w:t>Đã phê duyệt dự án, đang GPMB</w:t>
      </w:r>
    </w:p>
    <w:p>
      <w:r>
        <w:t>2026</w:t>
      </w:r>
    </w:p>
    <w:p>
      <w:r>
        <w:t>35</w:t>
      </w:r>
    </w:p>
    <w:p>
      <w:r>
        <w:t>Đầu tư xây dựng khu nhà ở tại thôn Đống Chanh, xã Minh Cường, huyện Thường Tín</w:t>
      </w:r>
    </w:p>
    <w:p>
      <w:r>
        <w:t>Xã Minh Cường, huyện Thường Tín</w:t>
      </w:r>
    </w:p>
    <w:p>
      <w:r>
        <w:t>01/NQ-HĐND ngày 12/4/2023 của HĐND huyện</w:t>
      </w:r>
    </w:p>
    <w:p>
      <w:r>
        <w:t>Lựa chọn theo hình thức đấu giá QSD đất</w:t>
      </w:r>
    </w:p>
    <w:p>
      <w:r>
        <w:t>I/2023- IV/2026</w:t>
      </w:r>
    </w:p>
    <w:p>
      <w:r>
        <w:t>176.422</w:t>
      </w:r>
    </w:p>
    <w:p>
      <w:r>
        <w:t>70.000</w:t>
      </w:r>
    </w:p>
    <w:p>
      <w:r>
        <w:t>175.000</w:t>
      </w:r>
    </w:p>
    <w:p>
      <w:r>
        <w:t>350</w:t>
      </w:r>
    </w:p>
    <w:p>
      <w:r>
        <w:t>43750</w:t>
      </w:r>
    </w:p>
    <w:p>
      <w:r>
        <w:t>88</w:t>
      </w:r>
    </w:p>
    <w:p>
      <w:r>
        <w:t>131.250</w:t>
      </w:r>
    </w:p>
    <w:p>
      <w:r>
        <w:t>263</w:t>
      </w:r>
    </w:p>
    <w:p>
      <w:r>
        <w:t>Đã phê duyệt dự án, đang GPMB</w:t>
      </w:r>
    </w:p>
    <w:p>
      <w:r>
        <w:t>2026</w:t>
      </w:r>
    </w:p>
    <w:p>
      <w:r>
        <w:t>36</w:t>
      </w:r>
    </w:p>
    <w:p>
      <w:r>
        <w:t>Đầu tư xây dựng khu nhà ở tại thôn Khê Hồi, xã Hà Hồi, huyện Thường Tín</w:t>
      </w:r>
    </w:p>
    <w:p>
      <w:r>
        <w:t>Xã Hà Hồi, huyện Thường Tín</w:t>
      </w:r>
    </w:p>
    <w:p>
      <w:r>
        <w:t>01/NQ-HĐND ngày 12/4/2023 của HĐND huyện</w:t>
      </w:r>
    </w:p>
    <w:p>
      <w:r>
        <w:t>Lựa chọn theo hình thức đấu giá QSD đất</w:t>
      </w:r>
    </w:p>
    <w:p>
      <w:r>
        <w:t>I/2023- IV/2025</w:t>
      </w:r>
    </w:p>
    <w:p>
      <w:r>
        <w:t>18.582</w:t>
      </w:r>
    </w:p>
    <w:p>
      <w:r>
        <w:t>7.000</w:t>
      </w:r>
    </w:p>
    <w:p>
      <w:r>
        <w:t>17.500</w:t>
      </w:r>
    </w:p>
    <w:p>
      <w:r>
        <w:t>35</w:t>
      </w:r>
    </w:p>
    <w:p>
      <w:r>
        <w:t>4375</w:t>
      </w:r>
    </w:p>
    <w:p>
      <w:r>
        <w:t>9</w:t>
      </w:r>
    </w:p>
    <w:p>
      <w:r>
        <w:t>13.125</w:t>
      </w:r>
    </w:p>
    <w:p>
      <w:r>
        <w:t>26</w:t>
      </w:r>
    </w:p>
    <w:p>
      <w:r>
        <w:t>Đã phê duyệt dự án, đang GPMB</w:t>
      </w:r>
    </w:p>
    <w:p>
      <w:r>
        <w:t>2025</w:t>
      </w:r>
    </w:p>
    <w:p>
      <w:r>
        <w:t>37</w:t>
      </w:r>
    </w:p>
    <w:p>
      <w:r>
        <w:t>Đầu tư xây dựng khu nhà ở vị trí 01 thôn Nghiêm Xá, xã Nghiêm xuyên, huyện Thường Tín</w:t>
      </w:r>
    </w:p>
    <w:p>
      <w:r>
        <w:t>Xã Nghiêm xuyên, huyện Thường Tín</w:t>
      </w:r>
    </w:p>
    <w:p>
      <w:r>
        <w:t>35/NQ-HĐND ngày 14/12/2022 của HĐND huyện</w:t>
      </w:r>
    </w:p>
    <w:p>
      <w:r>
        <w:t>Lựa chọn theo hình thức đấu giá QSD đất</w:t>
      </w:r>
    </w:p>
    <w:p>
      <w:r>
        <w:t>I/2023- IV/2025</w:t>
      </w:r>
    </w:p>
    <w:p>
      <w:r>
        <w:t>45.567</w:t>
      </w:r>
    </w:p>
    <w:p>
      <w:r>
        <w:t>19.500</w:t>
      </w:r>
    </w:p>
    <w:p>
      <w:r>
        <w:t>48.750</w:t>
      </w:r>
    </w:p>
    <w:p>
      <w:r>
        <w:t>98</w:t>
      </w:r>
    </w:p>
    <w:p>
      <w:r>
        <w:t>16250</w:t>
      </w:r>
    </w:p>
    <w:p>
      <w:r>
        <w:t>33</w:t>
      </w:r>
    </w:p>
    <w:p>
      <w:r>
        <w:t>32.500</w:t>
      </w:r>
    </w:p>
    <w:p>
      <w:r>
        <w:t>65</w:t>
      </w:r>
    </w:p>
    <w:p>
      <w:r>
        <w:t>Đã phê duyệt dự án, đang GPMB</w:t>
      </w:r>
    </w:p>
    <w:p>
      <w:r>
        <w:t>2025</w:t>
      </w:r>
    </w:p>
    <w:p>
      <w:r>
        <w:t>38</w:t>
      </w:r>
    </w:p>
    <w:p>
      <w:r>
        <w:t>Đầu tư xây dựng khu nhà ở vị trí 03 thôn Cống Xuyên, xã Nghiêm xuyên, huyện Thường Tín</w:t>
      </w:r>
    </w:p>
    <w:p>
      <w:r>
        <w:t>Xã Nghiêm xuyên, huyện Thường Tín</w:t>
      </w:r>
    </w:p>
    <w:p>
      <w:r>
        <w:t>35/NQ-HĐND ngày 14/12/2022 của HĐND huyện</w:t>
      </w:r>
    </w:p>
    <w:p>
      <w:r>
        <w:t>Lựa chọn theo hình thức đấu giá QSD đất</w:t>
      </w:r>
    </w:p>
    <w:p>
      <w:r>
        <w:t>I/2023- IV/2025</w:t>
      </w:r>
    </w:p>
    <w:p>
      <w:r>
        <w:t>41.641</w:t>
      </w:r>
    </w:p>
    <w:p>
      <w:r>
        <w:t>18.000</w:t>
      </w:r>
    </w:p>
    <w:p>
      <w:r>
        <w:t>45.000</w:t>
      </w:r>
    </w:p>
    <w:p>
      <w:r>
        <w:t>90</w:t>
      </w:r>
    </w:p>
    <w:p>
      <w:r>
        <w:t>15000</w:t>
      </w:r>
    </w:p>
    <w:p>
      <w:r>
        <w:t>30</w:t>
      </w:r>
    </w:p>
    <w:p>
      <w:r>
        <w:t>30.000</w:t>
      </w:r>
    </w:p>
    <w:p>
      <w:r>
        <w:t>60</w:t>
      </w:r>
    </w:p>
    <w:p>
      <w:r>
        <w:t>Đã phê duyệt dự án, đang GPMB</w:t>
      </w:r>
    </w:p>
    <w:p>
      <w:r>
        <w:t>2025</w:t>
      </w:r>
    </w:p>
    <w:p>
      <w:r>
        <w:t>39</w:t>
      </w:r>
    </w:p>
    <w:p>
      <w:r>
        <w:t>Đầu tư xây dựng khu nhà ở Cao Xá, xã Dũng Tiến, huyện Thường Tín</w:t>
      </w:r>
    </w:p>
    <w:p>
      <w:r>
        <w:t>Xã Dũng Tiến, huyện Thường Tín</w:t>
      </w:r>
    </w:p>
    <w:p>
      <w:r>
        <w:t>10/NQ-HĐND ngày 11/7/2023 và 19/NQ- HĐND ngày 24/10/2023 của HĐND huyện</w:t>
      </w:r>
    </w:p>
    <w:p>
      <w:r>
        <w:t>Lựa chọn theo hình thức đấu giá QSD đất</w:t>
      </w:r>
    </w:p>
    <w:p>
      <w:r>
        <w:t>I/2023- IV/2025</w:t>
      </w:r>
    </w:p>
    <w:p>
      <w:r>
        <w:t>43.992</w:t>
      </w:r>
    </w:p>
    <w:p>
      <w:r>
        <w:t>15.000</w:t>
      </w:r>
    </w:p>
    <w:p>
      <w:r>
        <w:t>37.500</w:t>
      </w:r>
    </w:p>
    <w:p>
      <w:r>
        <w:t>75</w:t>
      </w:r>
    </w:p>
    <w:p>
      <w:r>
        <w:t>12500</w:t>
      </w:r>
    </w:p>
    <w:p>
      <w:r>
        <w:t>25</w:t>
      </w:r>
    </w:p>
    <w:p>
      <w:r>
        <w:t>25.000</w:t>
      </w:r>
    </w:p>
    <w:p>
      <w:r>
        <w:t>50</w:t>
      </w:r>
    </w:p>
    <w:p>
      <w:r>
        <w:t>Đã phê duyệt dự án, đang GPMB</w:t>
      </w:r>
    </w:p>
    <w:p>
      <w:r>
        <w:t>2025</w:t>
      </w:r>
    </w:p>
    <w:p>
      <w:r>
        <w:t>40</w:t>
      </w:r>
    </w:p>
    <w:p>
      <w:r>
        <w:t>Đầu tư xây dựng khu nhà ở ở tại vị trí 1 xã Hà Hồi, huyện Thường Tín</w:t>
      </w:r>
    </w:p>
    <w:p>
      <w:r>
        <w:t>Trí 1 xã Hà Hồi, huyện Thường Tín</w:t>
      </w:r>
    </w:p>
    <w:p>
      <w:r>
        <w:t>10/NQ-HĐND ngày 11/7/2023 của HĐND huyện</w:t>
      </w:r>
    </w:p>
    <w:p>
      <w:r>
        <w:t>Lựa chọn theo hình thức đấu giá QSD đất</w:t>
      </w:r>
    </w:p>
    <w:p>
      <w:r>
        <w:t>II/2023- IV/2026</w:t>
      </w:r>
    </w:p>
    <w:p>
      <w:r>
        <w:t>76.162</w:t>
      </w:r>
    </w:p>
    <w:p>
      <w:r>
        <w:t>19.800</w:t>
      </w:r>
    </w:p>
    <w:p>
      <w:r>
        <w:t>49.500</w:t>
      </w:r>
    </w:p>
    <w:p>
      <w:r>
        <w:t>99</w:t>
      </w:r>
    </w:p>
    <w:p>
      <w:r>
        <w:t>16500</w:t>
      </w:r>
    </w:p>
    <w:p>
      <w:r>
        <w:t>33</w:t>
      </w:r>
    </w:p>
    <w:p>
      <w:r>
        <w:t>33.000</w:t>
      </w:r>
    </w:p>
    <w:p>
      <w:r>
        <w:t>66</w:t>
      </w:r>
    </w:p>
    <w:p>
      <w:r>
        <w:t>Đã phê duyệt dự án, đang GPMB</w:t>
      </w:r>
    </w:p>
    <w:p>
      <w:r>
        <w:t>2026</w:t>
      </w:r>
    </w:p>
    <w:p>
      <w:r>
        <w:t>41</w:t>
      </w:r>
    </w:p>
    <w:p>
      <w:r>
        <w:t>Đầu tư xây dựng khu nhà ở tại thôn Quần Hiền, xã Hòa Bình, huyện Thường Tín</w:t>
      </w:r>
    </w:p>
    <w:p>
      <w:r>
        <w:t>Xã Hòa Bình, huyện Thường Tín</w:t>
      </w:r>
    </w:p>
    <w:p>
      <w:r>
        <w:t>23/NQ-HĐND ngày 18/10/2024 của HĐND huyện</w:t>
      </w:r>
    </w:p>
    <w:p>
      <w:r>
        <w:t>Lựa chọn theo hình thức đấu giá QSD đất</w:t>
      </w:r>
    </w:p>
    <w:p>
      <w:r>
        <w:t>I/2025- IV/2028</w:t>
      </w:r>
    </w:p>
    <w:p>
      <w:r>
        <w:t>72.368</w:t>
      </w:r>
    </w:p>
    <w:p>
      <w:r>
        <w:t>19.700</w:t>
      </w:r>
    </w:p>
    <w:p>
      <w:r>
        <w:t>49.250</w:t>
      </w:r>
    </w:p>
    <w:p>
      <w:r>
        <w:t>99</w:t>
      </w:r>
    </w:p>
    <w:p>
      <w:r>
        <w:t>32833</w:t>
      </w:r>
    </w:p>
    <w:p>
      <w:r>
        <w:t>66</w:t>
      </w:r>
    </w:p>
    <w:p>
      <w:r>
        <w:t>16.417</w:t>
      </w:r>
    </w:p>
    <w:p>
      <w:r>
        <w:t>33</w:t>
      </w:r>
    </w:p>
    <w:p>
      <w:r>
        <w:t>Đã phê duyệt dự án, đang GPMB</w:t>
      </w:r>
    </w:p>
    <w:p>
      <w:r>
        <w:t>2028</w:t>
      </w:r>
    </w:p>
    <w:p>
      <w:r>
        <w:t>42</w:t>
      </w:r>
    </w:p>
    <w:p>
      <w:r>
        <w:t>Đầu tư xây dựng khu nhà ở tại thôn An Lãng, xã Văn Tự, huyện Thường Tín</w:t>
      </w:r>
    </w:p>
    <w:p>
      <w:r>
        <w:t>Xã Văn Tự, huyện Thường Tín</w:t>
      </w:r>
    </w:p>
    <w:p>
      <w:r>
        <w:t>23/NQ-HĐND ngày 18/10/2024 của HĐND huyện</w:t>
      </w:r>
    </w:p>
    <w:p>
      <w:r>
        <w:t>Lựa chọn theo hình thức đấu giá QSD đất</w:t>
      </w:r>
    </w:p>
    <w:p>
      <w:r>
        <w:t>I/2025- IV/2028</w:t>
      </w:r>
    </w:p>
    <w:p>
      <w:r>
        <w:t>35.110</w:t>
      </w:r>
    </w:p>
    <w:p>
      <w:r>
        <w:t>7.800</w:t>
      </w:r>
    </w:p>
    <w:p>
      <w:r>
        <w:t>19.500</w:t>
      </w:r>
    </w:p>
    <w:p>
      <w:r>
        <w:t>39</w:t>
      </w:r>
    </w:p>
    <w:p>
      <w:r>
        <w:t>6500</w:t>
      </w:r>
    </w:p>
    <w:p>
      <w:r>
        <w:t>13</w:t>
      </w:r>
    </w:p>
    <w:p>
      <w:r>
        <w:t>13.000</w:t>
      </w:r>
    </w:p>
    <w:p>
      <w:r>
        <w:t>26</w:t>
      </w:r>
    </w:p>
    <w:p>
      <w:r>
        <w:t>Đã phê duyệt dự án, đang GPMB</w:t>
      </w:r>
    </w:p>
    <w:p>
      <w:r>
        <w:t>2028</w:t>
      </w:r>
    </w:p>
    <w:p>
      <w:r>
        <w:t>43</w:t>
      </w:r>
    </w:p>
    <w:p>
      <w:r>
        <w:t>Đầu tư xây dựng nhà ở khu Bảo Phúc tại thị trấn Thường Tín, huyện Thường Tín</w:t>
      </w:r>
    </w:p>
    <w:p>
      <w:r>
        <w:t>Thị trấn Thường Tín, huyện Thường Tín</w:t>
      </w:r>
    </w:p>
    <w:p>
      <w:r>
        <w:t>05/NQ-HĐND ngày 09/4/2024 của HĐND huyện</w:t>
      </w:r>
    </w:p>
    <w:p>
      <w:r>
        <w:t>Lựa chọn theo hình thức đấu giá QSD đất</w:t>
      </w:r>
    </w:p>
    <w:p>
      <w:r>
        <w:t>I/2024- IV/2026</w:t>
      </w:r>
    </w:p>
    <w:p>
      <w:r>
        <w:t>26.811</w:t>
      </w:r>
    </w:p>
    <w:p>
      <w:r>
        <w:t>6.000</w:t>
      </w:r>
    </w:p>
    <w:p>
      <w:r>
        <w:t>15.000</w:t>
      </w:r>
    </w:p>
    <w:p>
      <w:r>
        <w:t>30</w:t>
      </w:r>
    </w:p>
    <w:p>
      <w:r>
        <w:t>5000</w:t>
      </w:r>
    </w:p>
    <w:p>
      <w:r>
        <w:t>10</w:t>
      </w:r>
    </w:p>
    <w:p>
      <w:r>
        <w:t>10.000</w:t>
      </w:r>
    </w:p>
    <w:p>
      <w:r>
        <w:t>20</w:t>
      </w:r>
    </w:p>
    <w:p>
      <w:r>
        <w:t>Đã phê duyệt dự án, đang GPMB</w:t>
      </w:r>
    </w:p>
    <w:p>
      <w:r>
        <w:t>2026</w:t>
      </w:r>
    </w:p>
    <w:p>
      <w:r>
        <w:t>44</w:t>
      </w:r>
    </w:p>
    <w:p>
      <w:r>
        <w:t>Khu đô thị Nam Chính</w:t>
      </w:r>
    </w:p>
    <w:p>
      <w:r>
        <w:t>Thị trấn Phú Xuyên, huyện Phú Xuyên</w:t>
      </w:r>
    </w:p>
    <w:p>
      <w:r>
        <w:t>Lựa chọn theo hình thức đấu thầu</w:t>
      </w:r>
    </w:p>
    <w:p>
      <w:r>
        <w:t>I/2025- I/2030 (đề xuất)</w:t>
      </w:r>
    </w:p>
    <w:p>
      <w:r>
        <w:t>2.142</w:t>
      </w:r>
    </w:p>
    <w:p>
      <w:r>
        <w:t>343.712</w:t>
      </w:r>
    </w:p>
    <w:p>
      <w:r>
        <w:t>190.473</w:t>
      </w:r>
    </w:p>
    <w:p>
      <w:r>
        <w:t>395</w:t>
      </w:r>
    </w:p>
    <w:p>
      <w:r>
        <w:t>0</w:t>
      </w:r>
    </w:p>
    <w:p>
      <w:r>
        <w:t>0</w:t>
      </w:r>
    </w:p>
    <w:p>
      <w:r>
        <w:t>190.473</w:t>
      </w:r>
    </w:p>
    <w:p>
      <w:r>
        <w:t>395</w:t>
      </w:r>
    </w:p>
    <w:p>
      <w:r>
        <w:t>Chuẩn bị đề xuất chủ trương đầu tư</w:t>
      </w:r>
    </w:p>
    <w:p>
      <w:r>
        <w:t>2030</w:t>
      </w:r>
    </w:p>
    <w:p>
      <w:r>
        <w:t>PHỤ LỤC 2:</w:t>
      </w:r>
    </w:p>
    <w:p>
      <w:r>
        <w:t>DANH MỤC CÁC DỰ ÁN ĐẦU TƯ XÂY DỰNG NHÀ Ở XÃ HỘI CẬP NHẬT (ĐỢT 4)</w:t>
      </w:r>
    </w:p>
    <w:p>
      <w:r>
        <w:t>(Kèm theo Quyết định số 225/QĐ-UBND ngày 14 tháng 01 năm 2025 của UBND Thành phố Hà Nội)</w:t>
      </w:r>
    </w:p>
    <w:p>
      <w:r>
        <w:t>TT</w:t>
      </w:r>
    </w:p>
    <w:p>
      <w:r>
        <w:t>Một số thông tin chính của dự án</w:t>
      </w:r>
    </w:p>
    <w:p>
      <w:r>
        <w:t>Số lượng căn hộ chung cư/phòng ở (căn)</w:t>
      </w:r>
    </w:p>
    <w:p>
      <w:r>
        <w:t>Tiến độ dự án (được duyệt/ dự kiến)</w:t>
      </w:r>
    </w:p>
    <w:p>
      <w:r>
        <w:t>Văn bản chấp thuận/quyết định chủ trương đầu tư dự án của UBND Thành phố, Thủ tướng Chính phủ</w:t>
      </w:r>
    </w:p>
    <w:p>
      <w:r>
        <w:t>Ghi chú  (Tình hình triển khai dự án đã cập nhật đến thời điểm báo cáo)</w:t>
      </w:r>
    </w:p>
    <w:p>
      <w:r>
        <w:t>Tên dự án</w:t>
      </w:r>
    </w:p>
    <w:p>
      <w:r>
        <w:t>Địa điểm xây dựng</w:t>
      </w:r>
    </w:p>
    <w:p>
      <w:r>
        <w:t>Nhà đầu tư</w:t>
      </w:r>
    </w:p>
    <w:p>
      <w:r>
        <w:t>Tổng mức đầu tư (tỷ đồng)</w:t>
      </w:r>
    </w:p>
    <w:p>
      <w:r>
        <w:t>Tổng diện tích đất (ha)</w:t>
      </w:r>
    </w:p>
    <w:p>
      <w:r>
        <w:t>Tổng diện tích sàn (m2)</w:t>
      </w:r>
    </w:p>
    <w:p>
      <w:r>
        <w:t>Tình trạng GPMB, thực hiện trong phạm vi, ranh giới của dự án</w:t>
      </w:r>
    </w:p>
    <w:p>
      <w:r>
        <w:t>Tình trạng GPMB HTKT ngoài hàng rào của DA</w:t>
      </w:r>
    </w:p>
    <w:p>
      <w:r>
        <w:t>1</w:t>
      </w:r>
    </w:p>
    <w:p>
      <w:r>
        <w:t>2</w:t>
      </w:r>
    </w:p>
    <w:p>
      <w:r>
        <w:t>3</w:t>
      </w:r>
    </w:p>
    <w:p>
      <w:r>
        <w:t>4</w:t>
      </w:r>
    </w:p>
    <w:p>
      <w:r>
        <w:t>5</w:t>
      </w:r>
    </w:p>
    <w:p>
      <w:r>
        <w:t>6</w:t>
      </w:r>
    </w:p>
    <w:p>
      <w:r>
        <w:t>7</w:t>
      </w:r>
    </w:p>
    <w:p>
      <w:r>
        <w:t>8</w:t>
      </w:r>
    </w:p>
    <w:p>
      <w:r>
        <w:t>9</w:t>
      </w:r>
    </w:p>
    <w:p>
      <w:r>
        <w:t>10</w:t>
      </w:r>
    </w:p>
    <w:p>
      <w:r>
        <w:t>11</w:t>
      </w:r>
    </w:p>
    <w:p>
      <w:r>
        <w:t>12</w:t>
      </w:r>
    </w:p>
    <w:p>
      <w:r>
        <w:t>TỔNG CỘNG:</w:t>
      </w:r>
    </w:p>
    <w:p>
      <w:r>
        <w:t>331.088</w:t>
      </w:r>
    </w:p>
    <w:p>
      <w:r>
        <w:t>2.723</w:t>
      </w:r>
    </w:p>
    <w:p>
      <w:r>
        <w:t>I</w:t>
      </w:r>
    </w:p>
    <w:p>
      <w:r>
        <w:t>Dự án cập nhật</w:t>
      </w:r>
    </w:p>
    <w:p>
      <w:r>
        <w:t>255.722</w:t>
      </w:r>
    </w:p>
    <w:p>
      <w:r>
        <w:t>1.583</w:t>
      </w:r>
    </w:p>
    <w:p>
      <w:r>
        <w:t>1</w:t>
      </w:r>
    </w:p>
    <w:p>
      <w:r>
        <w:t>Dự án Nhà ở xã hội ngõ 218 Lĩnh Nam, Hoàng Mai, Hà Nội</w:t>
      </w:r>
    </w:p>
    <w:p>
      <w:r>
        <w:t>Ngõ 218 Lĩnh Nam, phường Lĩnh Nam, quận Hoàng Mai, Hà Nội</w:t>
      </w:r>
    </w:p>
    <w:p>
      <w:r>
        <w:t>Công ty Cổ phần chế biến sản phẩm chăn nuôi Hà Nội (Đang quản lý sử dụng đất)</w:t>
      </w:r>
    </w:p>
    <w:p>
      <w:r>
        <w:t>823,00</w:t>
      </w:r>
    </w:p>
    <w:p>
      <w:r>
        <w:t>0,49</w:t>
      </w:r>
    </w:p>
    <w:p>
      <w:r>
        <w:t>25.250</w:t>
      </w:r>
    </w:p>
    <w:p>
      <w:r>
        <w:t>500</w:t>
      </w:r>
    </w:p>
    <w:p>
      <w:r>
        <w:t>2028 (đề xuất)</w:t>
      </w:r>
    </w:p>
    <w:p>
      <w:r>
        <w:t>Không phải GPMB. Quy mô dự án có phần nhà ở thương mại thấp tầng khoảng 06 căn, 3.578m2 sàn nhà ở</w:t>
      </w:r>
    </w:p>
    <w:p>
      <w:r>
        <w:t>Chưa thực hiện</w:t>
      </w:r>
    </w:p>
    <w:p>
      <w:r>
        <w:t>Chưa thực hiện</w:t>
      </w:r>
    </w:p>
    <w:p>
      <w:r>
        <w:t>2</w:t>
      </w:r>
    </w:p>
    <w:p>
      <w:r>
        <w:t>Đầu tư xây dựng Nhà ở xã hội để bán cho cán bộ, công chức, người lao động Văn phòng Chủ tịch nước</w:t>
      </w:r>
    </w:p>
    <w:p>
      <w:r>
        <w:t>Ô đất ký hiệu A.4/HH4 thuộc Quy hoạch phân khu đô thị N10, phường Ngọc Thụy, quận Long Biên</w:t>
      </w:r>
    </w:p>
    <w:p>
      <w:r>
        <w:t>Công ty cổ phần Tập đoàn TPG đề xuất đấu thầu lựa chọn nhà đầu tư</w:t>
      </w:r>
    </w:p>
    <w:p>
      <w:r>
        <w:t>1.087,19</w:t>
      </w:r>
    </w:p>
    <w:p>
      <w:r>
        <w:t>0,7751</w:t>
      </w:r>
    </w:p>
    <w:p>
      <w:r>
        <w:t>44.114</w:t>
      </w:r>
    </w:p>
    <w:p>
      <w:r>
        <w:t>452</w:t>
      </w:r>
    </w:p>
    <w:p>
      <w:r>
        <w:t>2028 (đề xuất)</w:t>
      </w:r>
    </w:p>
    <w:p>
      <w:r>
        <w:t>Đang thực hiện thủ tục quyết định chủ trương đầu tư.</w:t>
      </w:r>
    </w:p>
    <w:p>
      <w:r>
        <w:t>Chưa thực hiện</w:t>
      </w:r>
    </w:p>
    <w:p>
      <w:r>
        <w:t>Chưa thực hiện</w:t>
      </w:r>
    </w:p>
    <w:p>
      <w:r>
        <w:t>3</w:t>
      </w:r>
    </w:p>
    <w:p>
      <w:r>
        <w:t>Đầu tư xây dựng khu nhà ở xã hội tại ô đất có ký hiệu OM.20, xã Hà Hồi, huyện Thường Tín</w:t>
      </w:r>
    </w:p>
    <w:p>
      <w:r>
        <w:t>Xã Hà Hồi, huyện Thường Tín</w:t>
      </w:r>
    </w:p>
    <w:p>
      <w:r>
        <w:t>Đấu thầu lựa chọn nhà đầu tư</w:t>
      </w:r>
    </w:p>
    <w:p>
      <w:r>
        <w:t>250.964</w:t>
      </w:r>
    </w:p>
    <w:p>
      <w:r>
        <w:t>3.748,30</w:t>
      </w:r>
    </w:p>
    <w:p>
      <w:r>
        <w:t>25.301</w:t>
      </w:r>
    </w:p>
    <w:p>
      <w:r>
        <w:t>35</w:t>
      </w:r>
    </w:p>
    <w:p>
      <w:r>
        <w:t>I/2025- IV/2026</w:t>
      </w:r>
    </w:p>
    <w:p>
      <w:r>
        <w:t>Đang thực hiện chuẩn bị đầu tư</w:t>
      </w:r>
    </w:p>
    <w:p>
      <w:r>
        <w:t>Chưa thực hiện</w:t>
      </w:r>
    </w:p>
    <w:p>
      <w:r>
        <w:t>Chưa thực hiện</w:t>
      </w:r>
    </w:p>
    <w:p>
      <w:r>
        <w:t>4</w:t>
      </w:r>
    </w:p>
    <w:p>
      <w:r>
        <w:t>Đầu tư xây dựng khu nhà ở xã hội tại ô đất có ký hiệu OM.21, xã Hà Hồi, huyện Thường Tín</w:t>
      </w:r>
    </w:p>
    <w:p>
      <w:r>
        <w:t>Xã Hà Hồi, huyện Thường Tín</w:t>
      </w:r>
    </w:p>
    <w:p>
      <w:r>
        <w:t>Đấu thầu lựa chọn nhà đầu tư</w:t>
      </w:r>
    </w:p>
    <w:p>
      <w:r>
        <w:t>168.012</w:t>
      </w:r>
    </w:p>
    <w:p>
      <w:r>
        <w:t>2.509,30</w:t>
      </w:r>
    </w:p>
    <w:p>
      <w:r>
        <w:t>16.938</w:t>
      </w:r>
    </w:p>
    <w:p>
      <w:r>
        <w:t>24</w:t>
      </w:r>
    </w:p>
    <w:p>
      <w:r>
        <w:t>I/2025- IV/2026</w:t>
      </w:r>
    </w:p>
    <w:p>
      <w:r>
        <w:t>Đang thực hiện chuẩn bị đầu tư</w:t>
      </w:r>
    </w:p>
    <w:p>
      <w:r>
        <w:t>Chưa thực hiện</w:t>
      </w:r>
    </w:p>
    <w:p>
      <w:r>
        <w:t>Chưa thực hiện</w:t>
      </w:r>
    </w:p>
    <w:p>
      <w:r>
        <w:t>5</w:t>
      </w:r>
    </w:p>
    <w:p>
      <w:r>
        <w:t>Đầu tư xây dựng khu nhà ở xã hội tại ô đất có ký hiệu OM.22, xã Hà Hồi, huyện Thường Tín</w:t>
      </w:r>
    </w:p>
    <w:p>
      <w:r>
        <w:t>Xã Hà Hồi, huyện Thường Tín</w:t>
      </w:r>
    </w:p>
    <w:p>
      <w:r>
        <w:t>Đấu thầu lựa chọn nhà đầu tư</w:t>
      </w:r>
    </w:p>
    <w:p>
      <w:r>
        <w:t>140.417</w:t>
      </w:r>
    </w:p>
    <w:p>
      <w:r>
        <w:t>2.097,20</w:t>
      </w:r>
    </w:p>
    <w:p>
      <w:r>
        <w:t>14.156</w:t>
      </w:r>
    </w:p>
    <w:p>
      <w:r>
        <w:t>20</w:t>
      </w:r>
    </w:p>
    <w:p>
      <w:r>
        <w:t>I/2025- IV/2026</w:t>
      </w:r>
    </w:p>
    <w:p>
      <w:r>
        <w:t>Đang thực hiện chuẩn bị đầu tư</w:t>
      </w:r>
    </w:p>
    <w:p>
      <w:r>
        <w:t>Chưa thực hiện</w:t>
      </w:r>
    </w:p>
    <w:p>
      <w:r>
        <w:t>Chưa thực hiện</w:t>
      </w:r>
    </w:p>
    <w:p>
      <w:r>
        <w:t>6</w:t>
      </w:r>
    </w:p>
    <w:p>
      <w:r>
        <w:t>Đầu tư xây dựng khu nhà ở xã hội tại ô đất có ký hiệu OM.21 tại thị trấn Thường Tín, huyện Thường Tín</w:t>
      </w:r>
    </w:p>
    <w:p>
      <w:r>
        <w:t>Thị trấn Thường Tín, huyện Thường Tín</w:t>
      </w:r>
    </w:p>
    <w:p>
      <w:r>
        <w:t>Đấu thầu lựa chọn nhà đầu tư</w:t>
      </w:r>
    </w:p>
    <w:p>
      <w:r>
        <w:t>465.461</w:t>
      </w:r>
    </w:p>
    <w:p>
      <w:r>
        <w:t>9.051,90</w:t>
      </w:r>
    </w:p>
    <w:p>
      <w:r>
        <w:t>52.139</w:t>
      </w:r>
    </w:p>
    <w:p>
      <w:r>
        <w:t>54</w:t>
      </w:r>
    </w:p>
    <w:p>
      <w:r>
        <w:t>I/2025- IV/2027</w:t>
      </w:r>
    </w:p>
    <w:p>
      <w:r>
        <w:t>Đang thực hiện chuẩn bị đầu tư</w:t>
      </w:r>
    </w:p>
    <w:p>
      <w:r>
        <w:t>Chưa thực hiện</w:t>
      </w:r>
    </w:p>
    <w:p>
      <w:r>
        <w:t>Chưa thực hiện</w:t>
      </w:r>
    </w:p>
    <w:p>
      <w:r>
        <w:t>7</w:t>
      </w:r>
    </w:p>
    <w:p>
      <w:r>
        <w:t>Đầu tư xây dựng khu nhà ở xã hội tại ô đất có ký hiệu OM.22 tại thị trấn Thường Tín, huyện Thường Tín</w:t>
      </w:r>
    </w:p>
    <w:p>
      <w:r>
        <w:t>Thị trấn Thường Tín, huyện Thường Tín</w:t>
      </w:r>
    </w:p>
    <w:p>
      <w:r>
        <w:t>Đấu thầu lựa chọn nhà đầu tư</w:t>
      </w:r>
    </w:p>
    <w:p>
      <w:r>
        <w:t>341.237</w:t>
      </w:r>
    </w:p>
    <w:p>
      <w:r>
        <w:t>7.963,40</w:t>
      </w:r>
    </w:p>
    <w:p>
      <w:r>
        <w:t>38.224</w:t>
      </w:r>
    </w:p>
    <w:p>
      <w:r>
        <w:t>48</w:t>
      </w:r>
    </w:p>
    <w:p>
      <w:r>
        <w:t>I/2025- IV/2027</w:t>
      </w:r>
    </w:p>
    <w:p>
      <w:r>
        <w:t>Đang thực hiện chuẩn bị đầu tư</w:t>
      </w:r>
    </w:p>
    <w:p>
      <w:r>
        <w:t>Chưa thực hiện</w:t>
      </w:r>
    </w:p>
    <w:p>
      <w:r>
        <w:t>Chưa thực hiện</w:t>
      </w:r>
    </w:p>
    <w:p>
      <w:r>
        <w:t>8</w:t>
      </w:r>
    </w:p>
    <w:p>
      <w:r>
        <w:t>Dự án đầu tư xây dựng nhà ở xã hội tại ô quy hoạch A4/HH5 phường Ngọc Thuỵ, Thượng Thanh, quận Long Biên</w:t>
      </w:r>
    </w:p>
    <w:p>
      <w:r>
        <w:t>phường Ngọc Thuỵ, Thượng Thanh, quận Long Biên</w:t>
      </w:r>
    </w:p>
    <w:p>
      <w:r>
        <w:t>Đấu thầu lựa chọn nhà đầu tư</w:t>
      </w:r>
    </w:p>
    <w:p>
      <w:r>
        <w:t>812,00</w:t>
      </w:r>
    </w:p>
    <w:p>
      <w:r>
        <w:t>1,1742</w:t>
      </w:r>
    </w:p>
    <w:p>
      <w:r>
        <w:t>39.600</w:t>
      </w:r>
    </w:p>
    <w:p>
      <w:r>
        <w:t>450</w:t>
      </w:r>
    </w:p>
    <w:p>
      <w:r>
        <w:t>2030 (dự kiến)</w:t>
      </w:r>
    </w:p>
    <w:p>
      <w:r>
        <w:t>Đã giao đất, đang đề xuất chấp chuận chủ trương đầu tư</w:t>
      </w:r>
    </w:p>
    <w:p>
      <w:r>
        <w:t>Đang GPMB</w:t>
      </w:r>
    </w:p>
    <w:p>
      <w:r>
        <w:t>Đang thực hiện</w:t>
      </w:r>
    </w:p>
    <w:p>
      <w:r>
        <w:t>II</w:t>
      </w:r>
    </w:p>
    <w:p>
      <w:r>
        <w:t>Dự án điều chỉnh thông tin</w:t>
      </w:r>
    </w:p>
    <w:p>
      <w:r>
        <w:t>75.366</w:t>
      </w:r>
    </w:p>
    <w:p>
      <w:r>
        <w:t>1.140</w:t>
      </w:r>
    </w:p>
    <w:p>
      <w:r>
        <w:t>1</w:t>
      </w:r>
    </w:p>
    <w:p>
      <w:r>
        <w:t>Đã có tên tại Quyết định số 1186/QĐ-UBND ngày 23/02/2023 của UBND Thành phố</w:t>
      </w:r>
    </w:p>
    <w:p>
      <w:r>
        <w:t>272.720</w:t>
      </w:r>
    </w:p>
    <w:p>
      <w:r>
        <w:t>5.078</w:t>
      </w:r>
    </w:p>
    <w:p>
      <w:r>
        <w:t>Dự án Khu nhà ở xã hội, tái định cư và thương mại Him Lam Phúc Lợi (phần nhà ở xã hội tại các lô C2, C3)</w:t>
      </w:r>
    </w:p>
    <w:p>
      <w:r>
        <w:t>phường Phúc Lợi, quận Long Biên</w:t>
      </w:r>
    </w:p>
    <w:p>
      <w:r>
        <w:t>Công ty cổ phần Him Lam</w:t>
      </w:r>
    </w:p>
    <w:p>
      <w:r>
        <w:t>2.283</w:t>
      </w:r>
    </w:p>
    <w:p>
      <w:r>
        <w:t>3,38</w:t>
      </w:r>
    </w:p>
    <w:p>
      <w:r>
        <w:t>204.903</w:t>
      </w:r>
    </w:p>
    <w:p>
      <w:r>
        <w:t>3.728</w:t>
      </w:r>
    </w:p>
    <w:p>
      <w:r>
        <w:t>2029 (đề xuất)</w:t>
      </w:r>
    </w:p>
    <w:p>
      <w:r>
        <w:t>2967/QĐ-UBND ngày 15/6/2018; đang xin chuyển đổi phần nhà ở tái định cư sang NOXH</w:t>
      </w:r>
    </w:p>
    <w:p>
      <w:r>
        <w:t>Phần đất xây dựng nhà ở xã hội đã hoàn thành GPMB</w:t>
      </w:r>
    </w:p>
    <w:p>
      <w:r>
        <w:t>Đã hoàn thành. Dự án tiếp giáp với đường giao thông hiện có.</w:t>
      </w:r>
    </w:p>
    <w:p>
      <w:r>
        <w:t>Dự án xây dựng nhà ở xã hội tại Pháp Vân - Tứ Hiệp (Chuyển đổi các tòa A2, A3 và A4 từ nhà ở sinh viên sang làm nhà ở xã hội )</w:t>
      </w:r>
    </w:p>
    <w:p>
      <w:r>
        <w:t>một phần ô đất III.13.1 (quỹ đất 20%) KĐT mới Pháp Vân - Tứ Hiệp, quận Hoàng Mai</w:t>
      </w:r>
    </w:p>
    <w:p>
      <w:r>
        <w:t>Ban Quản lý dự án đầu tư xây dựng công trình Dân dụng thành phố Hà Nội</w:t>
      </w:r>
    </w:p>
    <w:p>
      <w:r>
        <w:t>1.197</w:t>
      </w:r>
    </w:p>
    <w:p>
      <w:r>
        <w:t>1,69</w:t>
      </w:r>
    </w:p>
    <w:p>
      <w:r>
        <w:t>67.817</w:t>
      </w:r>
    </w:p>
    <w:p>
      <w:r>
        <w:t>1.350</w:t>
      </w:r>
    </w:p>
    <w:p>
      <w:r>
        <w:t>chưa xác định</w:t>
      </w:r>
    </w:p>
    <w:p>
      <w:r>
        <w:t>4677/QĐ-UBND ngày 11/9/2009</w:t>
      </w:r>
    </w:p>
    <w:p>
      <w:r>
        <w:t>Đã XD phần thô 02 tòa A2, A3; Đang thực hiện thủ tục đầu tư (Diện tích sàn không bao gồm tòa A4)</w:t>
      </w:r>
    </w:p>
    <w:p>
      <w:r>
        <w:t>Đã hoàn thành. Tiếp giáp đường Khu đô thị</w:t>
      </w:r>
    </w:p>
    <w:p>
      <w:r>
        <w:t>Chấp thuận điều chỉnh</w:t>
      </w:r>
    </w:p>
    <w:p>
      <w:r>
        <w:t>328.095</w:t>
      </w:r>
    </w:p>
    <w:p>
      <w:r>
        <w:t>5.868</w:t>
      </w:r>
    </w:p>
    <w:p>
      <w:r>
        <w:t>Dự án Khu nhà ở xã hội, tái định cư và thương mại Him Lam Phúc Lợi (đề xuất điều chỉnh thành Dự án Khu nhà ở xã hội Him Lam Phúc Lợi)</w:t>
      </w:r>
    </w:p>
    <w:p>
      <w:r>
        <w:t>phường Phúc Lợi, quận Long Biên</w:t>
      </w:r>
    </w:p>
    <w:p>
      <w:r>
        <w:t>Công ty cổ phần Him Lam</w:t>
      </w:r>
    </w:p>
    <w:p>
      <w:r>
        <w:t>8.969</w:t>
      </w:r>
    </w:p>
    <w:p>
      <w:r>
        <w:t>13,44</w:t>
      </w:r>
    </w:p>
    <w:p>
      <w:r>
        <w:t>254.043</w:t>
      </w:r>
    </w:p>
    <w:p>
      <w:r>
        <w:t>4.644</w:t>
      </w:r>
    </w:p>
    <w:p>
      <w:r>
        <w:t>2030 (đề xuất)</w:t>
      </w:r>
    </w:p>
    <w:p>
      <w:r>
        <w:t>2967/QĐ-UBND ngày 15/6/2018; đang điều chỉnh chủ trương đầu tư</w:t>
      </w:r>
    </w:p>
    <w:p>
      <w:r>
        <w:t>Chưa GPMB</w:t>
      </w:r>
    </w:p>
    <w:p>
      <w:r>
        <w:t>Tiếp giáp với đường Hội Xá không cần GPMB.</w:t>
      </w:r>
    </w:p>
    <w:p>
      <w:r>
        <w:t>Dự án đầu tư xây dựng nhà ở xã hội tại Khu đô thị mới Pháp Vân - Tứ Hiệp, quận Hoàng Mai, Hà Nội</w:t>
      </w:r>
    </w:p>
    <w:p>
      <w:r>
        <w:t>Tại các đơn nguyên A2,A3,A4 thuộc các ô đất III.11.6 và III.13.1 (quỹ đất 20%) thuộc Khu đô thị mới Pháp Vân - Tứ Hiệp, quận Hoàng Mai</w:t>
      </w:r>
    </w:p>
    <w:p>
      <w:r>
        <w:t>Ban quản lý dự án Đầu tư xây dựng công trình dân dụng thành phố Hà Nội (Sở Xây dựng Hà Nội lập hồ sơ đề xuất dự án)</w:t>
      </w:r>
    </w:p>
    <w:p>
      <w:r>
        <w:t>922,6</w:t>
      </w:r>
    </w:p>
    <w:p>
      <w:r>
        <w:t>2,19</w:t>
      </w:r>
    </w:p>
    <w:p>
      <w:r>
        <w:t>74.052</w:t>
      </w:r>
    </w:p>
    <w:p>
      <w:r>
        <w:t>1.224</w:t>
      </w:r>
    </w:p>
    <w:p>
      <w:r>
        <w:t>2024-2027 (đề xuất)</w:t>
      </w:r>
    </w:p>
    <w:p>
      <w:r>
        <w:t>4677/QĐ-UBND ngày 11/9/2009; Đang đề xuất chủ trương đầu tư (số liệu là dự kiến)</w:t>
      </w:r>
    </w:p>
    <w:p>
      <w:r>
        <w:t>Đã XD phần thô 02 tòa A2, A3</w:t>
      </w:r>
    </w:p>
    <w:p>
      <w:r>
        <w:t>Đã hoàn thành. Tiếp giáp đường Khu đô thị</w:t>
      </w:r>
    </w:p>
    <w:p>
      <w:r>
        <w:t>2</w:t>
      </w:r>
    </w:p>
    <w:p>
      <w:r>
        <w:t>Đã có tên tại Quyết định số 6017/QĐ-UBND ngày 23/11/2023 của UBND Thành phố</w:t>
      </w:r>
    </w:p>
    <w:p>
      <w:r>
        <w:t>89.340</w:t>
      </w:r>
    </w:p>
    <w:p>
      <w:r>
        <w:t>1.490</w:t>
      </w:r>
    </w:p>
    <w:p>
      <w:r>
        <w:t>Dự án đầu tư xây dựng Nhà ở xã hội</w:t>
      </w:r>
    </w:p>
    <w:p>
      <w:r>
        <w:t>Tại ô đất CT6B Khu đô thị mới Tây Nam Kim Giang 1, Hoàng Mai</w:t>
      </w:r>
    </w:p>
    <w:p>
      <w:r>
        <w:t>Đấu thầu lựa chọn nhà đầu tư</w:t>
      </w:r>
    </w:p>
    <w:p>
      <w:r>
        <w:t>1.293</w:t>
      </w:r>
    </w:p>
    <w:p>
      <w:r>
        <w:t>1,08</w:t>
      </w:r>
    </w:p>
    <w:p>
      <w:r>
        <w:t>33.120</w:t>
      </w:r>
    </w:p>
    <w:p>
      <w:r>
        <w:t>552</w:t>
      </w:r>
    </w:p>
    <w:p>
      <w:r>
        <w:t>2027 (dự kiến)</w:t>
      </w:r>
    </w:p>
    <w:p>
      <w:r>
        <w:t>Đang thực hiện thủ tục quyết định chủ trương đầu tư.</w:t>
      </w:r>
    </w:p>
    <w:p>
      <w:r>
        <w:t>Chưa GPMB</w:t>
      </w:r>
    </w:p>
    <w:p>
      <w:r>
        <w:t>Chưa thực hiện</w:t>
      </w:r>
    </w:p>
    <w:p>
      <w:r>
        <w:t>Dự án đầu tư xây dựng Nhà ở xã hội</w:t>
      </w:r>
    </w:p>
    <w:p>
      <w:r>
        <w:t>Tại ô CT7 và CT8 KĐTM Tây Nam Kim Giang 1, phường Đại Kim - Hoàng Mai, xã Tân Triều - Thanh Trì</w:t>
      </w:r>
    </w:p>
    <w:p>
      <w:r>
        <w:t>Đấu thầu lựa chọn nhà đầu tư</w:t>
      </w:r>
    </w:p>
    <w:p>
      <w:r>
        <w:t>1.394</w:t>
      </w:r>
    </w:p>
    <w:p>
      <w:r>
        <w:t>3,89</w:t>
      </w:r>
    </w:p>
    <w:p>
      <w:r>
        <w:t>56.220</w:t>
      </w:r>
    </w:p>
    <w:p>
      <w:r>
        <w:t>938</w:t>
      </w:r>
    </w:p>
    <w:p>
      <w:r>
        <w:t>2027 (dự kiến)</w:t>
      </w:r>
    </w:p>
    <w:p>
      <w:r>
        <w:t>Đang thực hiện thủ tục quyết định chủ trương đầu tư.</w:t>
      </w:r>
    </w:p>
    <w:p>
      <w:r>
        <w:t>Chưa GPMB</w:t>
      </w:r>
    </w:p>
    <w:p>
      <w:r>
        <w:t>Chưa thực hiện</w:t>
      </w:r>
    </w:p>
    <w:p>
      <w:r>
        <w:t>Chấp thuận điều chỉnh</w:t>
      </w:r>
    </w:p>
    <w:p>
      <w:r>
        <w:t>109.331</w:t>
      </w:r>
    </w:p>
    <w:p>
      <w:r>
        <w:t>1.714</w:t>
      </w:r>
    </w:p>
    <w:p>
      <w:r>
        <w:t>Khu nhà ở xã hội – Tây Nam Kim Giang</w:t>
      </w:r>
    </w:p>
    <w:p>
      <w:r>
        <w:t>ô đất CT6B, CT7, CT8 thuộc Khu đô thị mới Tây Nam Kim Giang 1, phường Đại Kim, quận Hoàng Mai</w:t>
      </w:r>
    </w:p>
    <w:p>
      <w:r>
        <w:t>Đấu thầu lựa chọn nhà đầu tư</w:t>
      </w:r>
    </w:p>
    <w:p>
      <w:r>
        <w:t>3.478</w:t>
      </w:r>
    </w:p>
    <w:p>
      <w:r>
        <w:t>4,97</w:t>
      </w:r>
    </w:p>
    <w:p>
      <w:r>
        <w:t>109.331</w:t>
      </w:r>
    </w:p>
    <w:p>
      <w:r>
        <w:t>1.714</w:t>
      </w:r>
    </w:p>
    <w:p>
      <w:r>
        <w:t>2027 (dự kiến)</w:t>
      </w:r>
    </w:p>
    <w:p>
      <w:r>
        <w:t>Đang thực hiện thủ tục quyết định chủ trương đầu tư.</w:t>
      </w:r>
    </w:p>
    <w:p>
      <w:r>
        <w:t>Chưa GPMB</w:t>
      </w:r>
    </w:p>
    <w:p>
      <w:r>
        <w:t>Chưa thực hiện</w:t>
      </w:r>
    </w:p>
    <w:p>
      <w:r>
        <w:t>PHỤ LỤC 3:</w:t>
      </w:r>
    </w:p>
    <w:p>
      <w:r>
        <w:t>DANH MỤC DỰ ÁN ĐẦU TƯ XÂY DỰNG NHÀ Ở TÁI ĐỊNH CƯ TRÊN ĐỊA BÀN THÀNH PHỐ HÀ NỘI CẬP NHẬT (ĐỢT 4)</w:t>
      </w:r>
    </w:p>
    <w:p>
      <w:r>
        <w:t>(Kèm theo Quyết định số 225/QĐ-UBND ngày 14 tháng 01 năm 2025 của UBND Thành phố Hà Nội)</w:t>
      </w:r>
    </w:p>
    <w:p>
      <w:r>
        <w:t>TT</w:t>
      </w:r>
    </w:p>
    <w:p>
      <w:r>
        <w:t>Tên Dự án</w:t>
      </w:r>
    </w:p>
    <w:p>
      <w:r>
        <w:t>Địa điểm</w:t>
      </w:r>
    </w:p>
    <w:p>
      <w:r>
        <w:t>Đơn vị nghiên cứu lập và thực hiện dự án</w:t>
      </w:r>
    </w:p>
    <w:p>
      <w:r>
        <w:t>Văn bản chủ trương đầu tư</w:t>
      </w:r>
    </w:p>
    <w:p>
      <w:r>
        <w:t>Diện tích sàn nhà ở (m2)</w:t>
      </w:r>
    </w:p>
    <w:p>
      <w:r>
        <w:t>Số căn hộ/ căn nhà TĐC</w:t>
      </w:r>
    </w:p>
    <w:p>
      <w:r>
        <w:t>Tiến độ được duyệt</w:t>
      </w:r>
    </w:p>
    <w:p>
      <w:r>
        <w:t>Tình hình triển khai</w:t>
      </w:r>
    </w:p>
    <w:p>
      <w:r>
        <w:t>Dự kiến hoàn thành</w:t>
      </w:r>
    </w:p>
    <w:p>
      <w:r>
        <w:t>Tổng cộng</w:t>
      </w:r>
    </w:p>
    <w:p>
      <w:r>
        <w:t>69.544</w:t>
      </w:r>
    </w:p>
    <w:p>
      <w:r>
        <w:t>398</w:t>
      </w:r>
    </w:p>
    <w:p>
      <w:r>
        <w:t>1</w:t>
      </w:r>
    </w:p>
    <w:p>
      <w:r>
        <w:t>Dự án xây dựng hạ tầng kỹ thuật khu tái định cư phục vụ thu hồi đất một số dự án trên địa bàn thị xã Sơn Tây</w:t>
      </w:r>
    </w:p>
    <w:p>
      <w:r>
        <w:t>Xã Đường Lâm, thị xã Sơn Tây</w:t>
      </w:r>
    </w:p>
    <w:p>
      <w:r>
        <w:t>UBND thị xã Sơn Tây</w:t>
      </w:r>
    </w:p>
    <w:p>
      <w:r>
        <w:t>2718/QĐ-UBND ngày 16/6/2015;</w:t>
      </w:r>
    </w:p>
    <w:p>
      <w:r>
        <w:t>2105/QĐ-UBND ngày 05/4/2017;</w:t>
      </w:r>
    </w:p>
    <w:p>
      <w:r>
        <w:t>459/QĐ-UBND ngày 28/01/2022</w:t>
      </w:r>
    </w:p>
    <w:p>
      <w:r>
        <w:t>47.038</w:t>
      </w:r>
    </w:p>
    <w:p>
      <w:r>
        <w:t>172</w:t>
      </w:r>
    </w:p>
    <w:p>
      <w:r>
        <w:t>2025</w:t>
      </w:r>
    </w:p>
    <w:p>
      <w:r>
        <w:t>Đã hoàn thành xây dựng hạ tầng kỹ thuật. Dự kiến hoàn thành đầu tư xây dựng nhà ở năm 2025</w:t>
      </w:r>
    </w:p>
    <w:p>
      <w:r>
        <w:t>2025</w:t>
      </w:r>
    </w:p>
    <w:p>
      <w:r>
        <w:t>2</w:t>
      </w:r>
    </w:p>
    <w:p>
      <w:r>
        <w:t>Đầu tư xây dựng hạ tầng kỹ thuật khu tái định cư phục vụ giải phóng mặt bằng dự án: Nâng cấp tuyến vận tải thủy sông Đuống (Cầu đường sắt Đuống) và các dự án đầu tư khu vực Bắc sông Đuống trên địa bàn huyện Gia Lâm</w:t>
      </w:r>
    </w:p>
    <w:p>
      <w:r>
        <w:t>Xã Yên Viên, huyện Gia Lâm</w:t>
      </w:r>
    </w:p>
    <w:p>
      <w:r>
        <w:t>UBND huyện Gia Lâm</w:t>
      </w:r>
    </w:p>
    <w:p>
      <w:r>
        <w:t>Nghị quyết số 42/NQ-HĐND ngày 04/10/2024 của HĐND Thành phố</w:t>
      </w:r>
    </w:p>
    <w:p>
      <w:r>
        <w:t>22.506</w:t>
      </w:r>
    </w:p>
    <w:p>
      <w:r>
        <w:t>226</w:t>
      </w:r>
    </w:p>
    <w:p>
      <w:r>
        <w:t>2024-2028</w:t>
      </w:r>
    </w:p>
    <w:p>
      <w:r>
        <w:t>Dự án đã được HĐND Thành phố phê duyệt chủ trương đầu tư với quy mô sử dụng đất 74.404m2, tổng mức đầu tư khoảng 218,567 tỷ đồng. UBND huyện Gia Lâm đang thực hiện chuẩn bị đầu tư dự án</w:t>
      </w:r>
    </w:p>
    <w:p>
      <w:r>
        <w:t>2028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