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225/QĐ-UBND năm 2024 công bố hiện trạng rừng tỉnh Bình Phước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225/QĐ-UBND</w:t>
      </w:r>
    </w:p>
    <w:p>
      <w:r>
        <w:t>Bình Phước, ngày 05 tháng 02 năm 2024</w:t>
      </w:r>
    </w:p>
    <w:p>
      <w:r>
        <w:t>QUYẾT ĐỊNH</w:t>
      </w:r>
    </w:p>
    <w:p>
      <w:r>
        <w:t>CÔNG BỐ HIỆN TRẠNG RỪNG TỈNH BÌNH PHƯỚC NĂM 2023</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Lâm nghiệp ngày 15/11/2017;</w:t>
      </w:r>
    </w:p>
    <w:p>
      <w:r>
        <w:t>Căn cứ Nghị định số 156/2018/NĐ-CP ngày 16/11/2018 của Chính phủ quy định chi tiết một số điều của Luật Lâm nghiệp;</w:t>
      </w:r>
    </w:p>
    <w:p>
      <w:r>
        <w:t>Căn cứ Thông tư số 33/2018/TT-BNNPTNT ngày 16/11/2018 của Bộ trưởng Bộ Nông nghiệp và Phát triển nông thôn quy định về điều tra, kiểm kê và theo dõi diễn biến rừng;</w:t>
      </w:r>
    </w:p>
    <w:p>
      <w:r>
        <w:t>Căn cứ Quyết định số 4539/QĐ-BNN-TCLN ngày 06/11/2017 của Bộ trưởng Bộ Nông nghiệp và Phát triển nông thôn về việc ban hành phần mềm cập nhật diễn biến rừng;</w:t>
      </w:r>
    </w:p>
    <w:p>
      <w:r>
        <w:t>Theo đề nghị của Giám đốc Sở Nông nghiệp và Phát triển nông thôn tại Tờ trình số 15/TTr-SNN-KL ngày 29/01/2024.</w:t>
      </w:r>
    </w:p>
    <w:p>
      <w:r>
        <w:t>QUYẾT ĐỊNH:</w:t>
      </w:r>
    </w:p>
    <w:p>
      <w:r>
        <w:t>Điều 1.  Công bố hiện trạng rừng tỉnh Bình Phước đến ngày 31/12/2023 như sau:</w:t>
      </w:r>
    </w:p>
    <w:p>
      <w:r>
        <w:t>Tổng diện tích rừng và đất chưa có rừng là 171.708,06 ha; trong đó:</w:t>
      </w:r>
    </w:p>
    <w:p>
      <w:r>
        <w:t>a) Diện tích rừng và đất chưa có rừng phân theo hiện trạng rừng:</w:t>
      </w:r>
    </w:p>
    <w:p>
      <w:r>
        <w:t>- Diện tích đất có rừng: 155.173,54 ha</w:t>
      </w:r>
    </w:p>
    <w:p>
      <w:r>
        <w:t>+ Rừng tự nhiên: 55.977,26 ha;</w:t>
      </w:r>
    </w:p>
    <w:p>
      <w:r>
        <w:t>+ Rừng trồng thành rừng: 99.196,28 ha.</w:t>
      </w:r>
    </w:p>
    <w:p>
      <w:r>
        <w:t>- Diện tích đất chưa có rừng: 16.534,52 ha</w:t>
      </w:r>
    </w:p>
    <w:p>
      <w:r>
        <w:t>+ Diện tích đất đã trồng rừng nhưng chưa đủ các tiêu chí thành rừng: 4.328,90 ha;</w:t>
      </w:r>
    </w:p>
    <w:p>
      <w:r>
        <w:t>+ Diện tích đất có cây rừng tự nhiên tái sinh đưa vào khoanh nuôi xúc tiến tái sinh tự nhiên: 844,49 ha;</w:t>
      </w:r>
    </w:p>
    <w:p>
      <w:r>
        <w:t>+ Diện tích đất khác: 11.361,13 ha (Sản xuất nông nghiệp; giao thông; mặt nước; công trình phục vụ công tác bảo vệ rừng, PCCCR;...).</w:t>
      </w:r>
    </w:p>
    <w:p>
      <w:r>
        <w:t>b) Diện tích rừng và đất chưa có rừng phân theo chức năng:</w:t>
      </w:r>
    </w:p>
    <w:p>
      <w:r>
        <w:t>- Diện tích trong quy hoạch 3 loại rừng: 171.225,32 ha, trong đó:</w:t>
      </w:r>
    </w:p>
    <w:p>
      <w:r>
        <w:t>+ Đặc dụng: 31.179,67 ha (rừng tự nhiên 30.230,95 ha; rừng trồng 660,03 ha; đất chưa có rừng 288,69 ha);</w:t>
      </w:r>
    </w:p>
    <w:p>
      <w:r>
        <w:t>+ Phòng hộ: 43.548,20 ha (rừng tự nhiên 11.932,52 ha; rừng trồng 28.235,49 ha; đất chưa có rừng 3.380,19 ha);</w:t>
      </w:r>
    </w:p>
    <w:p>
      <w:r>
        <w:t>+ Sản xuất: 96.497,45 ha (rừng tự nhiên 13.468,59 ha; rừng trồng 70.163,22 ha; đất chưa có rừng 12.865,64 ha).</w:t>
      </w:r>
    </w:p>
    <w:p>
      <w:r>
        <w:t>- Diện tích ngoài quy hoạch 03 loại rừng: 482,74 ha (rừng tự nhiên 345,20 ha và rừng trồng bán ngập 137,54 ha).</w:t>
      </w:r>
    </w:p>
    <w:p>
      <w:r>
        <w:t>c) Tỷ lệ che phủ rừng trên toàn tỉnh là 22,57 %.</w:t>
      </w:r>
    </w:p>
    <w:p>
      <w:r>
        <w:t>(Chi tiết số liệu tại biểu 01, 02, 03, 04 kèm theo)</w:t>
      </w:r>
    </w:p>
    <w:p>
      <w:r>
        <w:t>Điều 2.  Trách nhiệm quản lý Nhà nước về lâm nghiệp sau khi công bố hiện trạng rừng:</w:t>
      </w:r>
    </w:p>
    <w:p>
      <w:r>
        <w:t>1. Sở Nông nghiệp và Phát triển nông thôn và Chi cục Kiểm lâm: Quản lý, lưu trữ hồ sơ kết quả theo dõi diễn biến rừng năm 2023 theo quy định; Tổ chức quản lý, khai thác, sử dụng cơ sở dữ liệu tài nguyên rừng trên phạm vi toàn tỉnh và của từng địa phương.</w:t>
      </w:r>
    </w:p>
    <w:p>
      <w:r>
        <w:t>2. Ủy ban nhân dân các huyện, thị xã có rừng:</w:t>
      </w:r>
    </w:p>
    <w:p>
      <w:r>
        <w:t>- Thực hiện trách nhiệm quản lý Nhà nước về lâm nghiệp theo quy định của Luật Lâm nghiệp.</w:t>
      </w:r>
    </w:p>
    <w:p>
      <w:r>
        <w:t>- Sử dụng số liệu hiện trạng rừng để triển khai thực hiện các nhiệm vụ có liên quan đến công tác quản lý, bảo vệ, sử dụng, phát triển rừng và an toàn về phòng cháy, chữa cháy rừng; cập nhật diễn biến rừng năm tiếp theo.</w:t>
      </w:r>
    </w:p>
    <w:p>
      <w:r>
        <w:t>Điều 3.  Chánh Văn phòng UBND tỉnh; Giám đốc Sở Nông nghiệp và Phát triển nông thôn, Chi cục trưởng Chi cục Kiểm lâm; Chủ tịch UBND các huyện, thị xã có rừng và Thủ trưởng các cơ quan, đơn vị có liên quan chịu trách nhiệm thi hành Quyết định này, kể từ ngày ký./.</w:t>
      </w:r>
    </w:p>
    <w:p>
      <w:r>
        <w:t>Nơi nhận:</w:t>
      </w:r>
    </w:p>
    <w:p>
      <w:r>
        <w:t>- Bộ Nông nghiệp và PTNT;</w:t>
      </w:r>
    </w:p>
    <w:p>
      <w:r>
        <w:t>- Cục Kiểm lâm;</w:t>
      </w:r>
    </w:p>
    <w:p>
      <w:r>
        <w:t>- TT.TU, TT.HĐND tỉnh;</w:t>
      </w:r>
    </w:p>
    <w:p>
      <w:r>
        <w:t>- CT, các PCT UBND tỉnh;</w:t>
      </w:r>
    </w:p>
    <w:p>
      <w:r>
        <w:t>- Như Điều 3;</w:t>
      </w:r>
    </w:p>
    <w:p>
      <w:r>
        <w:t>- LĐVP, phòng: KT;</w:t>
      </w:r>
    </w:p>
    <w:p>
      <w:r>
        <w:t>- Lưu: VT (Th qd 04-024).</w:t>
      </w:r>
    </w:p>
    <w:p>
      <w:r>
        <w:t>TM. ỦY BAN NHÂN DÂN</w:t>
      </w:r>
    </w:p>
    <w:p>
      <w:r>
        <w:t>KT. CHỦ TỊCH</w:t>
      </w:r>
    </w:p>
    <w:p>
      <w:r>
        <w:t>PHÓ CHỦ TỊCH</w:t>
      </w:r>
    </w:p>
    <w:p>
      <w:r>
        <w:t>Huỳnh Anh Minh</w:t>
      </w:r>
    </w:p>
    <w:p>
      <w:r>
        <w:t>Biểu số 01: DIỆN TÍCH RỪNG VÀ DIỆN TÍCH CHƯA THÀNH RỪNG PHÂN THEO MỤC ĐÍCH SỬ DỤNG NĂM 2023 TỈNH BÌNH PHƯỚC</w:t>
      </w:r>
    </w:p>
    <w:p>
      <w:r>
        <w:t>(Kèm theo Quyết định số 225/QĐ-UBND ngày 05/02/2024 của UBND tỉnh)</w:t>
      </w:r>
    </w:p>
    <w:p>
      <w:r>
        <w:t>Đơn vị tính: ha</w:t>
      </w:r>
    </w:p>
    <w:p>
      <w:r>
        <w:t>TT</w:t>
      </w:r>
    </w:p>
    <w:p>
      <w:r>
        <w:t>Phân loại rừng</w:t>
      </w:r>
    </w:p>
    <w:p>
      <w:r>
        <w:t>Mã</w:t>
      </w:r>
    </w:p>
    <w:p>
      <w:r>
        <w:t>Diện tích đầu kỳ</w:t>
      </w:r>
    </w:p>
    <w:p>
      <w:r>
        <w:t>Diện tích thay đổi</w:t>
      </w:r>
    </w:p>
    <w:p>
      <w:r>
        <w:t>Diện tích cuối kỳ</w:t>
      </w:r>
    </w:p>
    <w:p>
      <w:r>
        <w:t>Đặc dụng</w:t>
      </w:r>
    </w:p>
    <w:p>
      <w:r>
        <w:t>Phòng hộ</w:t>
      </w:r>
    </w:p>
    <w:p>
      <w:r>
        <w:t>Sản xuất</w:t>
      </w:r>
    </w:p>
    <w:p>
      <w:r>
        <w:t>Cộng</w:t>
      </w:r>
    </w:p>
    <w:p>
      <w:r>
        <w:t>Vườn quốc gia</w:t>
      </w:r>
    </w:p>
    <w:p>
      <w:r>
        <w:t>Khu dự trữ thiên nhiên</w:t>
      </w:r>
    </w:p>
    <w:p>
      <w:r>
        <w:t>Khu bảo tồn loài sinh cảnh</w:t>
      </w:r>
    </w:p>
    <w:p>
      <w:r>
        <w:t>Khu bảo vệ cảnh quan</w:t>
      </w:r>
    </w:p>
    <w:p>
      <w:r>
        <w:t>Khu rừng nghiên cứu</w:t>
      </w:r>
    </w:p>
    <w:p>
      <w:r>
        <w:t>Cộng</w:t>
      </w:r>
    </w:p>
    <w:p>
      <w:r>
        <w:t>Đầu nguồn</w:t>
      </w:r>
    </w:p>
    <w:p>
      <w:r>
        <w:t>Rừng bảo vệ nguồn nước</w:t>
      </w:r>
    </w:p>
    <w:p>
      <w:r>
        <w:t>Rừng phòng hộ biên giới</w:t>
      </w:r>
    </w:p>
    <w:p>
      <w:r>
        <w:t>Rừng chắn gió, chắn cát</w:t>
      </w:r>
    </w:p>
    <w:p>
      <w:r>
        <w:t>Rừng chắn sóng, lấn biển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RỪNG VÀ ĐẤT QUY HOẠCH 3 LOẠI RỪNG (A+B)</w:t>
      </w:r>
    </w:p>
    <w:p>
      <w:r>
        <w:t>171.829,79</w:t>
      </w:r>
    </w:p>
    <w:p>
      <w:r>
        <w:t>-121,73</w:t>
      </w:r>
    </w:p>
    <w:p>
      <w:r>
        <w:t>171.708.06</w:t>
      </w:r>
    </w:p>
    <w:p>
      <w:r>
        <w:t>31.179,67</w:t>
      </w:r>
    </w:p>
    <w:p>
      <w:r>
        <w:t>29.976,31</w:t>
      </w:r>
    </w:p>
    <w:p>
      <w:r>
        <w:t>-</w:t>
      </w:r>
    </w:p>
    <w:p>
      <w:r>
        <w:t>-</w:t>
      </w:r>
    </w:p>
    <w:p>
      <w:r>
        <w:t>1.203,36</w:t>
      </w:r>
    </w:p>
    <w:p>
      <w:r>
        <w:t>-</w:t>
      </w:r>
    </w:p>
    <w:p>
      <w:r>
        <w:t>43.548,20</w:t>
      </w:r>
    </w:p>
    <w:p>
      <w:r>
        <w:t>43.548,20</w:t>
      </w:r>
    </w:p>
    <w:p>
      <w:r>
        <w:t>-</w:t>
      </w:r>
    </w:p>
    <w:p>
      <w:r>
        <w:t>-</w:t>
      </w:r>
    </w:p>
    <w:p>
      <w:r>
        <w:t>-</w:t>
      </w:r>
    </w:p>
    <w:p>
      <w:r>
        <w:t>-</w:t>
      </w:r>
    </w:p>
    <w:p>
      <w:r>
        <w:t>96.980,19</w:t>
      </w:r>
    </w:p>
    <w:p>
      <w:r>
        <w:t>TỔNG DIỆN TÍCH (gồm diện tích có rừng và rừng trồng chưa thành rừng)</w:t>
      </w:r>
    </w:p>
    <w:p>
      <w:r>
        <w:t>0000</w:t>
      </w:r>
    </w:p>
    <w:p>
      <w:r>
        <w:t>159.445,21</w:t>
      </w:r>
    </w:p>
    <w:p>
      <w:r>
        <w:t>57,23</w:t>
      </w:r>
    </w:p>
    <w:p>
      <w:r>
        <w:t>159.502,44</w:t>
      </w:r>
    </w:p>
    <w:p>
      <w:r>
        <w:t>30.904,11</w:t>
      </w:r>
    </w:p>
    <w:p>
      <w:r>
        <w:t>29.838,21</w:t>
      </w:r>
    </w:p>
    <w:p>
      <w:r>
        <w:t>1.065,90</w:t>
      </w:r>
    </w:p>
    <w:p>
      <w:r>
        <w:t>40.632,32</w:t>
      </w:r>
    </w:p>
    <w:p>
      <w:r>
        <w:t>40.632,32</w:t>
      </w:r>
    </w:p>
    <w:p>
      <w:r>
        <w:t>87.966,01</w:t>
      </w:r>
    </w:p>
    <w:p>
      <w:r>
        <w:t>A</w:t>
      </w:r>
    </w:p>
    <w:p>
      <w:r>
        <w:t>DIỆN TÍCH RỪNG</w:t>
      </w:r>
    </w:p>
    <w:p>
      <w:r>
        <w:t>1000</w:t>
      </w:r>
    </w:p>
    <w:p>
      <w:r>
        <w:t>155.789,20</w:t>
      </w:r>
    </w:p>
    <w:p>
      <w:r>
        <w:t>-615,66</w:t>
      </w:r>
    </w:p>
    <w:p>
      <w:r>
        <w:t>155.173,54</w:t>
      </w:r>
    </w:p>
    <w:p>
      <w:r>
        <w:t>30.890,98</w:t>
      </w:r>
    </w:p>
    <w:p>
      <w:r>
        <w:t>29.827,78</w:t>
      </w:r>
    </w:p>
    <w:p>
      <w:r>
        <w:t>1.063,20</w:t>
      </w:r>
    </w:p>
    <w:p>
      <w:r>
        <w:t>40.168,01</w:t>
      </w:r>
    </w:p>
    <w:p>
      <w:r>
        <w:t>40.168,01</w:t>
      </w:r>
    </w:p>
    <w:p>
      <w:r>
        <w:t>84.114,55</w:t>
      </w:r>
    </w:p>
    <w:p>
      <w:r>
        <w:t>I</w:t>
      </w:r>
    </w:p>
    <w:p>
      <w:r>
        <w:t>RỪNG PHÂN THEO NGUỒN GỐC</w:t>
      </w:r>
    </w:p>
    <w:p>
      <w:r>
        <w:t>1.100</w:t>
      </w:r>
    </w:p>
    <w:p>
      <w:r>
        <w:t>155.789,20</w:t>
      </w:r>
    </w:p>
    <w:p>
      <w:r>
        <w:t>-615,66</w:t>
      </w:r>
    </w:p>
    <w:p>
      <w:r>
        <w:t>155.173,54</w:t>
      </w:r>
    </w:p>
    <w:p>
      <w:r>
        <w:t>30.890,98</w:t>
      </w:r>
    </w:p>
    <w:p>
      <w:r>
        <w:t>29.827,78</w:t>
      </w:r>
    </w:p>
    <w:p>
      <w:r>
        <w:t>1.063,20</w:t>
      </w:r>
    </w:p>
    <w:p>
      <w:r>
        <w:t>40.168,01</w:t>
      </w:r>
    </w:p>
    <w:p>
      <w:r>
        <w:t>40.168,01</w:t>
      </w:r>
    </w:p>
    <w:p>
      <w:r>
        <w:t>84.114,55</w:t>
      </w:r>
    </w:p>
    <w:p>
      <w:r>
        <w:t>1</w:t>
      </w:r>
    </w:p>
    <w:p>
      <w:r>
        <w:t>Rừng tự nhiên</w:t>
      </w:r>
    </w:p>
    <w:p>
      <w:r>
        <w:t>1.110</w:t>
      </w:r>
    </w:p>
    <w:p>
      <w:r>
        <w:t>55.977,81</w:t>
      </w:r>
    </w:p>
    <w:p>
      <w:r>
        <w:t>-0,55</w:t>
      </w:r>
    </w:p>
    <w:p>
      <w:r>
        <w:t>55.977,26</w:t>
      </w:r>
    </w:p>
    <w:p>
      <w:r>
        <w:t>30.230,95</w:t>
      </w:r>
    </w:p>
    <w:p>
      <w:r>
        <w:t>29.568,01</w:t>
      </w:r>
    </w:p>
    <w:p>
      <w:r>
        <w:t>662.94</w:t>
      </w:r>
    </w:p>
    <w:p>
      <w:r>
        <w:t>11.932,52</w:t>
      </w:r>
    </w:p>
    <w:p>
      <w:r>
        <w:t>11.932,52</w:t>
      </w:r>
    </w:p>
    <w:p>
      <w:r>
        <w:t>13.813,79</w:t>
      </w:r>
    </w:p>
    <w:p>
      <w:r>
        <w:t>- Rừng nguyên sinh</w:t>
      </w:r>
    </w:p>
    <w:p>
      <w:r>
        <w:t>1.111</w:t>
      </w:r>
    </w:p>
    <w:p>
      <w:r>
        <w:t>3.817,54</w:t>
      </w:r>
    </w:p>
    <w:p>
      <w:r>
        <w:t>3.817,54</w:t>
      </w:r>
    </w:p>
    <w:p>
      <w:r>
        <w:t>3.817,54</w:t>
      </w:r>
    </w:p>
    <w:p>
      <w:r>
        <w:t>3.817,54</w:t>
      </w:r>
    </w:p>
    <w:p>
      <w:r>
        <w:t>- Rừng thứ sinh</w:t>
      </w:r>
    </w:p>
    <w:p>
      <w:r>
        <w:t>1.112</w:t>
      </w:r>
    </w:p>
    <w:p>
      <w:r>
        <w:t>52.160,27</w:t>
      </w:r>
    </w:p>
    <w:p>
      <w:r>
        <w:t>-0,55</w:t>
      </w:r>
    </w:p>
    <w:p>
      <w:r>
        <w:t>52.159,72</w:t>
      </w:r>
    </w:p>
    <w:p>
      <w:r>
        <w:t>26.413,41</w:t>
      </w:r>
    </w:p>
    <w:p>
      <w:r>
        <w:t>25.750,47</w:t>
      </w:r>
    </w:p>
    <w:p>
      <w:r>
        <w:t>662,94</w:t>
      </w:r>
    </w:p>
    <w:p>
      <w:r>
        <w:t>11.932,52</w:t>
      </w:r>
    </w:p>
    <w:p>
      <w:r>
        <w:t>11.932,52</w:t>
      </w:r>
    </w:p>
    <w:p>
      <w:r>
        <w:t>13.813,79</w:t>
      </w:r>
    </w:p>
    <w:p>
      <w:r>
        <w:t>2</w:t>
      </w:r>
    </w:p>
    <w:p>
      <w:r>
        <w:t>Rừng trồng</w:t>
      </w:r>
    </w:p>
    <w:p>
      <w:r>
        <w:t>1.120</w:t>
      </w:r>
    </w:p>
    <w:p>
      <w:r>
        <w:t>99.811,39</w:t>
      </w:r>
    </w:p>
    <w:p>
      <w:r>
        <w:t>-615,11</w:t>
      </w:r>
    </w:p>
    <w:p>
      <w:r>
        <w:t>99.196,28</w:t>
      </w:r>
    </w:p>
    <w:p>
      <w:r>
        <w:t>660,03</w:t>
      </w:r>
    </w:p>
    <w:p>
      <w:r>
        <w:t>259,77</w:t>
      </w:r>
    </w:p>
    <w:p>
      <w:r>
        <w:t>400,26</w:t>
      </w:r>
    </w:p>
    <w:p>
      <w:r>
        <w:t>28.235,49</w:t>
      </w:r>
    </w:p>
    <w:p>
      <w:r>
        <w:t>28.235,49</w:t>
      </w:r>
    </w:p>
    <w:p>
      <w:r>
        <w:t>70.300,76</w:t>
      </w:r>
    </w:p>
    <w:p>
      <w:r>
        <w:t>- Trồng mới trên đất chưa có rừng</w:t>
      </w:r>
    </w:p>
    <w:p>
      <w:r>
        <w:t>1.121</w:t>
      </w:r>
    </w:p>
    <w:p>
      <w:r>
        <w:t>29.265,15</w:t>
      </w:r>
    </w:p>
    <w:p>
      <w:r>
        <w:t>398,35</w:t>
      </w:r>
    </w:p>
    <w:p>
      <w:r>
        <w:t>29.663,50</w:t>
      </w:r>
    </w:p>
    <w:p>
      <w:r>
        <w:t>658,57</w:t>
      </w:r>
    </w:p>
    <w:p>
      <w:r>
        <w:t>258,31</w:t>
      </w:r>
    </w:p>
    <w:p>
      <w:r>
        <w:t>400,26</w:t>
      </w:r>
    </w:p>
    <w:p>
      <w:r>
        <w:t>28.231,73</w:t>
      </w:r>
    </w:p>
    <w:p>
      <w:r>
        <w:t>28.231,73</w:t>
      </w:r>
    </w:p>
    <w:p>
      <w:r>
        <w:t>773,20</w:t>
      </w:r>
    </w:p>
    <w:p>
      <w:r>
        <w:t>- Trồng lại sau khi khai thác rừng trồng đã có</w:t>
      </w:r>
    </w:p>
    <w:p>
      <w:r>
        <w:t>1.122</w:t>
      </w:r>
    </w:p>
    <w:p>
      <w:r>
        <w:t>70.546,24</w:t>
      </w:r>
    </w:p>
    <w:p>
      <w:r>
        <w:t>-1.013,46</w:t>
      </w:r>
    </w:p>
    <w:p>
      <w:r>
        <w:t>69.532,78</w:t>
      </w:r>
    </w:p>
    <w:p>
      <w:r>
        <w:t>1,46</w:t>
      </w:r>
    </w:p>
    <w:p>
      <w:r>
        <w:t>1,46</w:t>
      </w:r>
    </w:p>
    <w:p>
      <w:r>
        <w:t>3,76</w:t>
      </w:r>
    </w:p>
    <w:p>
      <w:r>
        <w:t>3,76</w:t>
      </w:r>
    </w:p>
    <w:p>
      <w:r>
        <w:t>69.527,56</w:t>
      </w:r>
    </w:p>
    <w:p>
      <w:r>
        <w:t>- Tái sinh tự nhiên từ rừng trồng đã khai thác</w:t>
      </w:r>
    </w:p>
    <w:p>
      <w:r>
        <w:t>1.123</w:t>
      </w:r>
    </w:p>
    <w:p>
      <w:r>
        <w:t>Trong đó:</w:t>
      </w:r>
    </w:p>
    <w:p>
      <w:r>
        <w:t>1.124</w:t>
      </w:r>
    </w:p>
    <w:p>
      <w:r>
        <w:t>96.852,61</w:t>
      </w:r>
    </w:p>
    <w:p>
      <w:r>
        <w:t>-660,55</w:t>
      </w:r>
    </w:p>
    <w:p>
      <w:r>
        <w:t>96.192,06</w:t>
      </w:r>
    </w:p>
    <w:p>
      <w:r>
        <w:t>375,87</w:t>
      </w:r>
    </w:p>
    <w:p>
      <w:r>
        <w:t>5,74</w:t>
      </w:r>
    </w:p>
    <w:p>
      <w:r>
        <w:t>370,13</w:t>
      </w:r>
    </w:p>
    <w:p>
      <w:r>
        <w:t>27.711,45</w:t>
      </w:r>
    </w:p>
    <w:p>
      <w:r>
        <w:t>27.711,45</w:t>
      </w:r>
    </w:p>
    <w:p>
      <w:r>
        <w:t>68.104,74</w:t>
      </w:r>
    </w:p>
    <w:p>
      <w:r>
        <w:t>- Rừng trồng cao su</w:t>
      </w:r>
    </w:p>
    <w:p>
      <w:r>
        <w:t>1125</w:t>
      </w:r>
    </w:p>
    <w:p>
      <w:r>
        <w:t>56.602.78</w:t>
      </w:r>
    </w:p>
    <w:p>
      <w:r>
        <w:t>-648,05</w:t>
      </w:r>
    </w:p>
    <w:p>
      <w:r>
        <w:t>55.954,73</w:t>
      </w:r>
    </w:p>
    <w:p>
      <w:r>
        <w:t>108,98</w:t>
      </w:r>
    </w:p>
    <w:p>
      <w:r>
        <w:t>2,15</w:t>
      </w:r>
    </w:p>
    <w:p>
      <w:r>
        <w:t>106,83</w:t>
      </w:r>
    </w:p>
    <w:p>
      <w:r>
        <w:t>8.497,14</w:t>
      </w:r>
    </w:p>
    <w:p>
      <w:r>
        <w:t>8.497,14</w:t>
      </w:r>
    </w:p>
    <w:p>
      <w:r>
        <w:t>47.348,61</w:t>
      </w:r>
    </w:p>
    <w:p>
      <w:r>
        <w:t>- Rừng trồng cây đặc sản</w:t>
      </w:r>
    </w:p>
    <w:p>
      <w:r>
        <w:t>1126</w:t>
      </w:r>
    </w:p>
    <w:p>
      <w:r>
        <w:t>40.249,83</w:t>
      </w:r>
    </w:p>
    <w:p>
      <w:r>
        <w:t>-12,50</w:t>
      </w:r>
    </w:p>
    <w:p>
      <w:r>
        <w:t>40.237,33</w:t>
      </w:r>
    </w:p>
    <w:p>
      <w:r>
        <w:t>266,89</w:t>
      </w:r>
    </w:p>
    <w:p>
      <w:r>
        <w:t>3,59</w:t>
      </w:r>
    </w:p>
    <w:p>
      <w:r>
        <w:t>263,30</w:t>
      </w:r>
    </w:p>
    <w:p>
      <w:r>
        <w:t>19.214,31</w:t>
      </w:r>
    </w:p>
    <w:p>
      <w:r>
        <w:t>19.214,31</w:t>
      </w:r>
    </w:p>
    <w:p>
      <w:r>
        <w:t>20,756,13</w:t>
      </w:r>
    </w:p>
    <w:p>
      <w:r>
        <w:t>II</w:t>
      </w:r>
    </w:p>
    <w:p>
      <w:r>
        <w:t>RỪNG PHÂN THEO ĐIỀU KIỆN LẬP ĐỊA</w:t>
      </w:r>
    </w:p>
    <w:p>
      <w:r>
        <w:t>1200</w:t>
      </w:r>
    </w:p>
    <w:p>
      <w:r>
        <w:t>155.789,20</w:t>
      </w:r>
    </w:p>
    <w:p>
      <w:r>
        <w:t>-615,66</w:t>
      </w:r>
    </w:p>
    <w:p>
      <w:r>
        <w:t>155.173,54</w:t>
      </w:r>
    </w:p>
    <w:p>
      <w:r>
        <w:t>30.890,98</w:t>
      </w:r>
    </w:p>
    <w:p>
      <w:r>
        <w:t>29.827,78</w:t>
      </w:r>
    </w:p>
    <w:p>
      <w:r>
        <w:t>1.063,20</w:t>
      </w:r>
    </w:p>
    <w:p>
      <w:r>
        <w:t>40.168,01</w:t>
      </w:r>
    </w:p>
    <w:p>
      <w:r>
        <w:t>40.168,01</w:t>
      </w:r>
    </w:p>
    <w:p>
      <w:r>
        <w:t>84.114,55</w:t>
      </w:r>
    </w:p>
    <w:p>
      <w:r>
        <w:t>1</w:t>
      </w:r>
    </w:p>
    <w:p>
      <w:r>
        <w:t>Rừng trên núi đất</w:t>
      </w:r>
    </w:p>
    <w:p>
      <w:r>
        <w:t>1210</w:t>
      </w:r>
    </w:p>
    <w:p>
      <w:r>
        <w:t>155.789,20</w:t>
      </w:r>
    </w:p>
    <w:p>
      <w:r>
        <w:t>-615,66</w:t>
      </w:r>
    </w:p>
    <w:p>
      <w:r>
        <w:t>155.173,54</w:t>
      </w:r>
    </w:p>
    <w:p>
      <w:r>
        <w:t>30.890,98</w:t>
      </w:r>
    </w:p>
    <w:p>
      <w:r>
        <w:t>29.827,78</w:t>
      </w:r>
    </w:p>
    <w:p>
      <w:r>
        <w:t>1.063.20</w:t>
      </w:r>
    </w:p>
    <w:p>
      <w:r>
        <w:t>40.168,01</w:t>
      </w:r>
    </w:p>
    <w:p>
      <w:r>
        <w:t>40.168,01</w:t>
      </w:r>
    </w:p>
    <w:p>
      <w:r>
        <w:t>84.114,55</w:t>
      </w:r>
    </w:p>
    <w:p>
      <w:r>
        <w:t>2</w:t>
      </w:r>
    </w:p>
    <w:p>
      <w:r>
        <w:t>Rừng trên núi đá</w:t>
      </w:r>
    </w:p>
    <w:p>
      <w:r>
        <w:t>1220</w:t>
      </w:r>
    </w:p>
    <w:p>
      <w:r>
        <w:t>3</w:t>
      </w:r>
    </w:p>
    <w:p>
      <w:r>
        <w:t>Rừng trên đất ngập nước</w:t>
      </w:r>
    </w:p>
    <w:p>
      <w:r>
        <w:t>1230</w:t>
      </w:r>
    </w:p>
    <w:p>
      <w:r>
        <w:t>- Rừng ngập mặn</w:t>
      </w:r>
    </w:p>
    <w:p>
      <w:r>
        <w:t>1231</w:t>
      </w:r>
    </w:p>
    <w:p>
      <w:r>
        <w:t>- Rừng trên đất phèn</w:t>
      </w:r>
    </w:p>
    <w:p>
      <w:r>
        <w:t>1232</w:t>
      </w:r>
    </w:p>
    <w:p>
      <w:r>
        <w:t>- Rừng ngập nước ngọt</w:t>
      </w:r>
    </w:p>
    <w:p>
      <w:r>
        <w:t>1233</w:t>
      </w:r>
    </w:p>
    <w:p>
      <w:r>
        <w:t>4</w:t>
      </w:r>
    </w:p>
    <w:p>
      <w:r>
        <w:t>Rừng trên cát</w:t>
      </w:r>
    </w:p>
    <w:p>
      <w:r>
        <w:t>1240</w:t>
      </w:r>
    </w:p>
    <w:p>
      <w:r>
        <w:t>III</w:t>
      </w:r>
    </w:p>
    <w:p>
      <w:r>
        <w:t>RỪNG TỰ NHIÊN PHÂN THEO LOÀI CÂY</w:t>
      </w:r>
    </w:p>
    <w:p>
      <w:r>
        <w:t>1300</w:t>
      </w:r>
    </w:p>
    <w:p>
      <w:r>
        <w:t>55.977,81</w:t>
      </w:r>
    </w:p>
    <w:p>
      <w:r>
        <w:t>-0,55</w:t>
      </w:r>
    </w:p>
    <w:p>
      <w:r>
        <w:t>55.977,26</w:t>
      </w:r>
    </w:p>
    <w:p>
      <w:r>
        <w:t>30.230,95</w:t>
      </w:r>
    </w:p>
    <w:p>
      <w:r>
        <w:t>29.568,01</w:t>
      </w:r>
    </w:p>
    <w:p>
      <w:r>
        <w:t>662,94</w:t>
      </w:r>
    </w:p>
    <w:p>
      <w:r>
        <w:t>11.932,52</w:t>
      </w:r>
    </w:p>
    <w:p>
      <w:r>
        <w:t>11.932,52</w:t>
      </w:r>
    </w:p>
    <w:p>
      <w:r>
        <w:t>13.813,79</w:t>
      </w:r>
    </w:p>
    <w:p>
      <w:r>
        <w:t>1</w:t>
      </w:r>
    </w:p>
    <w:p>
      <w:r>
        <w:t>Rừng gỗ tự nhiên</w:t>
      </w:r>
    </w:p>
    <w:p>
      <w:r>
        <w:t>1310</w:t>
      </w:r>
    </w:p>
    <w:p>
      <w:r>
        <w:t>14.589.94</w:t>
      </w:r>
    </w:p>
    <w:p>
      <w:r>
        <w:t>-0,55</w:t>
      </w:r>
    </w:p>
    <w:p>
      <w:r>
        <w:t>14.589,39</w:t>
      </w:r>
    </w:p>
    <w:p>
      <w:r>
        <w:t>6.109,29</w:t>
      </w:r>
    </w:p>
    <w:p>
      <w:r>
        <w:t>6107,19</w:t>
      </w:r>
    </w:p>
    <w:p>
      <w:r>
        <w:t>2,10</w:t>
      </w:r>
    </w:p>
    <w:p>
      <w:r>
        <w:t>1 156,53</w:t>
      </w:r>
    </w:p>
    <w:p>
      <w:r>
        <w:t>1.156,53</w:t>
      </w:r>
    </w:p>
    <w:p>
      <w:r>
        <w:t>7.323,57</w:t>
      </w:r>
    </w:p>
    <w:p>
      <w:r>
        <w:t>- Rừng gỗ lá rộng thường xanh hoặc nửa rụng lá</w:t>
      </w:r>
    </w:p>
    <w:p>
      <w:r>
        <w:t>1311</w:t>
      </w:r>
    </w:p>
    <w:p>
      <w:r>
        <w:t>14.226,39</w:t>
      </w:r>
    </w:p>
    <w:p>
      <w:r>
        <w:t>-0,55</w:t>
      </w:r>
    </w:p>
    <w:p>
      <w:r>
        <w:t>14.225,84</w:t>
      </w:r>
    </w:p>
    <w:p>
      <w:r>
        <w:t>6.107,41</w:t>
      </w:r>
    </w:p>
    <w:p>
      <w:r>
        <w:t>6.105,31</w:t>
      </w:r>
    </w:p>
    <w:p>
      <w:r>
        <w:t>2,10</w:t>
      </w:r>
    </w:p>
    <w:p>
      <w:r>
        <w:t>1.040,41</w:t>
      </w:r>
    </w:p>
    <w:p>
      <w:r>
        <w:t>1.040,41</w:t>
      </w:r>
    </w:p>
    <w:p>
      <w:r>
        <w:t>7.078,02</w:t>
      </w:r>
    </w:p>
    <w:p>
      <w:r>
        <w:t>- Rừng gỗ lá rộng rụng lá</w:t>
      </w:r>
    </w:p>
    <w:p>
      <w:r>
        <w:t>1.312</w:t>
      </w:r>
    </w:p>
    <w:p>
      <w:r>
        <w:t>363,55</w:t>
      </w:r>
    </w:p>
    <w:p>
      <w:r>
        <w:t>363,55</w:t>
      </w:r>
    </w:p>
    <w:p>
      <w:r>
        <w:t>1,88</w:t>
      </w:r>
    </w:p>
    <w:p>
      <w:r>
        <w:t>1,88</w:t>
      </w:r>
    </w:p>
    <w:p>
      <w:r>
        <w:t>116,12</w:t>
      </w:r>
    </w:p>
    <w:p>
      <w:r>
        <w:t>116,12</w:t>
      </w:r>
    </w:p>
    <w:p>
      <w:r>
        <w:t>245,55</w:t>
      </w:r>
    </w:p>
    <w:p>
      <w:r>
        <w:t>- Rừng gỗ lá kim</w:t>
      </w:r>
    </w:p>
    <w:p>
      <w:r>
        <w:t>1.313</w:t>
      </w:r>
    </w:p>
    <w:p>
      <w:r>
        <w:t>- Rừng gỗ hỗn giao lá rộng và lá kim</w:t>
      </w:r>
    </w:p>
    <w:p>
      <w:r>
        <w:t>1.314</w:t>
      </w:r>
    </w:p>
    <w:p>
      <w:r>
        <w:t>2</w:t>
      </w:r>
    </w:p>
    <w:p>
      <w:r>
        <w:t>Rừng tre nứa</w:t>
      </w:r>
    </w:p>
    <w:p>
      <w:r>
        <w:t>1320</w:t>
      </w:r>
    </w:p>
    <w:p>
      <w:r>
        <w:t>4.448,60</w:t>
      </w:r>
    </w:p>
    <w:p>
      <w:r>
        <w:t>4.448,60</w:t>
      </w:r>
    </w:p>
    <w:p>
      <w:r>
        <w:t>2.960,28</w:t>
      </w:r>
    </w:p>
    <w:p>
      <w:r>
        <w:t>2.960,28</w:t>
      </w:r>
    </w:p>
    <w:p>
      <w:r>
        <w:t>803,92</w:t>
      </w:r>
    </w:p>
    <w:p>
      <w:r>
        <w:t>803,92</w:t>
      </w:r>
    </w:p>
    <w:p>
      <w:r>
        <w:t>684,40</w:t>
      </w:r>
    </w:p>
    <w:p>
      <w:r>
        <w:t>- Nứa</w:t>
      </w:r>
    </w:p>
    <w:p>
      <w:r>
        <w:t>1.321</w:t>
      </w:r>
    </w:p>
    <w:p>
      <w:r>
        <w:t>- Vầu</w:t>
      </w:r>
    </w:p>
    <w:p>
      <w:r>
        <w:t>1.322</w:t>
      </w:r>
    </w:p>
    <w:p>
      <w:r>
        <w:t>- Tre/luồng</w:t>
      </w:r>
    </w:p>
    <w:p>
      <w:r>
        <w:t>1.323</w:t>
      </w:r>
    </w:p>
    <w:p>
      <w:r>
        <w:t>- Lồ ô</w:t>
      </w:r>
    </w:p>
    <w:p>
      <w:r>
        <w:t>1.324</w:t>
      </w:r>
    </w:p>
    <w:p>
      <w:r>
        <w:t>4.367,58</w:t>
      </w:r>
    </w:p>
    <w:p>
      <w:r>
        <w:t>4.367,58</w:t>
      </w:r>
    </w:p>
    <w:p>
      <w:r>
        <w:t>2.957,35</w:t>
      </w:r>
    </w:p>
    <w:p>
      <w:r>
        <w:t>2.957,35</w:t>
      </w:r>
    </w:p>
    <w:p>
      <w:r>
        <w:t>803,92</w:t>
      </w:r>
    </w:p>
    <w:p>
      <w:r>
        <w:t>803,92</w:t>
      </w:r>
    </w:p>
    <w:p>
      <w:r>
        <w:t>606,31</w:t>
      </w:r>
    </w:p>
    <w:p>
      <w:r>
        <w:t>- Các loài khác</w:t>
      </w:r>
    </w:p>
    <w:p>
      <w:r>
        <w:t>1.325</w:t>
      </w:r>
    </w:p>
    <w:p>
      <w:r>
        <w:t>81,02</w:t>
      </w:r>
    </w:p>
    <w:p>
      <w:r>
        <w:t>81,02</w:t>
      </w:r>
    </w:p>
    <w:p>
      <w:r>
        <w:t>2,93</w:t>
      </w:r>
    </w:p>
    <w:p>
      <w:r>
        <w:t>2,93</w:t>
      </w:r>
    </w:p>
    <w:p>
      <w:r>
        <w:t>78,09</w:t>
      </w:r>
    </w:p>
    <w:p>
      <w:r>
        <w:t>3</w:t>
      </w:r>
    </w:p>
    <w:p>
      <w:r>
        <w:t>Rừng hỗn giao gỗ và tre nứa</w:t>
      </w:r>
    </w:p>
    <w:p>
      <w:r>
        <w:t>1330</w:t>
      </w:r>
    </w:p>
    <w:p>
      <w:r>
        <w:t>36.939,27</w:t>
      </w:r>
    </w:p>
    <w:p>
      <w:r>
        <w:t>36.939,27</w:t>
      </w:r>
    </w:p>
    <w:p>
      <w:r>
        <w:t>21.161,38</w:t>
      </w:r>
    </w:p>
    <w:p>
      <w:r>
        <w:t>20.500,54</w:t>
      </w:r>
    </w:p>
    <w:p>
      <w:r>
        <w:t>660,84</w:t>
      </w:r>
    </w:p>
    <w:p>
      <w:r>
        <w:t>9.972,07</w:t>
      </w:r>
    </w:p>
    <w:p>
      <w:r>
        <w:t>9.972,07</w:t>
      </w:r>
    </w:p>
    <w:p>
      <w:r>
        <w:t>5.805,82</w:t>
      </w:r>
    </w:p>
    <w:p>
      <w:r>
        <w:t>- Gỗ là chính</w:t>
      </w:r>
    </w:p>
    <w:p>
      <w:r>
        <w:t>1331</w:t>
      </w:r>
    </w:p>
    <w:p>
      <w:r>
        <w:t>22.852,39</w:t>
      </w:r>
    </w:p>
    <w:p>
      <w:r>
        <w:t>22.852,39</w:t>
      </w:r>
    </w:p>
    <w:p>
      <w:r>
        <w:t>17.377,54</w:t>
      </w:r>
    </w:p>
    <w:p>
      <w:r>
        <w:t>16.749,92</w:t>
      </w:r>
    </w:p>
    <w:p>
      <w:r>
        <w:t>627,62</w:t>
      </w:r>
    </w:p>
    <w:p>
      <w:r>
        <w:t>2.956,15</w:t>
      </w:r>
    </w:p>
    <w:p>
      <w:r>
        <w:t>2.956,15</w:t>
      </w:r>
    </w:p>
    <w:p>
      <w:r>
        <w:t>2.518,70</w:t>
      </w:r>
    </w:p>
    <w:p>
      <w:r>
        <w:t>- Tre nứa là chính</w:t>
      </w:r>
    </w:p>
    <w:p>
      <w:r>
        <w:t>1332</w:t>
      </w:r>
    </w:p>
    <w:p>
      <w:r>
        <w:t>14.086,88</w:t>
      </w:r>
    </w:p>
    <w:p>
      <w:r>
        <w:t>14.086,88</w:t>
      </w:r>
    </w:p>
    <w:p>
      <w:r>
        <w:t>3.783,84</w:t>
      </w:r>
    </w:p>
    <w:p>
      <w:r>
        <w:t>3.750,62</w:t>
      </w:r>
    </w:p>
    <w:p>
      <w:r>
        <w:t>33.22</w:t>
      </w:r>
    </w:p>
    <w:p>
      <w:r>
        <w:t>7.015,92</w:t>
      </w:r>
    </w:p>
    <w:p>
      <w:r>
        <w:t>7.015,92</w:t>
      </w:r>
    </w:p>
    <w:p>
      <w:r>
        <w:t>3.287,12</w:t>
      </w:r>
    </w:p>
    <w:p>
      <w:r>
        <w:t>4</w:t>
      </w:r>
    </w:p>
    <w:p>
      <w:r>
        <w:t>Rừng cau dừa</w:t>
      </w:r>
    </w:p>
    <w:p>
      <w:r>
        <w:t>1340</w:t>
      </w:r>
    </w:p>
    <w:p>
      <w:r>
        <w:t>B</w:t>
      </w:r>
    </w:p>
    <w:p>
      <w:r>
        <w:t>DIỆN TÍCH CHƯA THÀNH RỪNG</w:t>
      </w:r>
    </w:p>
    <w:p>
      <w:r>
        <w:t>2000</w:t>
      </w:r>
    </w:p>
    <w:p>
      <w:r>
        <w:t>16.040,59</w:t>
      </w:r>
    </w:p>
    <w:p>
      <w:r>
        <w:t>493,93</w:t>
      </w:r>
    </w:p>
    <w:p>
      <w:r>
        <w:t>16.534,52</w:t>
      </w:r>
    </w:p>
    <w:p>
      <w:r>
        <w:t>288,69</w:t>
      </w:r>
    </w:p>
    <w:p>
      <w:r>
        <w:t>148,53</w:t>
      </w:r>
    </w:p>
    <w:p>
      <w:r>
        <w:t>140,16</w:t>
      </w:r>
    </w:p>
    <w:p>
      <w:r>
        <w:t>3.380,19</w:t>
      </w:r>
    </w:p>
    <w:p>
      <w:r>
        <w:t>3.380,19</w:t>
      </w:r>
    </w:p>
    <w:p>
      <w:r>
        <w:t>12.865,64</w:t>
      </w:r>
    </w:p>
    <w:p>
      <w:r>
        <w:t>1</w:t>
      </w:r>
    </w:p>
    <w:p>
      <w:r>
        <w:t>Diện tích đã trồng chưa đạt tiêu chí thành rừng</w:t>
      </w:r>
    </w:p>
    <w:p>
      <w:r>
        <w:t>2.010</w:t>
      </w:r>
    </w:p>
    <w:p>
      <w:r>
        <w:t>3.656,01</w:t>
      </w:r>
    </w:p>
    <w:p>
      <w:r>
        <w:t>672,89</w:t>
      </w:r>
    </w:p>
    <w:p>
      <w:r>
        <w:t>4.328,90</w:t>
      </w:r>
    </w:p>
    <w:p>
      <w:r>
        <w:t>13,13</w:t>
      </w:r>
    </w:p>
    <w:p>
      <w:r>
        <w:t>10,43</w:t>
      </w:r>
    </w:p>
    <w:p>
      <w:r>
        <w:t>2,70</w:t>
      </w:r>
    </w:p>
    <w:p>
      <w:r>
        <w:t>464,31</w:t>
      </w:r>
    </w:p>
    <w:p>
      <w:r>
        <w:t>464,31</w:t>
      </w:r>
    </w:p>
    <w:p>
      <w:r>
        <w:t>3.851,46</w:t>
      </w:r>
    </w:p>
    <w:p>
      <w:r>
        <w:t>2</w:t>
      </w:r>
    </w:p>
    <w:p>
      <w:r>
        <w:t>Diện tích khoanh nuôi tái sinh</w:t>
      </w:r>
    </w:p>
    <w:p>
      <w:r>
        <w:t>2.020</w:t>
      </w:r>
    </w:p>
    <w:p>
      <w:r>
        <w:t>849,22</w:t>
      </w:r>
    </w:p>
    <w:p>
      <w:r>
        <w:t>-4,73</w:t>
      </w:r>
    </w:p>
    <w:p>
      <w:r>
        <w:t>844,49</w:t>
      </w:r>
    </w:p>
    <w:p>
      <w:r>
        <w:t>8,56</w:t>
      </w:r>
    </w:p>
    <w:p>
      <w:r>
        <w:t>7,86</w:t>
      </w:r>
    </w:p>
    <w:p>
      <w:r>
        <w:t>0,70</w:t>
      </w:r>
    </w:p>
    <w:p>
      <w:r>
        <w:t>166,81</w:t>
      </w:r>
    </w:p>
    <w:p>
      <w:r>
        <w:t>166,81</w:t>
      </w:r>
    </w:p>
    <w:p>
      <w:r>
        <w:t>669,12</w:t>
      </w:r>
    </w:p>
    <w:p>
      <w:r>
        <w:t>3</w:t>
      </w:r>
    </w:p>
    <w:p>
      <w:r>
        <w:t>Diện tích khác</w:t>
      </w:r>
    </w:p>
    <w:p>
      <w:r>
        <w:t>2.030</w:t>
      </w:r>
    </w:p>
    <w:p>
      <w:r>
        <w:t>11.535,36</w:t>
      </w:r>
    </w:p>
    <w:p>
      <w:r>
        <w:t>-174,23</w:t>
      </w:r>
    </w:p>
    <w:p>
      <w:r>
        <w:t>11.361,13</w:t>
      </w:r>
    </w:p>
    <w:p>
      <w:r>
        <w:t>267,00</w:t>
      </w:r>
    </w:p>
    <w:p>
      <w:r>
        <w:t>130,24</w:t>
      </w:r>
    </w:p>
    <w:p>
      <w:r>
        <w:t>136,76</w:t>
      </w:r>
    </w:p>
    <w:p>
      <w:r>
        <w:t>2.749,07</w:t>
      </w:r>
    </w:p>
    <w:p>
      <w:r>
        <w:t>2.749,07</w:t>
      </w:r>
    </w:p>
    <w:p>
      <w:r>
        <w:t>8.345,06</w:t>
      </w:r>
    </w:p>
    <w:p>
      <w:r>
        <w:t>Biểu số 02: DIỆN TÍCH RỪNG VÀ DIỆN TÍCH CHƯA THÀNH RỪNG PHÂN THEO CHỦ RỪNG VÀ TỔ CHỨC ĐƯỢC GIAO QUẢN LÝ NĂM 2023 TỈNH BÌNH PHƯỚC</w:t>
      </w:r>
    </w:p>
    <w:p>
      <w:r>
        <w:t>(Kèm theo Quyết định số 225/QĐ-UBND ngày 05/02/2024 của UBND tỉnh)</w:t>
      </w:r>
    </w:p>
    <w:p>
      <w:r>
        <w:t>Đơn vị tính: ha</w:t>
      </w:r>
    </w:p>
    <w:p>
      <w:r>
        <w:t>TT</w:t>
      </w:r>
    </w:p>
    <w:p>
      <w:r>
        <w:t>Phân loại rừng</w:t>
      </w:r>
    </w:p>
    <w:p>
      <w:r>
        <w:t>Mã</w:t>
      </w:r>
    </w:p>
    <w:p>
      <w:r>
        <w:t>Tổng</w:t>
      </w:r>
    </w:p>
    <w:p>
      <w:r>
        <w:t>BQL Rừng ĐD</w:t>
      </w:r>
    </w:p>
    <w:p>
      <w:r>
        <w:t>BQL rừng PH</w:t>
      </w:r>
    </w:p>
    <w:p>
      <w:r>
        <w:t>Tổ chức kinh tế</w:t>
      </w:r>
    </w:p>
    <w:p>
      <w:r>
        <w:t>Lực lượng vũ trang</w:t>
      </w:r>
    </w:p>
    <w:p>
      <w:r>
        <w:t>Tổ chức KH&amp;CN, ĐT, GD</w:t>
      </w:r>
    </w:p>
    <w:p>
      <w:r>
        <w:t>Hộ gia đình, cá nhân trong nước</w:t>
      </w:r>
    </w:p>
    <w:p>
      <w:r>
        <w:t>Cộng đồng dân cư</w:t>
      </w:r>
    </w:p>
    <w:p>
      <w:r>
        <w:t>Doanh nghiệp đầu tư nước ngoài</w:t>
      </w:r>
    </w:p>
    <w:p>
      <w:r>
        <w:t>UBND</w:t>
      </w:r>
    </w:p>
    <w:p>
      <w:r>
        <w:t>(1)</w:t>
      </w:r>
    </w:p>
    <w:p>
      <w:r>
        <w:t>(2)</w:t>
      </w:r>
    </w:p>
    <w:p>
      <w:r>
        <w:t>(3)</w:t>
      </w:r>
    </w:p>
    <w:p>
      <w:r>
        <w:t>(4)</w:t>
      </w:r>
    </w:p>
    <w:p>
      <w:r>
        <w:t>(5)</w:t>
      </w:r>
    </w:p>
    <w:p>
      <w:r>
        <w:t>(6)</w:t>
      </w:r>
    </w:p>
    <w:p>
      <w:r>
        <w:t>(7)</w:t>
      </w:r>
    </w:p>
    <w:p>
      <w:r>
        <w:t>(8)</w:t>
      </w:r>
    </w:p>
    <w:p>
      <w:r>
        <w:t>(9)</w:t>
      </w:r>
    </w:p>
    <w:p>
      <w:r>
        <w:t>(10)</w:t>
      </w:r>
    </w:p>
    <w:p>
      <w:r>
        <w:t>(11)</w:t>
      </w:r>
    </w:p>
    <w:p>
      <w:r>
        <w:t>(12)</w:t>
      </w:r>
    </w:p>
    <w:p>
      <w:r>
        <w:t>(13)</w:t>
      </w:r>
    </w:p>
    <w:p>
      <w:r>
        <w:t>TỔNG DIỆN TÍCH RỪNG VÀ ĐẤT QUY HOẠCH 3 LOẠI RỪNG (A+B)</w:t>
      </w:r>
    </w:p>
    <w:p>
      <w:r>
        <w:t>171.708,06</w:t>
      </w:r>
    </w:p>
    <w:p>
      <w:r>
        <w:t>29.987,62</w:t>
      </w:r>
    </w:p>
    <w:p>
      <w:r>
        <w:t>86.451,83</w:t>
      </w:r>
    </w:p>
    <w:p>
      <w:r>
        <w:t>28.148,81</w:t>
      </w:r>
    </w:p>
    <w:p>
      <w:r>
        <w:t>1.489,67</w:t>
      </w:r>
    </w:p>
    <w:p>
      <w:r>
        <w:t>24.400,07</w:t>
      </w:r>
    </w:p>
    <w:p>
      <w:r>
        <w:t>584,32</w:t>
      </w:r>
    </w:p>
    <w:p>
      <w:r>
        <w:t>-</w:t>
      </w:r>
    </w:p>
    <w:p>
      <w:r>
        <w:t>-</w:t>
      </w:r>
    </w:p>
    <w:p>
      <w:r>
        <w:t>645,74</w:t>
      </w:r>
    </w:p>
    <w:p>
      <w:r>
        <w:t>TỔNG DIỆN TÍCH (gồm diện tích có rừng và rừng trồng chưa thành rừng)</w:t>
      </w:r>
    </w:p>
    <w:p>
      <w:r>
        <w:t>0000</w:t>
      </w:r>
    </w:p>
    <w:p>
      <w:r>
        <w:t>159.502,44</w:t>
      </w:r>
    </w:p>
    <w:p>
      <w:r>
        <w:t>29.849,52</w:t>
      </w:r>
    </w:p>
    <w:p>
      <w:r>
        <w:t>79.761,26</w:t>
      </w:r>
    </w:p>
    <w:p>
      <w:r>
        <w:t>26.010,49</w:t>
      </w:r>
    </w:p>
    <w:p>
      <w:r>
        <w:t>1.156,49</w:t>
      </w:r>
    </w:p>
    <w:p>
      <w:r>
        <w:t>21.965,92</w:t>
      </w:r>
    </w:p>
    <w:p>
      <w:r>
        <w:t>545,18</w:t>
      </w:r>
    </w:p>
    <w:p>
      <w:r>
        <w:t>213,58</w:t>
      </w:r>
    </w:p>
    <w:p>
      <w:r>
        <w:t>A</w:t>
      </w:r>
    </w:p>
    <w:p>
      <w:r>
        <w:t>DIỆN TÍCH RỪNG</w:t>
      </w:r>
    </w:p>
    <w:p>
      <w:r>
        <w:t>1000</w:t>
      </w:r>
    </w:p>
    <w:p>
      <w:r>
        <w:t>155.173,54</w:t>
      </w:r>
    </w:p>
    <w:p>
      <w:r>
        <w:t>29.839,09</w:t>
      </w:r>
    </w:p>
    <w:p>
      <w:r>
        <w:t>78.283,02</w:t>
      </w:r>
    </w:p>
    <w:p>
      <w:r>
        <w:t>23.942,82</w:t>
      </w:r>
    </w:p>
    <w:p>
      <w:r>
        <w:t>1.153,62</w:t>
      </w:r>
    </w:p>
    <w:p>
      <w:r>
        <w:t>21.225,87</w:t>
      </w:r>
    </w:p>
    <w:p>
      <w:r>
        <w:t>515,59</w:t>
      </w:r>
    </w:p>
    <w:p>
      <w:r>
        <w:t>213,53</w:t>
      </w:r>
    </w:p>
    <w:p>
      <w:r>
        <w:t>I</w:t>
      </w:r>
    </w:p>
    <w:p>
      <w:r>
        <w:t>RỪNG PHÂN THEO NGUỒN GỐC</w:t>
      </w:r>
    </w:p>
    <w:p>
      <w:r>
        <w:t>1100</w:t>
      </w:r>
    </w:p>
    <w:p>
      <w:r>
        <w:t>155.173,54</w:t>
      </w:r>
    </w:p>
    <w:p>
      <w:r>
        <w:t>29.839,09</w:t>
      </w:r>
    </w:p>
    <w:p>
      <w:r>
        <w:t>78.283,02</w:t>
      </w:r>
    </w:p>
    <w:p>
      <w:r>
        <w:t>23.942,82</w:t>
      </w:r>
    </w:p>
    <w:p>
      <w:r>
        <w:t>1.153,62</w:t>
      </w:r>
    </w:p>
    <w:p>
      <w:r>
        <w:t>21.225,87</w:t>
      </w:r>
    </w:p>
    <w:p>
      <w:r>
        <w:t>51559</w:t>
      </w:r>
    </w:p>
    <w:p>
      <w:r>
        <w:t>213,53</w:t>
      </w:r>
    </w:p>
    <w:p>
      <w:r>
        <w:t>1</w:t>
      </w:r>
    </w:p>
    <w:p>
      <w:r>
        <w:t>Rừng tự nhiên</w:t>
      </w:r>
    </w:p>
    <w:p>
      <w:r>
        <w:t>1110</w:t>
      </w:r>
    </w:p>
    <w:p>
      <w:r>
        <w:t>55.977,26</w:t>
      </w:r>
    </w:p>
    <w:p>
      <w:r>
        <w:t>29.579,32</w:t>
      </w:r>
    </w:p>
    <w:p>
      <w:r>
        <w:t>19.164,60</w:t>
      </w:r>
    </w:p>
    <w:p>
      <w:r>
        <w:t>440,44</w:t>
      </w:r>
    </w:p>
    <w:p>
      <w:r>
        <w:t>39,11</w:t>
      </w:r>
    </w:p>
    <w:p>
      <w:r>
        <w:t>6.540,26</w:t>
      </w:r>
    </w:p>
    <w:p>
      <w:r>
        <w:t>213,53</w:t>
      </w:r>
    </w:p>
    <w:p>
      <w:r>
        <w:t>- Rừng nguyên sinh</w:t>
      </w:r>
    </w:p>
    <w:p>
      <w:r>
        <w:t>1111</w:t>
      </w:r>
    </w:p>
    <w:p>
      <w:r>
        <w:t>3.817,54</w:t>
      </w:r>
    </w:p>
    <w:p>
      <w:r>
        <w:t>3.817,54</w:t>
      </w:r>
    </w:p>
    <w:p>
      <w:r>
        <w:t>- Rừng thứ sinh</w:t>
      </w:r>
    </w:p>
    <w:p>
      <w:r>
        <w:t>1112</w:t>
      </w:r>
    </w:p>
    <w:p>
      <w:r>
        <w:t>52.159,72</w:t>
      </w:r>
    </w:p>
    <w:p>
      <w:r>
        <w:t>25.761,78</w:t>
      </w:r>
    </w:p>
    <w:p>
      <w:r>
        <w:t>19.164,60</w:t>
      </w:r>
    </w:p>
    <w:p>
      <w:r>
        <w:t>440,44</w:t>
      </w:r>
    </w:p>
    <w:p>
      <w:r>
        <w:t>39,11</w:t>
      </w:r>
    </w:p>
    <w:p>
      <w:r>
        <w:t>6.540,26</w:t>
      </w:r>
    </w:p>
    <w:p>
      <w:r>
        <w:t>213,53</w:t>
      </w:r>
    </w:p>
    <w:p>
      <w:r>
        <w:t>2</w:t>
      </w:r>
    </w:p>
    <w:p>
      <w:r>
        <w:t>Rừng trồng</w:t>
      </w:r>
    </w:p>
    <w:p>
      <w:r>
        <w:t>1120</w:t>
      </w:r>
    </w:p>
    <w:p>
      <w:r>
        <w:t>99.196,28</w:t>
      </w:r>
    </w:p>
    <w:p>
      <w:r>
        <w:t>259,77</w:t>
      </w:r>
    </w:p>
    <w:p>
      <w:r>
        <w:t>59.118,42</w:t>
      </w:r>
    </w:p>
    <w:p>
      <w:r>
        <w:t>23.502,38</w:t>
      </w:r>
    </w:p>
    <w:p>
      <w:r>
        <w:t>1.114,51</w:t>
      </w:r>
    </w:p>
    <w:p>
      <w:r>
        <w:t>14.685,61</w:t>
      </w:r>
    </w:p>
    <w:p>
      <w:r>
        <w:t>515,59</w:t>
      </w:r>
    </w:p>
    <w:p>
      <w:r>
        <w:t>- Trồng mới trên đất chưa có rừng</w:t>
      </w:r>
    </w:p>
    <w:p>
      <w:r>
        <w:t>1121</w:t>
      </w:r>
    </w:p>
    <w:p>
      <w:r>
        <w:t>29.663,50</w:t>
      </w:r>
    </w:p>
    <w:p>
      <w:r>
        <w:t>258,31</w:t>
      </w:r>
    </w:p>
    <w:p>
      <w:r>
        <w:t>25.678,64</w:t>
      </w:r>
    </w:p>
    <w:p>
      <w:r>
        <w:t>1.002,92</w:t>
      </w:r>
    </w:p>
    <w:p>
      <w:r>
        <w:t>1.046,02</w:t>
      </w:r>
    </w:p>
    <w:p>
      <w:r>
        <w:t>1.677,61</w:t>
      </w:r>
    </w:p>
    <w:p>
      <w:r>
        <w:t>- Trồng lại sau khi khai thác rừng trồng đã có</w:t>
      </w:r>
    </w:p>
    <w:p>
      <w:r>
        <w:t>1122</w:t>
      </w:r>
    </w:p>
    <w:p>
      <w:r>
        <w:t>69.532,78</w:t>
      </w:r>
    </w:p>
    <w:p>
      <w:r>
        <w:t>1,46</w:t>
      </w:r>
    </w:p>
    <w:p>
      <w:r>
        <w:t>33.439,78</w:t>
      </w:r>
    </w:p>
    <w:p>
      <w:r>
        <w:t>22.499,46</w:t>
      </w:r>
    </w:p>
    <w:p>
      <w:r>
        <w:t>68,49</w:t>
      </w:r>
    </w:p>
    <w:p>
      <w:r>
        <w:t>13.008,00</w:t>
      </w:r>
    </w:p>
    <w:p>
      <w:r>
        <w:t>515,59</w:t>
      </w:r>
    </w:p>
    <w:p>
      <w:r>
        <w:t>- Tái sinh tự nhiên từ rừng trồng đã khai thác</w:t>
      </w:r>
    </w:p>
    <w:p>
      <w:r>
        <w:t>1123</w:t>
      </w:r>
    </w:p>
    <w:p>
      <w:r>
        <w:t>Trong đó:</w:t>
      </w:r>
    </w:p>
    <w:p>
      <w:r>
        <w:t>1124</w:t>
      </w:r>
    </w:p>
    <w:p>
      <w:r>
        <w:t>96.152,71</w:t>
      </w:r>
    </w:p>
    <w:p>
      <w:r>
        <w:t>5,74</w:t>
      </w:r>
    </w:p>
    <w:p>
      <w:r>
        <w:t>57.760,13</w:t>
      </w:r>
    </w:p>
    <w:p>
      <w:r>
        <w:t>22.536,09</w:t>
      </w:r>
    </w:p>
    <w:p>
      <w:r>
        <w:t>1.093,67</w:t>
      </w:r>
    </w:p>
    <w:p>
      <w:r>
        <w:t>14.241,95</w:t>
      </w:r>
    </w:p>
    <w:p>
      <w:r>
        <w:t>515,13</w:t>
      </w:r>
    </w:p>
    <w:p>
      <w:r>
        <w:t>- Rừng trồng cao su</w:t>
      </w:r>
    </w:p>
    <w:p>
      <w:r>
        <w:t>1125</w:t>
      </w:r>
    </w:p>
    <w:p>
      <w:r>
        <w:t>55.954,73</w:t>
      </w:r>
    </w:p>
    <w:p>
      <w:r>
        <w:t>2,15</w:t>
      </w:r>
    </w:p>
    <w:p>
      <w:r>
        <w:t>23.370,10</w:t>
      </w:r>
    </w:p>
    <w:p>
      <w:r>
        <w:t>21.254,08</w:t>
      </w:r>
    </w:p>
    <w:p>
      <w:r>
        <w:t>1.067,99</w:t>
      </w:r>
    </w:p>
    <w:p>
      <w:r>
        <w:t>9.747,16</w:t>
      </w:r>
    </w:p>
    <w:p>
      <w:r>
        <w:t>513,25</w:t>
      </w:r>
    </w:p>
    <w:p>
      <w:r>
        <w:t>- Rừng trồng cây đặc sản</w:t>
      </w:r>
    </w:p>
    <w:p>
      <w:r>
        <w:t>1126</w:t>
      </w:r>
    </w:p>
    <w:p>
      <w:r>
        <w:t>40.197,98</w:t>
      </w:r>
    </w:p>
    <w:p>
      <w:r>
        <w:t>3,59</w:t>
      </w:r>
    </w:p>
    <w:p>
      <w:r>
        <w:t>34.390,03</w:t>
      </w:r>
    </w:p>
    <w:p>
      <w:r>
        <w:t>1.282,01</w:t>
      </w:r>
    </w:p>
    <w:p>
      <w:r>
        <w:t>25,68</w:t>
      </w:r>
    </w:p>
    <w:p>
      <w:r>
        <w:t>4.494,79</w:t>
      </w:r>
    </w:p>
    <w:p>
      <w:r>
        <w:t>1,88</w:t>
      </w:r>
    </w:p>
    <w:p>
      <w:r>
        <w:t>II</w:t>
      </w:r>
    </w:p>
    <w:p>
      <w:r>
        <w:t>RỪNG PHÂN THEO ĐIỀU KIỆN LẬP ĐỊA</w:t>
      </w:r>
    </w:p>
    <w:p>
      <w:r>
        <w:t>1200</w:t>
      </w:r>
    </w:p>
    <w:p>
      <w:r>
        <w:t>155.173,54</w:t>
      </w:r>
    </w:p>
    <w:p>
      <w:r>
        <w:t>29.839,09</w:t>
      </w:r>
    </w:p>
    <w:p>
      <w:r>
        <w:t>78.283,02</w:t>
      </w:r>
    </w:p>
    <w:p>
      <w:r>
        <w:t>23.942,82</w:t>
      </w:r>
    </w:p>
    <w:p>
      <w:r>
        <w:t>1.153,62</w:t>
      </w:r>
    </w:p>
    <w:p>
      <w:r>
        <w:t>21.225,87</w:t>
      </w:r>
    </w:p>
    <w:p>
      <w:r>
        <w:t>515,59</w:t>
      </w:r>
    </w:p>
    <w:p>
      <w:r>
        <w:t>213,53</w:t>
      </w:r>
    </w:p>
    <w:p>
      <w:r>
        <w:t>1</w:t>
      </w:r>
    </w:p>
    <w:p>
      <w:r>
        <w:t>Rừng trên núi đất</w:t>
      </w:r>
    </w:p>
    <w:p>
      <w:r>
        <w:t>1210</w:t>
      </w:r>
    </w:p>
    <w:p>
      <w:r>
        <w:t>155.173,54</w:t>
      </w:r>
    </w:p>
    <w:p>
      <w:r>
        <w:t>29.839,09</w:t>
      </w:r>
    </w:p>
    <w:p>
      <w:r>
        <w:t>78.283,02</w:t>
      </w:r>
    </w:p>
    <w:p>
      <w:r>
        <w:t>23.942,82</w:t>
      </w:r>
    </w:p>
    <w:p>
      <w:r>
        <w:t>1.153,62</w:t>
      </w:r>
    </w:p>
    <w:p>
      <w:r>
        <w:t>21.225,87</w:t>
      </w:r>
    </w:p>
    <w:p>
      <w:r>
        <w:t>515,59</w:t>
      </w:r>
    </w:p>
    <w:p>
      <w:r>
        <w:t>213,53</w:t>
      </w:r>
    </w:p>
    <w:p>
      <w:r>
        <w:t>2</w:t>
      </w:r>
    </w:p>
    <w:p>
      <w:r>
        <w:t>Rừng trên núi đá</w:t>
      </w:r>
    </w:p>
    <w:p>
      <w:r>
        <w:t>1220</w:t>
      </w:r>
    </w:p>
    <w:p>
      <w:r>
        <w:t>3</w:t>
      </w:r>
    </w:p>
    <w:p>
      <w:r>
        <w:t>Rừng trên đất ngập nước</w:t>
      </w:r>
    </w:p>
    <w:p>
      <w:r>
        <w:t>1230</w:t>
      </w:r>
    </w:p>
    <w:p>
      <w:r>
        <w:t>- Rừng ngập mặn</w:t>
      </w:r>
    </w:p>
    <w:p>
      <w:r>
        <w:t>1231</w:t>
      </w:r>
    </w:p>
    <w:p>
      <w:r>
        <w:t>- Rừng trên đất phèn</w:t>
      </w:r>
    </w:p>
    <w:p>
      <w:r>
        <w:t>1232</w:t>
      </w:r>
    </w:p>
    <w:p>
      <w:r>
        <w:t>- Rừng ngập nước ngọt</w:t>
      </w:r>
    </w:p>
    <w:p>
      <w:r>
        <w:t>1233</w:t>
      </w:r>
    </w:p>
    <w:p>
      <w:r>
        <w:t>4</w:t>
      </w:r>
    </w:p>
    <w:p>
      <w:r>
        <w:t>Rừng trên cát</w:t>
      </w:r>
    </w:p>
    <w:p>
      <w:r>
        <w:t>1240</w:t>
      </w:r>
    </w:p>
    <w:p>
      <w:r>
        <w:t>III</w:t>
      </w:r>
    </w:p>
    <w:p>
      <w:r>
        <w:t>RỪNG TỰ NHIÊN PHÂN THEO LOÀI CÂY</w:t>
      </w:r>
    </w:p>
    <w:p>
      <w:r>
        <w:t>1300</w:t>
      </w:r>
    </w:p>
    <w:p>
      <w:r>
        <w:t>55.977,26</w:t>
      </w:r>
    </w:p>
    <w:p>
      <w:r>
        <w:t>29.579,32</w:t>
      </w:r>
    </w:p>
    <w:p>
      <w:r>
        <w:t>19.164,60</w:t>
      </w:r>
    </w:p>
    <w:p>
      <w:r>
        <w:t>440,44</w:t>
      </w:r>
    </w:p>
    <w:p>
      <w:r>
        <w:t>39,11</w:t>
      </w:r>
    </w:p>
    <w:p>
      <w:r>
        <w:t>6.540,26</w:t>
      </w:r>
    </w:p>
    <w:p>
      <w:r>
        <w:t>213,53</w:t>
      </w:r>
    </w:p>
    <w:p>
      <w:r>
        <w:t>1</w:t>
      </w:r>
    </w:p>
    <w:p>
      <w:r>
        <w:t>Rừng gỗ tự nhiên</w:t>
      </w:r>
    </w:p>
    <w:p>
      <w:r>
        <w:t>1310</w:t>
      </w:r>
    </w:p>
    <w:p>
      <w:r>
        <w:t>14.589,39</w:t>
      </w:r>
    </w:p>
    <w:p>
      <w:r>
        <w:t>6.107,19</w:t>
      </w:r>
    </w:p>
    <w:p>
      <w:r>
        <w:t>4.887,38</w:t>
      </w:r>
    </w:p>
    <w:p>
      <w:r>
        <w:t>239,76</w:t>
      </w:r>
    </w:p>
    <w:p>
      <w:r>
        <w:t>39,11</w:t>
      </w:r>
    </w:p>
    <w:p>
      <w:r>
        <w:t>3.142,25</w:t>
      </w:r>
    </w:p>
    <w:p>
      <w:r>
        <w:t>173,70</w:t>
      </w:r>
    </w:p>
    <w:p>
      <w:r>
        <w:t>- Rừng gỗ lá rộng thường xanh hoặc nửa rụng lá</w:t>
      </w:r>
    </w:p>
    <w:p>
      <w:r>
        <w:t>1311</w:t>
      </w:r>
    </w:p>
    <w:p>
      <w:r>
        <w:t>14.225.84</w:t>
      </w:r>
    </w:p>
    <w:p>
      <w:r>
        <w:t>6.105,31</w:t>
      </w:r>
    </w:p>
    <w:p>
      <w:r>
        <w:t>4.555,04</w:t>
      </w:r>
    </w:p>
    <w:p>
      <w:r>
        <w:t>211,08</w:t>
      </w:r>
    </w:p>
    <w:p>
      <w:r>
        <w:t>39,11</w:t>
      </w:r>
    </w:p>
    <w:p>
      <w:r>
        <w:t>3.141,60</w:t>
      </w:r>
    </w:p>
    <w:p>
      <w:r>
        <w:t>173,70</w:t>
      </w:r>
    </w:p>
    <w:p>
      <w:r>
        <w:t>- Rừng gỗ lá rộng rụng lá</w:t>
      </w:r>
    </w:p>
    <w:p>
      <w:r>
        <w:t>1312</w:t>
      </w:r>
    </w:p>
    <w:p>
      <w:r>
        <w:t>363,55</w:t>
      </w:r>
    </w:p>
    <w:p>
      <w:r>
        <w:t>1,88</w:t>
      </w:r>
    </w:p>
    <w:p>
      <w:r>
        <w:t>332,34</w:t>
      </w:r>
    </w:p>
    <w:p>
      <w:r>
        <w:t>28,68</w:t>
      </w:r>
    </w:p>
    <w:p>
      <w:r>
        <w:t>0,65</w:t>
      </w:r>
    </w:p>
    <w:p>
      <w:r>
        <w:t>- Rừng gỗ lá kim</w:t>
      </w:r>
    </w:p>
    <w:p>
      <w:r>
        <w:t>1313</w:t>
      </w:r>
    </w:p>
    <w:p>
      <w:r>
        <w:t>- Rừng gỗ hỗn giao lá rộng và lá kim</w:t>
      </w:r>
    </w:p>
    <w:p>
      <w:r>
        <w:t>1314</w:t>
      </w:r>
    </w:p>
    <w:p>
      <w:r>
        <w:t>2</w:t>
      </w:r>
    </w:p>
    <w:p>
      <w:r>
        <w:t>Rừng tre nứa</w:t>
      </w:r>
    </w:p>
    <w:p>
      <w:r>
        <w:t>1320</w:t>
      </w:r>
    </w:p>
    <w:p>
      <w:r>
        <w:t>4.448,60</w:t>
      </w:r>
    </w:p>
    <w:p>
      <w:r>
        <w:t>2960,28</w:t>
      </w:r>
    </w:p>
    <w:p>
      <w:r>
        <w:t>1.004,45</w:t>
      </w:r>
    </w:p>
    <w:p>
      <w:r>
        <w:t>118,44</w:t>
      </w:r>
    </w:p>
    <w:p>
      <w:r>
        <w:t>365,16</w:t>
      </w:r>
    </w:p>
    <w:p>
      <w:r>
        <w:t>0,27</w:t>
      </w:r>
    </w:p>
    <w:p>
      <w:r>
        <w:t>- Nứa</w:t>
      </w:r>
    </w:p>
    <w:p>
      <w:r>
        <w:t>1321</w:t>
      </w:r>
    </w:p>
    <w:p>
      <w:r>
        <w:t>- Vầu</w:t>
      </w:r>
    </w:p>
    <w:p>
      <w:r>
        <w:t>1322</w:t>
      </w:r>
    </w:p>
    <w:p>
      <w:r>
        <w:t>-Tre/luồng</w:t>
      </w:r>
    </w:p>
    <w:p>
      <w:r>
        <w:t>1323</w:t>
      </w:r>
    </w:p>
    <w:p>
      <w:r>
        <w:t>- Lồ ô</w:t>
      </w:r>
    </w:p>
    <w:p>
      <w:r>
        <w:t>1324</w:t>
      </w:r>
    </w:p>
    <w:p>
      <w:r>
        <w:t>4.367,58</w:t>
      </w:r>
    </w:p>
    <w:p>
      <w:r>
        <w:t>2.957.35</w:t>
      </w:r>
    </w:p>
    <w:p>
      <w:r>
        <w:t>994,53</w:t>
      </w:r>
    </w:p>
    <w:p>
      <w:r>
        <w:t>51,74</w:t>
      </w:r>
    </w:p>
    <w:p>
      <w:r>
        <w:t>363,69</w:t>
      </w:r>
    </w:p>
    <w:p>
      <w:r>
        <w:t>0,27</w:t>
      </w:r>
    </w:p>
    <w:p>
      <w:r>
        <w:t>- Các loài khác</w:t>
      </w:r>
    </w:p>
    <w:p>
      <w:r>
        <w:t>1325</w:t>
      </w:r>
    </w:p>
    <w:p>
      <w:r>
        <w:t>81,02</w:t>
      </w:r>
    </w:p>
    <w:p>
      <w:r>
        <w:t>2,93</w:t>
      </w:r>
    </w:p>
    <w:p>
      <w:r>
        <w:t>9,92</w:t>
      </w:r>
    </w:p>
    <w:p>
      <w:r>
        <w:t>66,70</w:t>
      </w:r>
    </w:p>
    <w:p>
      <w:r>
        <w:t>1,47</w:t>
      </w:r>
    </w:p>
    <w:p>
      <w:r>
        <w:t>3</w:t>
      </w:r>
    </w:p>
    <w:p>
      <w:r>
        <w:t>Rừng hỗn giao gỗ và tre nứa</w:t>
      </w:r>
    </w:p>
    <w:p>
      <w:r>
        <w:t>1330</w:t>
      </w:r>
    </w:p>
    <w:p>
      <w:r>
        <w:t>36.939.27</w:t>
      </w:r>
    </w:p>
    <w:p>
      <w:r>
        <w:t>20.511,85</w:t>
      </w:r>
    </w:p>
    <w:p>
      <w:r>
        <w:t>13.272,77</w:t>
      </w:r>
    </w:p>
    <w:p>
      <w:r>
        <w:t>82,24</w:t>
      </w:r>
    </w:p>
    <w:p>
      <w:r>
        <w:t>3.032,85</w:t>
      </w:r>
    </w:p>
    <w:p>
      <w:r>
        <w:t>39,56</w:t>
      </w:r>
    </w:p>
    <w:p>
      <w:r>
        <w:t>- Gỗ là chính</w:t>
      </w:r>
    </w:p>
    <w:p>
      <w:r>
        <w:t>1331</w:t>
      </w:r>
    </w:p>
    <w:p>
      <w:r>
        <w:t>22.852,39</w:t>
      </w:r>
    </w:p>
    <w:p>
      <w:r>
        <w:t>16.749,92</w:t>
      </w:r>
    </w:p>
    <w:p>
      <w:r>
        <w:t>4.459,73</w:t>
      </w:r>
    </w:p>
    <w:p>
      <w:r>
        <w:t>40,29</w:t>
      </w:r>
    </w:p>
    <w:p>
      <w:r>
        <w:t>1.596,46</w:t>
      </w:r>
    </w:p>
    <w:p>
      <w:r>
        <w:t>5,99</w:t>
      </w:r>
    </w:p>
    <w:p>
      <w:r>
        <w:t>-Tre nứa là chính</w:t>
      </w:r>
    </w:p>
    <w:p>
      <w:r>
        <w:t>1332</w:t>
      </w:r>
    </w:p>
    <w:p>
      <w:r>
        <w:t>14.086,88</w:t>
      </w:r>
    </w:p>
    <w:p>
      <w:r>
        <w:t>3.761,93</w:t>
      </w:r>
    </w:p>
    <w:p>
      <w:r>
        <w:t>8.813,04</w:t>
      </w:r>
    </w:p>
    <w:p>
      <w:r>
        <w:t>41,95</w:t>
      </w:r>
    </w:p>
    <w:p>
      <w:r>
        <w:t>1.436,39</w:t>
      </w:r>
    </w:p>
    <w:p>
      <w:r>
        <w:t>33,57</w:t>
      </w:r>
    </w:p>
    <w:p>
      <w:r>
        <w:t>4</w:t>
      </w:r>
    </w:p>
    <w:p>
      <w:r>
        <w:t>Rừng cau dừa</w:t>
      </w:r>
    </w:p>
    <w:p>
      <w:r>
        <w:t>1340</w:t>
      </w:r>
    </w:p>
    <w:p>
      <w:r>
        <w:t>B</w:t>
      </w:r>
    </w:p>
    <w:p>
      <w:r>
        <w:t>DIỆN TÍCH CHƯA THÀNH RỪNG</w:t>
      </w:r>
    </w:p>
    <w:p>
      <w:r>
        <w:t>2000</w:t>
      </w:r>
    </w:p>
    <w:p>
      <w:r>
        <w:t>16.534.52</w:t>
      </w:r>
    </w:p>
    <w:p>
      <w:r>
        <w:t>148,53</w:t>
      </w:r>
    </w:p>
    <w:p>
      <w:r>
        <w:t>8.168,81</w:t>
      </w:r>
    </w:p>
    <w:p>
      <w:r>
        <w:t>4.205,99</w:t>
      </w:r>
    </w:p>
    <w:p>
      <w:r>
        <w:t>336,05</w:t>
      </w:r>
    </w:p>
    <w:p>
      <w:r>
        <w:t>3.174,20</w:t>
      </w:r>
    </w:p>
    <w:p>
      <w:r>
        <w:t>68,73</w:t>
      </w:r>
    </w:p>
    <w:p>
      <w:r>
        <w:t>432,21</w:t>
      </w:r>
    </w:p>
    <w:p>
      <w:r>
        <w:t>1</w:t>
      </w:r>
    </w:p>
    <w:p>
      <w:r>
        <w:t>Diện tích đã trồng chưa đạt tiêu chí thành rừng</w:t>
      </w:r>
    </w:p>
    <w:p>
      <w:r>
        <w:t>2010</w:t>
      </w:r>
    </w:p>
    <w:p>
      <w:r>
        <w:t>4.328,90</w:t>
      </w:r>
    </w:p>
    <w:p>
      <w:r>
        <w:t>10,43</w:t>
      </w:r>
    </w:p>
    <w:p>
      <w:r>
        <w:t>1.478,24</w:t>
      </w:r>
    </w:p>
    <w:p>
      <w:r>
        <w:t>2.067,67</w:t>
      </w:r>
    </w:p>
    <w:p>
      <w:r>
        <w:t>2,87</w:t>
      </w:r>
    </w:p>
    <w:p>
      <w:r>
        <w:t>740,05</w:t>
      </w:r>
    </w:p>
    <w:p>
      <w:r>
        <w:t>29,59</w:t>
      </w:r>
    </w:p>
    <w:p>
      <w:r>
        <w:t>0,05</w:t>
      </w:r>
    </w:p>
    <w:p>
      <w:r>
        <w:t>2</w:t>
      </w:r>
    </w:p>
    <w:p>
      <w:r>
        <w:t>Diện tích khoanh nuôi tái sinh</w:t>
      </w:r>
    </w:p>
    <w:p>
      <w:r>
        <w:t>2020</w:t>
      </w:r>
    </w:p>
    <w:p>
      <w:r>
        <w:t>844,49</w:t>
      </w:r>
    </w:p>
    <w:p>
      <w:r>
        <w:t>7,86</w:t>
      </w:r>
    </w:p>
    <w:p>
      <w:r>
        <w:t>344,94</w:t>
      </w:r>
    </w:p>
    <w:p>
      <w:r>
        <w:t>144,00</w:t>
      </w:r>
    </w:p>
    <w:p>
      <w:r>
        <w:t>347,69</w:t>
      </w:r>
    </w:p>
    <w:p>
      <w:r>
        <w:t>3</w:t>
      </w:r>
    </w:p>
    <w:p>
      <w:r>
        <w:t>Diện tích khác</w:t>
      </w:r>
    </w:p>
    <w:p>
      <w:r>
        <w:t>2030</w:t>
      </w:r>
    </w:p>
    <w:p>
      <w:r>
        <w:t>11.361,13</w:t>
      </w:r>
    </w:p>
    <w:p>
      <w:r>
        <w:t>130,24</w:t>
      </w:r>
    </w:p>
    <w:p>
      <w:r>
        <w:t>6.345,63</w:t>
      </w:r>
    </w:p>
    <w:p>
      <w:r>
        <w:t>1.994,32</w:t>
      </w:r>
    </w:p>
    <w:p>
      <w:r>
        <w:t>333,18</w:t>
      </w:r>
    </w:p>
    <w:p>
      <w:r>
        <w:t>2.086,46</w:t>
      </w:r>
    </w:p>
    <w:p>
      <w:r>
        <w:t>39,14</w:t>
      </w:r>
    </w:p>
    <w:p>
      <w:r>
        <w:t>432.16</w:t>
      </w:r>
    </w:p>
    <w:p>
      <w:r>
        <w:t>Biểu số 03: TỔNG HỢP TỶ LỆ CHE PHỦ RỪNG NĂM 2023 TỈNH BÌNH PHƯỚC</w:t>
      </w:r>
    </w:p>
    <w:p>
      <w:r>
        <w:t>(Kèm theo Quyết định số 225/QĐ-UBND ngày 05/02/2024 của UBND tỉnh)</w:t>
      </w:r>
    </w:p>
    <w:p>
      <w:r>
        <w:t>Đơn vị tính: ha</w:t>
      </w:r>
    </w:p>
    <w:p>
      <w:r>
        <w:t>TT</w:t>
      </w:r>
    </w:p>
    <w:p>
      <w:r>
        <w:t>Tên xã</w:t>
      </w:r>
    </w:p>
    <w:p>
      <w:r>
        <w:t>Diện tích tự nhiên</w:t>
      </w:r>
    </w:p>
    <w:p>
      <w:r>
        <w:t>Tổng diện tích có rừng</w:t>
      </w:r>
    </w:p>
    <w:p>
      <w:r>
        <w:t>Rừng tự nhiên</w:t>
      </w:r>
    </w:p>
    <w:p>
      <w:r>
        <w:t>Rừng trồng</w:t>
      </w:r>
    </w:p>
    <w:p>
      <w:r>
        <w:t>Chia theo mục đích sử dụng</w:t>
      </w:r>
    </w:p>
    <w:p>
      <w:r>
        <w:t>Tỷ lệ che phủ rừng (%)</w:t>
      </w:r>
    </w:p>
    <w:p>
      <w:r>
        <w:t>Diện tích rừng trồng đã thành rừng</w:t>
      </w:r>
    </w:p>
    <w:p>
      <w:r>
        <w:t>Diện tích trồng chưa thành rừng</w:t>
      </w:r>
    </w:p>
    <w:p>
      <w:r>
        <w:t>Tổng cộng</w:t>
      </w:r>
    </w:p>
    <w:p>
      <w:r>
        <w:t>Đặc dụng</w:t>
      </w:r>
    </w:p>
    <w:p>
      <w:r>
        <w:t>Phòng hộ</w:t>
      </w:r>
    </w:p>
    <w:p>
      <w:r>
        <w:t>Sản xuất</w:t>
      </w:r>
    </w:p>
    <w:p>
      <w:r>
        <w:t>(1)</w:t>
      </w:r>
    </w:p>
    <w:p>
      <w:r>
        <w:t>(2)</w:t>
      </w:r>
    </w:p>
    <w:p>
      <w:r>
        <w:t>(3)</w:t>
      </w:r>
    </w:p>
    <w:p>
      <w:r>
        <w:t>(4)</w:t>
      </w:r>
    </w:p>
    <w:p>
      <w:r>
        <w:t>(5)</w:t>
      </w:r>
    </w:p>
    <w:p>
      <w:r>
        <w:t>(6)</w:t>
      </w:r>
    </w:p>
    <w:p>
      <w:r>
        <w:t>(7)</w:t>
      </w:r>
    </w:p>
    <w:p>
      <w:r>
        <w:t>(8)</w:t>
      </w:r>
    </w:p>
    <w:p>
      <w:r>
        <w:t>(9)</w:t>
      </w:r>
    </w:p>
    <w:p>
      <w:r>
        <w:t>(10)</w:t>
      </w:r>
    </w:p>
    <w:p>
      <w:r>
        <w:t>(11)</w:t>
      </w:r>
    </w:p>
    <w:p>
      <w:r>
        <w:t>(12)</w:t>
      </w:r>
    </w:p>
    <w:p>
      <w:r>
        <w:t>TỔNG</w:t>
      </w:r>
    </w:p>
    <w:p>
      <w:r>
        <w:t>687.510,14</w:t>
      </w:r>
    </w:p>
    <w:p>
      <w:r>
        <w:t>155.173,54</w:t>
      </w:r>
    </w:p>
    <w:p>
      <w:r>
        <w:t>55.977,26</w:t>
      </w:r>
    </w:p>
    <w:p>
      <w:r>
        <w:t>99.196,28</w:t>
      </w:r>
    </w:p>
    <w:p>
      <w:r>
        <w:t>4.328,90</w:t>
      </w:r>
    </w:p>
    <w:p>
      <w:r>
        <w:t>159.502,44</w:t>
      </w:r>
    </w:p>
    <w:p>
      <w:r>
        <w:t>30.904,11</w:t>
      </w:r>
    </w:p>
    <w:p>
      <w:r>
        <w:t>40.632,32</w:t>
      </w:r>
    </w:p>
    <w:p>
      <w:r>
        <w:t>87.966,01</w:t>
      </w:r>
    </w:p>
    <w:p>
      <w:r>
        <w:t>22,57</w:t>
      </w:r>
    </w:p>
    <w:p>
      <w:r>
        <w:t>1</w:t>
      </w:r>
    </w:p>
    <w:p>
      <w:r>
        <w:t>Huyện Bù Đăng</w:t>
      </w:r>
    </w:p>
    <w:p>
      <w:r>
        <w:t>150.064,41</w:t>
      </w:r>
    </w:p>
    <w:p>
      <w:r>
        <w:t>54.099,07</w:t>
      </w:r>
    </w:p>
    <w:p>
      <w:r>
        <w:t>7.627,10</w:t>
      </w:r>
    </w:p>
    <w:p>
      <w:r>
        <w:t>46.471,97</w:t>
      </w:r>
    </w:p>
    <w:p>
      <w:r>
        <w:t>301,56</w:t>
      </w:r>
    </w:p>
    <w:p>
      <w:r>
        <w:t>54.400,63</w:t>
      </w:r>
    </w:p>
    <w:p>
      <w:r>
        <w:t>4.326,77</w:t>
      </w:r>
    </w:p>
    <w:p>
      <w:r>
        <w:t>18.545,00</w:t>
      </w:r>
    </w:p>
    <w:p>
      <w:r>
        <w:t>31.528,86</w:t>
      </w:r>
    </w:p>
    <w:p>
      <w:r>
        <w:t>36,05</w:t>
      </w:r>
    </w:p>
    <w:p>
      <w:r>
        <w:t>2</w:t>
      </w:r>
    </w:p>
    <w:p>
      <w:r>
        <w:t>Huyện Bù Đốp</w:t>
      </w:r>
    </w:p>
    <w:p>
      <w:r>
        <w:t>38.020,33</w:t>
      </w:r>
    </w:p>
    <w:p>
      <w:r>
        <w:t>11.450,46</w:t>
      </w:r>
    </w:p>
    <w:p>
      <w:r>
        <w:t>6.547,94</w:t>
      </w:r>
    </w:p>
    <w:p>
      <w:r>
        <w:t>4.902,52</w:t>
      </w:r>
    </w:p>
    <w:p>
      <w:r>
        <w:t>94,11</w:t>
      </w:r>
    </w:p>
    <w:p>
      <w:r>
        <w:t>11.544,57</w:t>
      </w:r>
    </w:p>
    <w:p>
      <w:r>
        <w:t>-</w:t>
      </w:r>
    </w:p>
    <w:p>
      <w:r>
        <w:t>7.118,27</w:t>
      </w:r>
    </w:p>
    <w:p>
      <w:r>
        <w:t>4.426,30</w:t>
      </w:r>
    </w:p>
    <w:p>
      <w:r>
        <w:t>30,12</w:t>
      </w:r>
    </w:p>
    <w:p>
      <w:r>
        <w:t>3</w:t>
      </w:r>
    </w:p>
    <w:p>
      <w:r>
        <w:t>Huyện Bù Gia Mập</w:t>
      </w:r>
    </w:p>
    <w:p>
      <w:r>
        <w:t>106.473,34</w:t>
      </w:r>
    </w:p>
    <w:p>
      <w:r>
        <w:t>48.067,70</w:t>
      </w:r>
    </w:p>
    <w:p>
      <w:r>
        <w:t>32.094,95</w:t>
      </w:r>
    </w:p>
    <w:p>
      <w:r>
        <w:t>15.972,75</w:t>
      </w:r>
    </w:p>
    <w:p>
      <w:r>
        <w:t>480,09</w:t>
      </w:r>
    </w:p>
    <w:p>
      <w:r>
        <w:t>48.547,79</w:t>
      </w:r>
    </w:p>
    <w:p>
      <w:r>
        <w:t>25.511,44</w:t>
      </w:r>
    </w:p>
    <w:p>
      <w:r>
        <w:t>11.215,11</w:t>
      </w:r>
    </w:p>
    <w:p>
      <w:r>
        <w:t>11.821,24</w:t>
      </w:r>
    </w:p>
    <w:p>
      <w:r>
        <w:t>45,15</w:t>
      </w:r>
    </w:p>
    <w:p>
      <w:r>
        <w:t>4</w:t>
      </w:r>
    </w:p>
    <w:p>
      <w:r>
        <w:t>Huyện Chơn Thành</w:t>
      </w:r>
    </w:p>
    <w:p>
      <w:r>
        <w:t>39.053,07</w:t>
      </w:r>
    </w:p>
    <w:p>
      <w:r>
        <w:t>26,13</w:t>
      </w:r>
    </w:p>
    <w:p>
      <w:r>
        <w:t>24,20</w:t>
      </w:r>
    </w:p>
    <w:p>
      <w:r>
        <w:t>1,93</w:t>
      </w:r>
    </w:p>
    <w:p>
      <w:r>
        <w:t>-</w:t>
      </w:r>
    </w:p>
    <w:p>
      <w:r>
        <w:t>26,13</w:t>
      </w:r>
    </w:p>
    <w:p>
      <w:r>
        <w:t>-</w:t>
      </w:r>
    </w:p>
    <w:p>
      <w:r>
        <w:t>-</w:t>
      </w:r>
    </w:p>
    <w:p>
      <w:r>
        <w:t>26,13</w:t>
      </w:r>
    </w:p>
    <w:p>
      <w:r>
        <w:t>0,07</w:t>
      </w:r>
    </w:p>
    <w:p>
      <w:r>
        <w:t>5</w:t>
      </w:r>
    </w:p>
    <w:p>
      <w:r>
        <w:t>Huyện Đồng Phú</w:t>
      </w:r>
    </w:p>
    <w:p>
      <w:r>
        <w:t>93.461,60</w:t>
      </w:r>
    </w:p>
    <w:p>
      <w:r>
        <w:t>17.696,37</w:t>
      </w:r>
    </w:p>
    <w:p>
      <w:r>
        <w:t>6.034,24</w:t>
      </w:r>
    </w:p>
    <w:p>
      <w:r>
        <w:t>11.662,13</w:t>
      </w:r>
    </w:p>
    <w:p>
      <w:r>
        <w:t>589,10</w:t>
      </w:r>
    </w:p>
    <w:p>
      <w:r>
        <w:t>18.285,47</w:t>
      </w:r>
    </w:p>
    <w:p>
      <w:r>
        <w:t>-</w:t>
      </w:r>
    </w:p>
    <w:p>
      <w:r>
        <w:t>-</w:t>
      </w:r>
    </w:p>
    <w:p>
      <w:r>
        <w:t>18.285,47</w:t>
      </w:r>
    </w:p>
    <w:p>
      <w:r>
        <w:t>18,93</w:t>
      </w:r>
    </w:p>
    <w:p>
      <w:r>
        <w:t>6</w:t>
      </w:r>
    </w:p>
    <w:p>
      <w:r>
        <w:t>Huyện Hớn Quản</w:t>
      </w:r>
    </w:p>
    <w:p>
      <w:r>
        <w:t>66.449,41</w:t>
      </w:r>
    </w:p>
    <w:p>
      <w:r>
        <w:t>3.840,14</w:t>
      </w:r>
    </w:p>
    <w:p>
      <w:r>
        <w:t>-</w:t>
      </w:r>
    </w:p>
    <w:p>
      <w:r>
        <w:t>3.840,14</w:t>
      </w:r>
    </w:p>
    <w:p>
      <w:r>
        <w:t>1.584,20</w:t>
      </w:r>
    </w:p>
    <w:p>
      <w:r>
        <w:t>5.424,34</w:t>
      </w:r>
    </w:p>
    <w:p>
      <w:r>
        <w:t>-</w:t>
      </w:r>
    </w:p>
    <w:p>
      <w:r>
        <w:t>278,72</w:t>
      </w:r>
    </w:p>
    <w:p>
      <w:r>
        <w:t>5.145,62</w:t>
      </w:r>
    </w:p>
    <w:p>
      <w:r>
        <w:t>5,78</w:t>
      </w:r>
    </w:p>
    <w:p>
      <w:r>
        <w:t>7</w:t>
      </w:r>
    </w:p>
    <w:p>
      <w:r>
        <w:t>Huyện Lộc Ninh</w:t>
      </w:r>
    </w:p>
    <w:p>
      <w:r>
        <w:t>85.235,36</w:t>
      </w:r>
    </w:p>
    <w:p>
      <w:r>
        <w:t>18.908,27</w:t>
      </w:r>
    </w:p>
    <w:p>
      <w:r>
        <w:t>2.963,69</w:t>
      </w:r>
    </w:p>
    <w:p>
      <w:r>
        <w:t>15.944,58</w:t>
      </w:r>
    </w:p>
    <w:p>
      <w:r>
        <w:t>1.277,14</w:t>
      </w:r>
    </w:p>
    <w:p>
      <w:r>
        <w:t>20.185,41</w:t>
      </w:r>
    </w:p>
    <w:p>
      <w:r>
        <w:t>-</w:t>
      </w:r>
    </w:p>
    <w:p>
      <w:r>
        <w:t>3.475,22</w:t>
      </w:r>
    </w:p>
    <w:p>
      <w:r>
        <w:t>16.710,19</w:t>
      </w:r>
    </w:p>
    <w:p>
      <w:r>
        <w:t>22,18</w:t>
      </w:r>
    </w:p>
    <w:p>
      <w:r>
        <w:t>8</w:t>
      </w:r>
    </w:p>
    <w:p>
      <w:r>
        <w:t>Huyện Phú Riềng</w:t>
      </w:r>
    </w:p>
    <w:p>
      <w:r>
        <w:t>67.392,18</w:t>
      </w:r>
    </w:p>
    <w:p>
      <w:r>
        <w:t>-</w:t>
      </w:r>
    </w:p>
    <w:p>
      <w:r>
        <w:t>-</w:t>
      </w:r>
    </w:p>
    <w:p>
      <w:r>
        <w:t>-</w:t>
      </w:r>
    </w:p>
    <w:p>
      <w:r>
        <w:t>-</w:t>
      </w:r>
    </w:p>
    <w:p>
      <w:r>
        <w:t>-</w:t>
      </w:r>
    </w:p>
    <w:p>
      <w:r>
        <w:t>-</w:t>
      </w:r>
    </w:p>
    <w:p>
      <w:r>
        <w:t>-</w:t>
      </w:r>
    </w:p>
    <w:p>
      <w:r>
        <w:t>-</w:t>
      </w:r>
    </w:p>
    <w:p>
      <w:r>
        <w:t>9</w:t>
      </w:r>
    </w:p>
    <w:p>
      <w:r>
        <w:t>Thị xã Bình Long</w:t>
      </w:r>
    </w:p>
    <w:p>
      <w:r>
        <w:t>12.647,72</w:t>
      </w:r>
    </w:p>
    <w:p>
      <w:r>
        <w:t>-</w:t>
      </w:r>
    </w:p>
    <w:p>
      <w:r>
        <w:t>-</w:t>
      </w:r>
    </w:p>
    <w:p>
      <w:r>
        <w:t>-</w:t>
      </w:r>
    </w:p>
    <w:p>
      <w:r>
        <w:t>-</w:t>
      </w:r>
    </w:p>
    <w:p>
      <w:r>
        <w:t>-</w:t>
      </w:r>
    </w:p>
    <w:p>
      <w:r>
        <w:t>-</w:t>
      </w:r>
    </w:p>
    <w:p>
      <w:r>
        <w:t>-</w:t>
      </w:r>
    </w:p>
    <w:p>
      <w:r>
        <w:t>-</w:t>
      </w:r>
    </w:p>
    <w:p>
      <w:r>
        <w:t>10</w:t>
      </w:r>
    </w:p>
    <w:p>
      <w:r>
        <w:t>Thị xã Đồng Xoài</w:t>
      </w:r>
    </w:p>
    <w:p>
      <w:r>
        <w:t>16.776,01</w:t>
      </w:r>
    </w:p>
    <w:p>
      <w:r>
        <w:t>-</w:t>
      </w:r>
    </w:p>
    <w:p>
      <w:r>
        <w:t>-</w:t>
      </w:r>
    </w:p>
    <w:p>
      <w:r>
        <w:t>-</w:t>
      </w:r>
    </w:p>
    <w:p>
      <w:r>
        <w:t>-</w:t>
      </w:r>
    </w:p>
    <w:p>
      <w:r>
        <w:t>-</w:t>
      </w:r>
    </w:p>
    <w:p>
      <w:r>
        <w:t>-</w:t>
      </w:r>
    </w:p>
    <w:p>
      <w:r>
        <w:t>-</w:t>
      </w:r>
    </w:p>
    <w:p>
      <w:r>
        <w:t>-</w:t>
      </w:r>
    </w:p>
    <w:p>
      <w:r>
        <w:t>11</w:t>
      </w:r>
    </w:p>
    <w:p>
      <w:r>
        <w:t>Thị xã Phước Long</w:t>
      </w:r>
    </w:p>
    <w:p>
      <w:r>
        <w:t>11.936,71</w:t>
      </w:r>
    </w:p>
    <w:p>
      <w:r>
        <w:t>1.085,40</w:t>
      </w:r>
    </w:p>
    <w:p>
      <w:r>
        <w:t>685,14</w:t>
      </w:r>
    </w:p>
    <w:p>
      <w:r>
        <w:t>400,26</w:t>
      </w:r>
    </w:p>
    <w:p>
      <w:r>
        <w:t>2,70</w:t>
      </w:r>
    </w:p>
    <w:p>
      <w:r>
        <w:t>1.088,10</w:t>
      </w:r>
    </w:p>
    <w:p>
      <w:r>
        <w:t>1.065,90</w:t>
      </w:r>
    </w:p>
    <w:p>
      <w:r>
        <w:t>-</w:t>
      </w:r>
    </w:p>
    <w:p>
      <w:r>
        <w:t>22,20</w:t>
      </w:r>
    </w:p>
    <w:p>
      <w:r>
        <w:t>9,09</w:t>
      </w:r>
    </w:p>
    <w:p>
      <w:r>
        <w:t>Biểu số 04: TỔNG HỢP DIỄN BIẾN DIỆN TÍCH RỪNG VÀ DIỆN TÍCH CHƯA THÀNH RỪNG THEO CÁC NGUYÊN NHÂN NĂM 2023 TỈNH BÌNH PHƯỚC</w:t>
      </w:r>
    </w:p>
    <w:p>
      <w:r>
        <w:t>(Kèm theo Quyết định số 225/QĐ-UBND ngày 05/02/2024 của UBND tỉnh)</w:t>
      </w:r>
    </w:p>
    <w:p>
      <w:r>
        <w:t>Đơn vị tính: ha</w:t>
      </w:r>
    </w:p>
    <w:p>
      <w:r>
        <w:t>TT</w:t>
      </w:r>
    </w:p>
    <w:p>
      <w:r>
        <w:t>Phân loại rừng</w:t>
      </w:r>
    </w:p>
    <w:p>
      <w:r>
        <w:t>Mã</w:t>
      </w:r>
    </w:p>
    <w:p>
      <w:r>
        <w:t>Diện tích thay đổi</w:t>
      </w:r>
    </w:p>
    <w:p>
      <w:r>
        <w:t>Trồng rừng</w:t>
      </w:r>
    </w:p>
    <w:p>
      <w:r>
        <w:t>Rừng trồng đủ tiêu chí thành rừng</w:t>
      </w:r>
    </w:p>
    <w:p>
      <w:r>
        <w:t>Khoanh nuôi tái sinh đủ tiêu chí thành rừng</w:t>
      </w:r>
    </w:p>
    <w:p>
      <w:r>
        <w:t>Khai thác rừng</w:t>
      </w:r>
    </w:p>
    <w:p>
      <w:r>
        <w:t>Cháy rừng</w:t>
      </w:r>
    </w:p>
    <w:p>
      <w:r>
        <w:t>Phá rừng trái pháp luật, lấn chiếm rừng</w:t>
      </w:r>
    </w:p>
    <w:p>
      <w:r>
        <w:t>Chuyển mục đích sử dụng</w:t>
      </w:r>
    </w:p>
    <w:p>
      <w:r>
        <w:t>Thay đổi do sâu bệnh hại rừng, lốc xoáy, lũ lụt, sạt lở, băng tuyết</w:t>
      </w:r>
    </w:p>
    <w:p>
      <w:r>
        <w:t>Nguyên nhân khác</w:t>
      </w:r>
    </w:p>
    <w:p>
      <w:r>
        <w:t>(1)</w:t>
      </w:r>
    </w:p>
    <w:p>
      <w:r>
        <w:t>(2)</w:t>
      </w:r>
    </w:p>
    <w:p>
      <w:r>
        <w:t>(3)</w:t>
      </w:r>
    </w:p>
    <w:p>
      <w:r>
        <w:t>(4)</w:t>
      </w:r>
    </w:p>
    <w:p>
      <w:r>
        <w:t>(5)</w:t>
      </w:r>
    </w:p>
    <w:p>
      <w:r>
        <w:t>(6)</w:t>
      </w:r>
    </w:p>
    <w:p>
      <w:r>
        <w:t>(7)</w:t>
      </w:r>
    </w:p>
    <w:p>
      <w:r>
        <w:t>(8)</w:t>
      </w:r>
    </w:p>
    <w:p>
      <w:r>
        <w:t>(9)</w:t>
      </w:r>
    </w:p>
    <w:p>
      <w:r>
        <w:t>(10)</w:t>
      </w:r>
    </w:p>
    <w:p>
      <w:r>
        <w:t>(11)</w:t>
      </w:r>
    </w:p>
    <w:p>
      <w:r>
        <w:t>(12)</w:t>
      </w:r>
    </w:p>
    <w:p>
      <w:r>
        <w:t>(13)</w:t>
      </w:r>
    </w:p>
    <w:p>
      <w:r>
        <w:t>TỔNG DIỆN TÍCH RỪNG VÀ ĐẤT QUY HOẠCH 3 LOẠI RỪNG (A+B)</w:t>
      </w:r>
    </w:p>
    <w:p>
      <w:r>
        <w:t>-121,73</w:t>
      </w:r>
    </w:p>
    <w:p>
      <w:r>
        <w:t>-121,73</w:t>
      </w:r>
    </w:p>
    <w:p>
      <w:r>
        <w:t>TỔNG DIỆN TÍCH (gồm diện tích có rừng và rừng trồng chưa thành rừng)</w:t>
      </w:r>
    </w:p>
    <w:p>
      <w:r>
        <w:t>0000</w:t>
      </w:r>
    </w:p>
    <w:p>
      <w:r>
        <w:t>57,23</w:t>
      </w:r>
    </w:p>
    <w:p>
      <w:r>
        <w:t>1.375,36</w:t>
      </w:r>
    </w:p>
    <w:p>
      <w:r>
        <w:t>-1.410,86</w:t>
      </w:r>
    </w:p>
    <w:p>
      <w:r>
        <w:t>-0,11</w:t>
      </w:r>
    </w:p>
    <w:p>
      <w:r>
        <w:t>-117,50</w:t>
      </w:r>
    </w:p>
    <w:p>
      <w:r>
        <w:t>210,34</w:t>
      </w:r>
    </w:p>
    <w:p>
      <w:r>
        <w:t>A</w:t>
      </w:r>
    </w:p>
    <w:p>
      <w:r>
        <w:t>DIỆN TÍCH RỪNG</w:t>
      </w:r>
    </w:p>
    <w:p>
      <w:r>
        <w:t>1000</w:t>
      </w:r>
    </w:p>
    <w:p>
      <w:r>
        <w:t>-615,66</w:t>
      </w:r>
    </w:p>
    <w:p>
      <w:r>
        <w:t>676,58</w:t>
      </w:r>
    </w:p>
    <w:p>
      <w:r>
        <w:t>-1.410,86</w:t>
      </w:r>
    </w:p>
    <w:p>
      <w:r>
        <w:t>-0,11</w:t>
      </w:r>
    </w:p>
    <w:p>
      <w:r>
        <w:t>-112,59</w:t>
      </w:r>
    </w:p>
    <w:p>
      <w:r>
        <w:t>231,32</w:t>
      </w:r>
    </w:p>
    <w:p>
      <w:r>
        <w:t>I</w:t>
      </w:r>
    </w:p>
    <w:p>
      <w:r>
        <w:t>RỪNG PHÂN THEO NGUỒN GỐC</w:t>
      </w:r>
    </w:p>
    <w:p>
      <w:r>
        <w:t>1100</w:t>
      </w:r>
    </w:p>
    <w:p>
      <w:r>
        <w:t>-615,66</w:t>
      </w:r>
    </w:p>
    <w:p>
      <w:r>
        <w:t>676,58</w:t>
      </w:r>
    </w:p>
    <w:p>
      <w:r>
        <w:t>-1.410,86</w:t>
      </w:r>
    </w:p>
    <w:p>
      <w:r>
        <w:t>-0,11</w:t>
      </w:r>
    </w:p>
    <w:p>
      <w:r>
        <w:t>-112,59</w:t>
      </w:r>
    </w:p>
    <w:p>
      <w:r>
        <w:t>231,32</w:t>
      </w:r>
    </w:p>
    <w:p>
      <w:r>
        <w:t>1</w:t>
      </w:r>
    </w:p>
    <w:p>
      <w:r>
        <w:t>Rừng tự nhiên</w:t>
      </w:r>
    </w:p>
    <w:p>
      <w:r>
        <w:t>1110</w:t>
      </w:r>
    </w:p>
    <w:p>
      <w:r>
        <w:t>-0,55</w:t>
      </w:r>
    </w:p>
    <w:p>
      <w:r>
        <w:t>-0,11</w:t>
      </w:r>
    </w:p>
    <w:p>
      <w:r>
        <w:t>-0,44</w:t>
      </w:r>
    </w:p>
    <w:p>
      <w:r>
        <w:t>- Rừng nguyên sinh</w:t>
      </w:r>
    </w:p>
    <w:p>
      <w:r>
        <w:t>1111</w:t>
      </w:r>
    </w:p>
    <w:p>
      <w:r>
        <w:t>- Rừng thứ sinh</w:t>
      </w:r>
    </w:p>
    <w:p>
      <w:r>
        <w:t>1112</w:t>
      </w:r>
    </w:p>
    <w:p>
      <w:r>
        <w:t>-0.55</w:t>
      </w:r>
    </w:p>
    <w:p>
      <w:r>
        <w:t>-0,11</w:t>
      </w:r>
    </w:p>
    <w:p>
      <w:r>
        <w:t>-0,44</w:t>
      </w:r>
    </w:p>
    <w:p>
      <w:r>
        <w:t>2</w:t>
      </w:r>
    </w:p>
    <w:p>
      <w:r>
        <w:t>Rừng trồng</w:t>
      </w:r>
    </w:p>
    <w:p>
      <w:r>
        <w:t>1120</w:t>
      </w:r>
    </w:p>
    <w:p>
      <w:r>
        <w:t>-615,11</w:t>
      </w:r>
    </w:p>
    <w:p>
      <w:r>
        <w:t>676,58</w:t>
      </w:r>
    </w:p>
    <w:p>
      <w:r>
        <w:t>-1.410,86</w:t>
      </w:r>
    </w:p>
    <w:p>
      <w:r>
        <w:t>-112,59</w:t>
      </w:r>
    </w:p>
    <w:p>
      <w:r>
        <w:t>231,76</w:t>
      </w:r>
    </w:p>
    <w:p>
      <w:r>
        <w:t>- Trồng mới trên đất chưa có rừng</w:t>
      </w:r>
    </w:p>
    <w:p>
      <w:r>
        <w:t>1121</w:t>
      </w:r>
    </w:p>
    <w:p>
      <w:r>
        <w:t>398,35</w:t>
      </w:r>
    </w:p>
    <w:p>
      <w:r>
        <w:t>313.49</w:t>
      </w:r>
    </w:p>
    <w:p>
      <w:r>
        <w:t>-179,60</w:t>
      </w:r>
    </w:p>
    <w:p>
      <w:r>
        <w:t>264,46</w:t>
      </w:r>
    </w:p>
    <w:p>
      <w:r>
        <w:t>- Trồng lại sau khi khai thác rừng trồng đã có</w:t>
      </w:r>
    </w:p>
    <w:p>
      <w:r>
        <w:t>1122</w:t>
      </w:r>
    </w:p>
    <w:p>
      <w:r>
        <w:t>-1.013,46</w:t>
      </w:r>
    </w:p>
    <w:p>
      <w:r>
        <w:t>363,09</w:t>
      </w:r>
    </w:p>
    <w:p>
      <w:r>
        <w:t>-1.231.26</w:t>
      </w:r>
    </w:p>
    <w:p>
      <w:r>
        <w:t>-112,59</w:t>
      </w:r>
    </w:p>
    <w:p>
      <w:r>
        <w:t>-32,70</w:t>
      </w:r>
    </w:p>
    <w:p>
      <w:r>
        <w:t>- Tái sinh tự nhiên từ rừng trồng đã khai thác</w:t>
      </w:r>
    </w:p>
    <w:p>
      <w:r>
        <w:t>1123</w:t>
      </w:r>
    </w:p>
    <w:p>
      <w:r>
        <w:t>Trong đó:</w:t>
      </w:r>
    </w:p>
    <w:p>
      <w:r>
        <w:t>1124</w:t>
      </w:r>
    </w:p>
    <w:p>
      <w:r>
        <w:t>-660,55</w:t>
      </w:r>
    </w:p>
    <w:p>
      <w:r>
        <w:t>183,06</w:t>
      </w:r>
    </w:p>
    <w:p>
      <w:r>
        <w:t>-905,09</w:t>
      </w:r>
    </w:p>
    <w:p>
      <w:r>
        <w:t>-112,59</w:t>
      </w:r>
    </w:p>
    <w:p>
      <w:r>
        <w:t>174,07</w:t>
      </w:r>
    </w:p>
    <w:p>
      <w:r>
        <w:t>- Rừng trồng cao su</w:t>
      </w:r>
    </w:p>
    <w:p>
      <w:r>
        <w:t>1125</w:t>
      </w:r>
    </w:p>
    <w:p>
      <w:r>
        <w:t>-648,05</w:t>
      </w:r>
    </w:p>
    <w:p>
      <w:r>
        <w:t>63,79</w:t>
      </w:r>
    </w:p>
    <w:p>
      <w:r>
        <w:t>-612,99</w:t>
      </w:r>
    </w:p>
    <w:p>
      <w:r>
        <w:t>-112,47</w:t>
      </w:r>
    </w:p>
    <w:p>
      <w:r>
        <w:t>13,62</w:t>
      </w:r>
    </w:p>
    <w:p>
      <w:r>
        <w:t>- Rừng trồng cây đặc sản</w:t>
      </w:r>
    </w:p>
    <w:p>
      <w:r>
        <w:t>1126</w:t>
      </w:r>
    </w:p>
    <w:p>
      <w:r>
        <w:t>-12,50</w:t>
      </w:r>
    </w:p>
    <w:p>
      <w:r>
        <w:t>119,27</w:t>
      </w:r>
    </w:p>
    <w:p>
      <w:r>
        <w:t>-292,10</w:t>
      </w:r>
    </w:p>
    <w:p>
      <w:r>
        <w:t>-0,12</w:t>
      </w:r>
    </w:p>
    <w:p>
      <w:r>
        <w:t>160,45</w:t>
      </w:r>
    </w:p>
    <w:p>
      <w:r>
        <w:t>II</w:t>
      </w:r>
    </w:p>
    <w:p>
      <w:r>
        <w:t>RỪNG PHÂN THEO ĐIỀU KIỆN LẬP ĐỊA</w:t>
      </w:r>
    </w:p>
    <w:p>
      <w:r>
        <w:t>1200</w:t>
      </w:r>
    </w:p>
    <w:p>
      <w:r>
        <w:t>-615,66</w:t>
      </w:r>
    </w:p>
    <w:p>
      <w:r>
        <w:t>676,58</w:t>
      </w:r>
    </w:p>
    <w:p>
      <w:r>
        <w:t>-1.410,86</w:t>
      </w:r>
    </w:p>
    <w:p>
      <w:r>
        <w:t>-0,11</w:t>
      </w:r>
    </w:p>
    <w:p>
      <w:r>
        <w:t>-112,59</w:t>
      </w:r>
    </w:p>
    <w:p>
      <w:r>
        <w:t>23132</w:t>
      </w:r>
    </w:p>
    <w:p>
      <w:r>
        <w:t>1</w:t>
      </w:r>
    </w:p>
    <w:p>
      <w:r>
        <w:t>Rừng trên núi đất</w:t>
      </w:r>
    </w:p>
    <w:p>
      <w:r>
        <w:t>1210</w:t>
      </w:r>
    </w:p>
    <w:p>
      <w:r>
        <w:t>-615,66</w:t>
      </w:r>
    </w:p>
    <w:p>
      <w:r>
        <w:t>676,58</w:t>
      </w:r>
    </w:p>
    <w:p>
      <w:r>
        <w:t>-1.410,86</w:t>
      </w:r>
    </w:p>
    <w:p>
      <w:r>
        <w:t>-0,11</w:t>
      </w:r>
    </w:p>
    <w:p>
      <w:r>
        <w:t>-112,59</w:t>
      </w:r>
    </w:p>
    <w:p>
      <w:r>
        <w:t>231,32</w:t>
      </w:r>
    </w:p>
    <w:p>
      <w:r>
        <w:t>2</w:t>
      </w:r>
    </w:p>
    <w:p>
      <w:r>
        <w:t>Rừng trên núi đá</w:t>
      </w:r>
    </w:p>
    <w:p>
      <w:r>
        <w:t>1220</w:t>
      </w:r>
    </w:p>
    <w:p>
      <w:r>
        <w:t>3</w:t>
      </w:r>
    </w:p>
    <w:p>
      <w:r>
        <w:t>Rừng trên đất ngập nước</w:t>
      </w:r>
    </w:p>
    <w:p>
      <w:r>
        <w:t>1230</w:t>
      </w:r>
    </w:p>
    <w:p>
      <w:r>
        <w:t>- Rừng ngập mặn</w:t>
      </w:r>
    </w:p>
    <w:p>
      <w:r>
        <w:t>1231</w:t>
      </w:r>
    </w:p>
    <w:p>
      <w:r>
        <w:t>- Rừng trên đất phèn</w:t>
      </w:r>
    </w:p>
    <w:p>
      <w:r>
        <w:t>1232</w:t>
      </w:r>
    </w:p>
    <w:p>
      <w:r>
        <w:t>- Rừng ngập nước ngọt</w:t>
      </w:r>
    </w:p>
    <w:p>
      <w:r>
        <w:t>1233</w:t>
      </w:r>
    </w:p>
    <w:p>
      <w:r>
        <w:t>4</w:t>
      </w:r>
    </w:p>
    <w:p>
      <w:r>
        <w:t>Rừng trên cát</w:t>
      </w:r>
    </w:p>
    <w:p>
      <w:r>
        <w:t>1240</w:t>
      </w:r>
    </w:p>
    <w:p>
      <w:r>
        <w:t>III</w:t>
      </w:r>
    </w:p>
    <w:p>
      <w:r>
        <w:t>RỪNG TỰ NHIÊN PHÂN THEO LOÀI CÂY</w:t>
      </w:r>
    </w:p>
    <w:p>
      <w:r>
        <w:t>1300</w:t>
      </w:r>
    </w:p>
    <w:p>
      <w:r>
        <w:t>-0,55</w:t>
      </w:r>
    </w:p>
    <w:p>
      <w:r>
        <w:t>-0,11</w:t>
      </w:r>
    </w:p>
    <w:p>
      <w:r>
        <w:t>-0,44</w:t>
      </w:r>
    </w:p>
    <w:p>
      <w:r>
        <w:t>1</w:t>
      </w:r>
    </w:p>
    <w:p>
      <w:r>
        <w:t>Rừng gỗ Tự nhiên</w:t>
      </w:r>
    </w:p>
    <w:p>
      <w:r>
        <w:t>1310</w:t>
      </w:r>
    </w:p>
    <w:p>
      <w:r>
        <w:t>-0,55</w:t>
      </w:r>
    </w:p>
    <w:p>
      <w:r>
        <w:t>-0,11</w:t>
      </w:r>
    </w:p>
    <w:p>
      <w:r>
        <w:t>-0,44</w:t>
      </w:r>
    </w:p>
    <w:p>
      <w:r>
        <w:t>- Rừng gỗ lá rộng thường xanh hoặc nửa rụng lá</w:t>
      </w:r>
    </w:p>
    <w:p>
      <w:r>
        <w:t>1311</w:t>
      </w:r>
    </w:p>
    <w:p>
      <w:r>
        <w:t>-0,55</w:t>
      </w:r>
    </w:p>
    <w:p>
      <w:r>
        <w:t>-0,11</w:t>
      </w:r>
    </w:p>
    <w:p>
      <w:r>
        <w:t>-0,44</w:t>
      </w:r>
    </w:p>
    <w:p>
      <w:r>
        <w:t>- Rừng gỗ lá rộng rụng lá</w:t>
      </w:r>
    </w:p>
    <w:p>
      <w:r>
        <w:t>1312</w:t>
      </w:r>
    </w:p>
    <w:p>
      <w:r>
        <w:t>- Rừng gỗ lá kim</w:t>
      </w:r>
    </w:p>
    <w:p>
      <w:r>
        <w:t>1313</w:t>
      </w:r>
    </w:p>
    <w:p>
      <w:r>
        <w:t>- Rừng gỗ hỗn giao lá rộng và lá kim</w:t>
      </w:r>
    </w:p>
    <w:p>
      <w:r>
        <w:t>1314</w:t>
      </w:r>
    </w:p>
    <w:p>
      <w:r>
        <w:t>2</w:t>
      </w:r>
    </w:p>
    <w:p>
      <w:r>
        <w:t>Rừng tre nứa</w:t>
      </w:r>
    </w:p>
    <w:p>
      <w:r>
        <w:t>1320</w:t>
      </w:r>
    </w:p>
    <w:p>
      <w:r>
        <w:t>- Nứa</w:t>
      </w:r>
    </w:p>
    <w:p>
      <w:r>
        <w:t>1321</w:t>
      </w:r>
    </w:p>
    <w:p>
      <w:r>
        <w:t>- Vầu</w:t>
      </w:r>
    </w:p>
    <w:p>
      <w:r>
        <w:t>1322</w:t>
      </w:r>
    </w:p>
    <w:p>
      <w:r>
        <w:t>- Tre/luồng</w:t>
      </w:r>
    </w:p>
    <w:p>
      <w:r>
        <w:t>1323</w:t>
      </w:r>
    </w:p>
    <w:p>
      <w:r>
        <w:t>- Lồ ô</w:t>
      </w:r>
    </w:p>
    <w:p>
      <w:r>
        <w:t>1324</w:t>
      </w:r>
    </w:p>
    <w:p>
      <w:r>
        <w:t>- Các loài khác</w:t>
      </w:r>
    </w:p>
    <w:p>
      <w:r>
        <w:t>1325</w:t>
      </w:r>
    </w:p>
    <w:p>
      <w:r>
        <w:t>3</w:t>
      </w:r>
    </w:p>
    <w:p>
      <w:r>
        <w:t>Rừng hỗn giao gỗ và tre nứa</w:t>
      </w:r>
    </w:p>
    <w:p>
      <w:r>
        <w:t>1330</w:t>
      </w:r>
    </w:p>
    <w:p>
      <w:r>
        <w:t>- Gỗ là chính</w:t>
      </w:r>
    </w:p>
    <w:p>
      <w:r>
        <w:t>1331</w:t>
      </w:r>
    </w:p>
    <w:p>
      <w:r>
        <w:t>- Tre nứa là chính</w:t>
      </w:r>
    </w:p>
    <w:p>
      <w:r>
        <w:t>1332</w:t>
      </w:r>
    </w:p>
    <w:p>
      <w:r>
        <w:t>4</w:t>
      </w:r>
    </w:p>
    <w:p>
      <w:r>
        <w:t>Rừng cau dừa</w:t>
      </w:r>
    </w:p>
    <w:p>
      <w:r>
        <w:t>1340</w:t>
      </w:r>
    </w:p>
    <w:p>
      <w:r>
        <w:t>B</w:t>
      </w:r>
    </w:p>
    <w:p>
      <w:r>
        <w:t>DIỆN TÍCH CHƯA THÀNH RỪNG</w:t>
      </w:r>
    </w:p>
    <w:p>
      <w:r>
        <w:t>2000</w:t>
      </w:r>
    </w:p>
    <w:p>
      <w:r>
        <w:t>493,93</w:t>
      </w:r>
    </w:p>
    <w:p>
      <w:r>
        <w:t>-676,58</w:t>
      </w:r>
    </w:p>
    <w:p>
      <w:r>
        <w:t>1.410,86</w:t>
      </w:r>
    </w:p>
    <w:p>
      <w:r>
        <w:t>0,11</w:t>
      </w:r>
    </w:p>
    <w:p>
      <w:r>
        <w:t>-9,14</w:t>
      </w:r>
    </w:p>
    <w:p>
      <w:r>
        <w:t>-231,32</w:t>
      </w:r>
    </w:p>
    <w:p>
      <w:r>
        <w:t>1</w:t>
      </w:r>
    </w:p>
    <w:p>
      <w:r>
        <w:t>Diện tích đã trồng chưa đạt tiêu chí thành rừng</w:t>
      </w:r>
    </w:p>
    <w:p>
      <w:r>
        <w:t>2010</w:t>
      </w:r>
    </w:p>
    <w:p>
      <w:r>
        <w:t>672,89</w:t>
      </w:r>
    </w:p>
    <w:p>
      <w:r>
        <w:t>1.375,36</w:t>
      </w:r>
    </w:p>
    <w:p>
      <w:r>
        <w:t>-676,58</w:t>
      </w:r>
    </w:p>
    <w:p>
      <w:r>
        <w:t>-4,91</w:t>
      </w:r>
    </w:p>
    <w:p>
      <w:r>
        <w:t>-20,98</w:t>
      </w:r>
    </w:p>
    <w:p>
      <w:r>
        <w:t>2</w:t>
      </w:r>
    </w:p>
    <w:p>
      <w:r>
        <w:t>Diện tích khoanh nuôi tái sinh</w:t>
      </w:r>
    </w:p>
    <w:p>
      <w:r>
        <w:t>2020</w:t>
      </w:r>
    </w:p>
    <w:p>
      <w:r>
        <w:t>-4,73</w:t>
      </w:r>
    </w:p>
    <w:p>
      <w:r>
        <w:t>-4,73</w:t>
      </w:r>
    </w:p>
    <w:p>
      <w:r>
        <w:t>3</w:t>
      </w:r>
    </w:p>
    <w:p>
      <w:r>
        <w:t>Diện tích khác</w:t>
      </w:r>
    </w:p>
    <w:p>
      <w:r>
        <w:t>2030</w:t>
      </w:r>
    </w:p>
    <w:p>
      <w:r>
        <w:t>-174,23</w:t>
      </w:r>
    </w:p>
    <w:p>
      <w:r>
        <w:t>-1.375,36</w:t>
      </w:r>
    </w:p>
    <w:p>
      <w:r>
        <w:t>1.410,86</w:t>
      </w:r>
    </w:p>
    <w:p>
      <w:r>
        <w:t>0,11</w:t>
      </w:r>
    </w:p>
    <w:p>
      <w:r>
        <w:t>-4,23</w:t>
      </w:r>
    </w:p>
    <w:p>
      <w:r>
        <w:t>-205,61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