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225/QĐ-UBND năm 2025 phê duyệt điều chỉnh cục bộ đồ án Ðiều chỉnh Quy hoạch chung xây dựng thành phố Quảng Ngãi, tỉnh Quảng Ngãi đến năm 2040 đối với hạ tầng hệ thống thoát nước mưa, thoát nước thải thành phố (thuộc lưu vực phía Nam hạ lưu sông Trà Khúc)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225/QĐ-UBND</w:t>
      </w:r>
    </w:p>
    <w:p>
      <w:r>
        <w:t>Quảng Ngãi, ngày 10 tháng 4 năm 2025</w:t>
      </w:r>
    </w:p>
    <w:p>
      <w:r>
        <w:t>QUYẾT ĐỊNH</w:t>
      </w:r>
    </w:p>
    <w:p>
      <w:r>
        <w:t>VỀ VIỆC PHÊ DUYỆT ĐIỀU CHỈNH CỤC BỘ ĐỒ ÁN ĐIỀU CHỈNH QUY HOẠCH CHUNG XÂY DỰNG THÀNH PHỐ QUẢNG NGÃI ĐẾN NĂM 2040 ĐỐI VỚI HẠ TẦNG HỆ THỐNG THOÁT NƯỚC MƯA, THOÁT NƯỚC THẢI THÀNH PHỐ (THUỘC LƯU VỰC PHÍA NAM HẠ LƯU SÔNG TRÀ KHÚC)</w:t>
      </w:r>
    </w:p>
    <w:p>
      <w:r>
        <w:t>ỦY BAN NHÂN DÂN TỈNH QUẢNG NGÃI</w:t>
      </w:r>
    </w:p>
    <w:p>
      <w:r>
        <w:t>Căn cứ Luật Tổ chức chính quyền địa phương ngày 19/02/2025;</w:t>
      </w:r>
    </w:p>
    <w:p>
      <w:r>
        <w:t>Căn cứ Luật Quy hoạch đô thị ngày 17/6/2009;</w:t>
      </w:r>
    </w:p>
    <w:p>
      <w:r>
        <w:t>Căn cứ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sửa đổi, bổ sung một số điều của Nghị định số 37/2010/NĐ-CP ngày 07/4/2010 của Chính phủ về lập, thẩm định, phê duyệt và quản lý quy hoạch đô thị và Nghị định số 44/2015/NĐ-CP ngày 06/5/2015 của Chính phủ quy định chi tiết một số nội dung về quy hoạch xây dựng;</w:t>
      </w:r>
    </w:p>
    <w:p>
      <w:r>
        <w:t>Căn cứ các Quyết định số 949/QĐ-UBND ngày 11/10/2021 của UBND tỉnh về việc phê duyệt đồ án Điều chỉnh Quy hoạch chung xây dựng thành phố Quảng Ngãi đến năm 2040; Quyết định số 164/QĐ-UBND ngày 08/3/2023 của UBND tỉnh về việc phê duyệt điều chỉnh cục bộ đồ án Điều chỉnh Quy hoạch chung xây dựng thành phố Quảng Ngãi đến năm 2040 tại khu vực Công viên Ba Tơ và trạm xử lý nước thải tập trung bờ Nam sông Trà Khúc tại xã Nghĩa Dũng; Quyết định số 655/QĐ-UBND ngày 12/7/2023 của UBND tỉnh về việc phê duyệt điều chỉnh cục bộ Quy hoạch chung xây dựng thành phố Quảng Ngãi đến năm 2040;</w:t>
      </w:r>
    </w:p>
    <w:p>
      <w:r>
        <w:t>Theo đề nghị của UBND thành phố Quảng Ngãi tại Tờ trình số 53/TTr-UBND ngày 20/3/2025; đề xuất của Giám đốc Sở Xây dựng tại Báo cáo thẩm định số 22/BC-SXD ngày 28/3/2025 và ý kiến thống nhất của thành viên UBND tỉnh.</w:t>
      </w:r>
    </w:p>
    <w:p>
      <w:r>
        <w:t>QUYẾT ĐỊNH:</w:t>
      </w:r>
    </w:p>
    <w:p>
      <w:r>
        <w:t>Điều 1.  Phê duyệt điều chỉnh cục bộ đồ án Điều chỉnh Quy hoạch chung xây dựng thành phố Quảng Ngãi đến năm 2040 đối với hạ tầng hệ thống thoát nước mưa, thoát nước thải thành phố (thuộc lưu vực phía Nam hạ lưu sông Trà Khúc), cụ thể:</w:t>
      </w:r>
    </w:p>
    <w:p>
      <w:r>
        <w:t>a) Hệ thống thoát nước mưa:</w:t>
      </w:r>
    </w:p>
    <w:p>
      <w:r>
        <w:t>TT</w:t>
      </w:r>
    </w:p>
    <w:p>
      <w:r>
        <w:t>Nội dung</w:t>
      </w:r>
    </w:p>
    <w:p>
      <w:r>
        <w:t>Tại Quyết định của UBND tỉnh số</w:t>
      </w:r>
    </w:p>
    <w:p>
      <w:r>
        <w:t>Nội dung đã phê duyệt</w:t>
      </w:r>
    </w:p>
    <w:p>
      <w:r>
        <w:t>Nội dung điều chỉnh, bổ sung</w:t>
      </w:r>
    </w:p>
    <w:p>
      <w:r>
        <w:t>1</w:t>
      </w:r>
    </w:p>
    <w:p>
      <w:r>
        <w:t>Tuyến cống dọc đường Lê Thánh Tôn  (đoạn từ đường Đinh Tiên Hoàng đến Phạm Văn Đồng)</w:t>
      </w:r>
    </w:p>
    <w:p>
      <w:r>
        <w:t>655/QĐ-UBND ngày 12/7/2023</w:t>
      </w:r>
    </w:p>
    <w:p>
      <w:r>
        <w:t>BxH=2000x1500 (đi dưới lòng đường phía Nam)</w:t>
      </w:r>
    </w:p>
    <w:p>
      <w:r>
        <w:t>BxH=2000x1500 (điều chỉnh đi dưới vỉa hè phía Nam)</w:t>
      </w:r>
    </w:p>
    <w:p>
      <w:r>
        <w:t>2</w:t>
      </w:r>
    </w:p>
    <w:p>
      <w:r>
        <w:t>Tuyến cống dọc đường Phan Đình Phùng  (đoạn từ đường Hùng Vương đến đường Nguyễn Tự Tân)</w:t>
      </w:r>
    </w:p>
    <w:p>
      <w:r>
        <w:t>949/QĐ-UBND ngày 11/10/2021</w:t>
      </w:r>
    </w:p>
    <w:p>
      <w:r>
        <w:t>Không có trong quy hoạch</w:t>
      </w:r>
    </w:p>
    <w:p>
      <w:r>
        <w:t>BxH=1500x1500 (bổ sung đi dưới lòng đường)</w:t>
      </w:r>
    </w:p>
    <w:p>
      <w:r>
        <w:t>3</w:t>
      </w:r>
    </w:p>
    <w:p>
      <w:r>
        <w:t>Trạm bơm nước mưa Nghĩa Chánh  (tại cống Bàu He)</w:t>
      </w:r>
    </w:p>
    <w:p>
      <w:r>
        <w:t>949/QĐ-UBND ngày 11/10/2021</w:t>
      </w:r>
    </w:p>
    <w:p>
      <w:r>
        <w:t>Công suất trạm bơm nước mưa Q=7.700 m 3 /h</w:t>
      </w:r>
    </w:p>
    <w:p>
      <w:r>
        <w:t>Điều chỉnh công suất trạm bơm nước mưa Q=21.600 m 3 /h</w:t>
      </w:r>
    </w:p>
    <w:p>
      <w:r>
        <w:t>b) Hệ thống thoát nước thải:</w:t>
      </w:r>
    </w:p>
    <w:p>
      <w:r>
        <w:t>TT</w:t>
      </w:r>
    </w:p>
    <w:p>
      <w:r>
        <w:t>Nội dung</w:t>
      </w:r>
    </w:p>
    <w:p>
      <w:r>
        <w:t>Tại Quyết định của UBND tỉnh số</w:t>
      </w:r>
    </w:p>
    <w:p>
      <w:r>
        <w:t>Nội dung đã phê duyệt</w:t>
      </w:r>
    </w:p>
    <w:p>
      <w:r>
        <w:t>Nội dung điều chỉnh, bổ sung</w:t>
      </w:r>
    </w:p>
    <w:p>
      <w:r>
        <w:t>1</w:t>
      </w:r>
    </w:p>
    <w:p>
      <w:r>
        <w:t>Tuyến cống quanh hồ Bàu Cả</w:t>
      </w:r>
    </w:p>
    <w:p>
      <w:r>
        <w:t>949/QĐ-UBND ngày 11/10/2021</w:t>
      </w:r>
    </w:p>
    <w:p>
      <w:r>
        <w:t>Tuyến cống D300 chạy dọc phía Bắc và phía Tây hồ Bàu Cả</w:t>
      </w:r>
    </w:p>
    <w:p>
      <w:r>
        <w:t>Điều chỉnh tuyến và đường kính cống D500 chạy dọc phía Nam hồ Bàu Cả</w:t>
      </w:r>
    </w:p>
    <w:p>
      <w:r>
        <w:t>2</w:t>
      </w:r>
    </w:p>
    <w:p>
      <w:r>
        <w:t>Tuyến cống trên đường Đoàn Khắc Cung  (đoạn từ hồ Bàu Cả đến công viên Ba Tơ)</w:t>
      </w:r>
    </w:p>
    <w:p>
      <w:r>
        <w:t>949/QĐ-UBND ngày 11/10/2021</w:t>
      </w:r>
    </w:p>
    <w:p>
      <w:r>
        <w:t>Kích thước cống tròn D400</w:t>
      </w:r>
    </w:p>
    <w:p>
      <w:r>
        <w:t>Kích thước cống tròn D500</w:t>
      </w:r>
    </w:p>
    <w:p>
      <w:r>
        <w:t>3</w:t>
      </w:r>
    </w:p>
    <w:p>
      <w:r>
        <w:t>Tuyến cống phía đông kênh Bàu He  (đoạn từ đường Bích Khê đến đường Trường Sa)</w:t>
      </w:r>
    </w:p>
    <w:p>
      <w:r>
        <w:t>949/QĐ-UBND ngày 11/10/2021</w:t>
      </w:r>
    </w:p>
    <w:p>
      <w:r>
        <w:t>Không có trong quy hoạch</w:t>
      </w:r>
    </w:p>
    <w:p>
      <w:r>
        <w:t>Bổ sung tuyến cống tròn D300</w:t>
      </w:r>
    </w:p>
    <w:p>
      <w:r>
        <w:t>4</w:t>
      </w:r>
    </w:p>
    <w:p>
      <w:r>
        <w:t>Tuyến cống trên đường Trương Quang Đản  (đoạn từ Trần Thị Hiệp đến Trương Quang Giao)</w:t>
      </w:r>
    </w:p>
    <w:p>
      <w:r>
        <w:t>949/QĐ-UBND ngày 11/10/2021</w:t>
      </w:r>
    </w:p>
    <w:p>
      <w:r>
        <w:t>Không có trong quy hoạch</w:t>
      </w:r>
    </w:p>
    <w:p>
      <w:r>
        <w:t>Bổ sung tuyến cống D300, D250</w:t>
      </w:r>
    </w:p>
    <w:p>
      <w:r>
        <w:t>5</w:t>
      </w:r>
    </w:p>
    <w:p>
      <w:r>
        <w:t>Tuyến cống trên đường Trần Thị Hiệp  (đoạn từ Đinh Tiên Hoàng đến Trương Quang Đản)</w:t>
      </w:r>
    </w:p>
    <w:p>
      <w:r>
        <w:t>949/QĐ-UBND ngày 11/10/2021</w:t>
      </w:r>
    </w:p>
    <w:p>
      <w:r>
        <w:t>Không có trong quy hoạch</w:t>
      </w:r>
    </w:p>
    <w:p>
      <w:r>
        <w:t>Bổ sung tuyến cống D300, D250</w:t>
      </w:r>
    </w:p>
    <w:p>
      <w:r>
        <w:t>6</w:t>
      </w:r>
    </w:p>
    <w:p>
      <w:r>
        <w:t>Trạm bơm nước thải tại hồ Bàu Cả (TB1)</w:t>
      </w:r>
    </w:p>
    <w:p>
      <w:r>
        <w:t>949/QĐ-UBND ngày 11/10/2021</w:t>
      </w:r>
    </w:p>
    <w:p>
      <w:r>
        <w:t>Không có trong quy hoạch</w:t>
      </w:r>
    </w:p>
    <w:p>
      <w:r>
        <w:t>Bổ sung Trạm bơm nước thải hồ Bàu Cả (TB1)</w:t>
      </w:r>
    </w:p>
    <w:p>
      <w:r>
        <w:t>7</w:t>
      </w:r>
    </w:p>
    <w:p>
      <w:r>
        <w:t>Trạm bơm nước thải tại Bến Tam Thương (TB3)</w:t>
      </w:r>
    </w:p>
    <w:p>
      <w:r>
        <w:t>164/QĐ-UBND ngày 08/3/2023</w:t>
      </w:r>
    </w:p>
    <w:p>
      <w:r>
        <w:t>Điều chỉnh bỏ trạm bơm tại bến Tam Thương (theo quyết định số 164/QĐ-UBND)</w:t>
      </w:r>
    </w:p>
    <w:p>
      <w:r>
        <w:t>Bổ sung Trạm bơm nước thải tại Bến Tam Thương (TB3)</w:t>
      </w:r>
    </w:p>
    <w:p>
      <w:r>
        <w:t>8</w:t>
      </w:r>
    </w:p>
    <w:p>
      <w:r>
        <w:t>Trạm bơm nước thải lưu vực hồ Nghĩa Chánh (TB5)</w:t>
      </w:r>
    </w:p>
    <w:p>
      <w:r>
        <w:t>949/QĐ-UBND ngày 11/10/2021</w:t>
      </w:r>
    </w:p>
    <w:p>
      <w:r>
        <w:t>Không có trong quy hoạch</w:t>
      </w:r>
    </w:p>
    <w:p>
      <w:r>
        <w:t>Bổ sung Trạm bơm nước thải lưu vực hồ Nghĩa Chánh (TB5)</w:t>
      </w:r>
    </w:p>
    <w:p>
      <w:r>
        <w:t>9</w:t>
      </w:r>
    </w:p>
    <w:p>
      <w:r>
        <w:t>Trạm bơm nước thải trong công viên cây xanh Thạch Bích</w:t>
      </w:r>
    </w:p>
    <w:p>
      <w:r>
        <w:t>949/QĐ-UBND ngày 11/10/2021</w:t>
      </w:r>
    </w:p>
    <w:p>
      <w:r>
        <w:t>Không có trong quy hoạch</w:t>
      </w:r>
    </w:p>
    <w:p>
      <w:r>
        <w:t>Bổ sung Trạm bơm nước thải tại công viên cây xanh Thạch Bích</w:t>
      </w:r>
    </w:p>
    <w:p>
      <w:r>
        <w:t>10</w:t>
      </w:r>
    </w:p>
    <w:p>
      <w:r>
        <w:t>Tuyến cống dọc đường Tôn Đức Thắng</w:t>
      </w:r>
    </w:p>
    <w:p>
      <w:r>
        <w:t>949/QĐ-UBND ngày 11/10/2021</w:t>
      </w:r>
    </w:p>
    <w:p>
      <w:r>
        <w:t>Không có trong quy hoạch</w:t>
      </w:r>
    </w:p>
    <w:p>
      <w:r>
        <w:t>Bổ sung tuyến cống D150-200</w:t>
      </w:r>
    </w:p>
    <w:p>
      <w:r>
        <w:t>Điều 2. Tổ  chức thực hiện</w:t>
      </w:r>
    </w:p>
    <w:p>
      <w:r>
        <w:t>1. Sở Xây dựng chịu trách nhiệm thực hiện chức năng quản lý Nhà nước về công tác xây dựng cơ bản, thực hiện quy hoạch và kiến trúc đô thị theo thẩm quyền.</w:t>
      </w:r>
    </w:p>
    <w:p>
      <w:r>
        <w:t>2. UBND thành phố Quảng Ngãi chịu trách nhiệm:</w:t>
      </w:r>
    </w:p>
    <w:p>
      <w:r>
        <w:t>a) Cập nhật các nội dung điều chỉnh vào đồ án Điều chỉnh Quy hoạch chung xây dựng thành phố Quảng Ngãi đến năm 2040; tổ chức công bố, công khai và giải thích cụ thể để các tổ chức, cá nhân có liên quan biết, giám sát và thực hiện.</w:t>
      </w:r>
    </w:p>
    <w:p>
      <w:r>
        <w:t>b) Chủ trì, phối hợp với các sở, ban, ngành, đơn vị để rà soát, lập thủ tục điều chỉnh các đồ án quy hoạch đô thị khác có liên quan để đảm bảo tính đồng bộ, thống nhất giữa các quy hoạch.</w:t>
      </w:r>
    </w:p>
    <w:p>
      <w:r>
        <w:t>3. Ban Quản lý dự án đầu tư xây dựng các công trình Dân dụng và Công nghiệp tỉnh:</w:t>
      </w:r>
    </w:p>
    <w:p>
      <w:r>
        <w:t>- Chịu trách nhiệm về sự phù hợp của kết quả tính toán và các nội dung đề xuất điều chỉnh quy hoạch (thông tin, số liệu đầu vào, số liệu khảo sát hiện trạng tuyến ống, hố ga khu vực dự án, các thông số trong mô hình tính toán thủy lực, kết quả tính toán,...).</w:t>
      </w:r>
    </w:p>
    <w:p>
      <w:r>
        <w:t>- Đối với các trạm bơm thoát nước mưa, trạm bơm thoát nước thải, trạm xử lý nước thải, Ban Quản lý dự án đầu tư xây dựng các công trình Dân dụng và Công nghiệp tỉnh có trách nhiệm tính toán, lựa chọn công suất để đầu tư theo từng giai đoạn hợp lý, đảm bảo phát huy hiệu quả, không gây lãng phí.</w:t>
      </w:r>
    </w:p>
    <w:p>
      <w:r>
        <w:t>- Khẩn trương triển khai dự án Hệ thống thu gom, xử lý nước mưa, nước thải thành phố Quảng Ngãi lưu vực phía Nam hạ lưu sông Trà Khúc đảm bảo đúng quy định và tiến độ.</w:t>
      </w:r>
    </w:p>
    <w:p>
      <w:r>
        <w:t>Điều 3.  Quyết định này có hiệu lực thi hành kể từ ngày ký. Các nội dung khác tại các Quyết định: Số 949/QĐ-UBND ngày 11/10/2021, số 164/QĐ-UBND ngày 08/3/2023, số 655/QĐ-UBND ngay 12/7/2023 của UBND tỉnh không điều chỉnh tại Quyết định này vẫn giữ nguyên hiệu lực thi hành.</w:t>
      </w:r>
    </w:p>
    <w:p>
      <w:r>
        <w:t>Điều 4.  Chánh Văn phòng UBND tỉnh; Giám đốc các Sở: Xây dựng, Tài chính, Nông nghiệp và Môi trường; Giám đốc Ban Quản lý dự án đầu tư xây dựng các công trình Dân dụng và Công nghiệp tỉnh; Chủ tịch UBND thành phố Quảng Ngãi, Chủ tịch UBND Phường Trần Hưng Đạo, Chủ tịch UBND Phường Nghĩa Chánh, Chủ tịch UBND Phường Lê Hồng Phong, Chủ tịch UBND xã Nghĩa Dõng và Thủ trưởng các cơ quan, đơn vị có liên quan chịu trách nhiệm thi hành Quyết định này./.</w:t>
      </w:r>
    </w:p>
    <w:p>
      <w:r>
        <w:t>Nơi nhận:</w:t>
      </w:r>
    </w:p>
    <w:p>
      <w:r>
        <w:t>- Như Điều 4;</w:t>
      </w:r>
    </w:p>
    <w:p>
      <w:r>
        <w:t>- Thường trực Tỉnh ủy (báo cáo)</w:t>
      </w:r>
    </w:p>
    <w:p>
      <w:r>
        <w:t>- Thường trực HĐND tỉnh;</w:t>
      </w:r>
    </w:p>
    <w:p>
      <w:r>
        <w:t>- CT, PCT UBND tỉnh;</w:t>
      </w:r>
    </w:p>
    <w:p>
      <w:r>
        <w:t>- TT Thành ủy và HĐND thành phố Quảng Ngãi;</w:t>
      </w:r>
    </w:p>
    <w:p>
      <w:r>
        <w:t>- VPUB: CVP, PCVP, KT-TH;</w:t>
      </w:r>
    </w:p>
    <w:p>
      <w:r>
        <w:t>- Cổng TTĐT tỉnh;</w:t>
      </w:r>
    </w:p>
    <w:p>
      <w:r>
        <w:t>- Lưu: VT, KTN (Vũ 222).</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