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2249/QĐ-UBND phê duyệt bổ sung Kế hoạch sử dụng đất năm 2023 thành phố Nha Trang,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2249/QĐ-UBND</w:t>
      </w:r>
    </w:p>
    <w:p>
      <w:r>
        <w:t>Khánh Hòa, ngày 21 tháng 9 năm 2023</w:t>
      </w:r>
    </w:p>
    <w:p>
      <w:r>
        <w:t>QUYẾT ĐỊNH</w:t>
      </w:r>
    </w:p>
    <w:p>
      <w:r>
        <w:t>VỀ VIỆC PHÊ DUYỆT BỔ SUNG KẾ HOẠCH SỬ DỤNG ĐẤT NĂM 2023 THÀNH PHỐ NHA TRANG</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16/12/2020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2978/QĐ-UBND ngày 31/10/2022 của UBND tỉnh Khánh Hòa về việc phê duyệt Quy hoạch sử dụng đất đến năm 2030 và kế hoạch sử dụng đất năm đầu của quy hoạch sử dụng đất thành phố Nha Trang, tỉnh Khánh Hòa;</w:t>
      </w:r>
    </w:p>
    <w:p>
      <w:r>
        <w:t>Căn cứ Quyết định số 966/QĐ-UBND ngày 28/4/2023 của UBND tỉnh Khánh Hòa về việc phê duyệt Kế hoạch sử dụng đất năm 2023 thành phố Nha Trang;</w:t>
      </w:r>
    </w:p>
    <w:p>
      <w:r>
        <w:t>Xét đề nghị của Ủy ban nhân dân thành phố Nha Trang tại Tờ trình số 7165/TTr-UBND ngày 31 tháng 8 năm 2023, Tờ trình số 7477/TTr-UBND ngày 12 tháng 9 năm 2023; Sở Tài nguyên và Môi trường tại Công văn số 3715/STNMT-CCQLĐĐ ngày 14 tháng 9 năm 2023.</w:t>
      </w:r>
    </w:p>
    <w:p>
      <w:r>
        <w:t>QUYẾT ĐỊNH:</w:t>
      </w:r>
    </w:p>
    <w:p>
      <w:r>
        <w:t>Điều 1.  Phê duyệt bổ sung 22 dự án, công trình vào Kế hoạch sử dụng đất năm 2023 của thành phố Nha Trang (Chi tiết theo Phụ biểu đính kèm).</w:t>
      </w:r>
    </w:p>
    <w:p>
      <w:r>
        <w:t>Điều 2.  Căn cứ vào Điều 1 của Quyết định này, Ủy ban nhân dân thành phố Nha Trang có trách nhiệm:</w:t>
      </w:r>
    </w:p>
    <w:p>
      <w:r>
        <w:t>1. Công bố công khai kế hoạch sử dụng đất bổ sung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4. Ủy ban nhân dân thành phố Nha Trang chịu trách nhiệm toàn diện trước pháp luật và các cơ quan thanh tra, kiểm tra về tính chính xác về các nội dung, thông tin, số liệu, tài liệu được ban hành kèm theo Quyết định này.</w:t>
      </w:r>
    </w:p>
    <w:p>
      <w:r>
        <w:t>Điều 3.  Chánh Văn phòng Ủy ban nhân dân tỉnh, Giám đốc các Sở: Tài nguyên và Môi trường, Xây dựng, Tài chính, Kế hoạch và Đầu tư, Nông nghiệp và Phát triển nông thôn, Giáo dục và Đào tạo, Y tế, Giao thông vận tải, Thông tin và truyền thông, Văn hóa - thể thao, Du lịch, Lao động - Thương binh và Xã hội, Thủ trưởng các cơ quan có liên quan và Chủ tịch Ủy ban nhân dân thành phố Nha Trang chịu trách nhiệm thi hành Quyết định này./.</w:t>
      </w:r>
    </w:p>
    <w:p>
      <w:r>
        <w:t>Nơi nhận:</w:t>
      </w:r>
    </w:p>
    <w:p>
      <w:r>
        <w:t>- Như Điều 3;</w:t>
      </w:r>
    </w:p>
    <w:p>
      <w:r>
        <w:t>- Thường trực HĐND tỉnh;</w:t>
      </w:r>
    </w:p>
    <w:p>
      <w:r>
        <w:t>- Ban Pháp chế HĐND tỉnh;</w:t>
      </w:r>
    </w:p>
    <w:p>
      <w:r>
        <w:t>- Trung tâm Công báo tỉnh;</w:t>
      </w:r>
    </w:p>
    <w:p>
      <w:r>
        <w:t>- Lưu VT, PH, CN, KN.</w:t>
      </w:r>
    </w:p>
    <w:p>
      <w:r>
        <w:t>TM. ỦY BAN NHÂN DÂN</w:t>
      </w:r>
    </w:p>
    <w:p>
      <w:r>
        <w:t>KT. CHỦ TỊCH</w:t>
      </w:r>
    </w:p>
    <w:p>
      <w:r>
        <w:t>PHÓ CHỦ TỊCH</w:t>
      </w:r>
    </w:p>
    <w:p>
      <w:r>
        <w:t>Trần Hòa Nam</w:t>
      </w:r>
    </w:p>
    <w:p>
      <w:r>
        <w:t>DANH MỤC</w:t>
      </w:r>
    </w:p>
    <w:p>
      <w:r>
        <w:t>DỰ ÁN, CÔNG TRÌNH BỔ SUNG VÀO KẾ HOẠCH SỬ DỤNG ĐẤT NĂM 2023 CỦA THÀNH PHỐ NHA TRANG</w:t>
      </w:r>
    </w:p>
    <w:p>
      <w:r>
        <w:t>(Đính kèm Quyết định số 2249/QĐ-UBND ngày 21 tháng 9 năm 2023 của Ủy ban nhân dân tỉnh)</w:t>
      </w:r>
    </w:p>
    <w:p>
      <w:r>
        <w:t>STT</w:t>
      </w:r>
    </w:p>
    <w:p>
      <w:r>
        <w:t>Hạng mục</w:t>
      </w:r>
    </w:p>
    <w:p>
      <w:r>
        <w:t>Diện tích kế hoạch (ha)</w:t>
      </w:r>
    </w:p>
    <w:p>
      <w:r>
        <w:t>Diện tích hiện trạng (ha)</w:t>
      </w:r>
    </w:p>
    <w:p>
      <w:r>
        <w:t>Tăng thêm năm 2023</w:t>
      </w:r>
    </w:p>
    <w:p>
      <w:r>
        <w:t>Địa điểm (đến cấp xã)</w:t>
      </w:r>
    </w:p>
    <w:p>
      <w:r>
        <w:t>Văn bản pháp lý, nguồn vốn đầu tư, văn bản chấp thuận chủ trương đầu tư</w:t>
      </w:r>
    </w:p>
    <w:p>
      <w:r>
        <w:t>Diện tích (ha)</w:t>
      </w:r>
    </w:p>
    <w:p>
      <w:r>
        <w:t>Sử dụng vào loại đất</w:t>
      </w:r>
    </w:p>
    <w:p>
      <w:r>
        <w:t>(1)</w:t>
      </w:r>
    </w:p>
    <w:p>
      <w:r>
        <w:t>(2)</w:t>
      </w:r>
    </w:p>
    <w:p>
      <w:r>
        <w:t>(3)=(4)+( 5)</w:t>
      </w:r>
    </w:p>
    <w:p>
      <w:r>
        <w:t>(4)</w:t>
      </w:r>
    </w:p>
    <w:p>
      <w:r>
        <w:t>(5)</w:t>
      </w:r>
    </w:p>
    <w:p>
      <w:r>
        <w:t>(6)</w:t>
      </w:r>
    </w:p>
    <w:p>
      <w:r>
        <w:t>(7)</w:t>
      </w:r>
    </w:p>
    <w:p>
      <w:r>
        <w:t>(8)</w:t>
      </w:r>
    </w:p>
    <w:p>
      <w:r>
        <w:t>1</w:t>
      </w:r>
    </w:p>
    <w:p>
      <w:r>
        <w:t>Dự án Khu nhà ở Vinpearl Phú Quý</w:t>
      </w:r>
    </w:p>
    <w:p>
      <w:r>
        <w:t>33,8</w:t>
      </w:r>
    </w:p>
    <w:p>
      <w:r>
        <w:t>33,8</w:t>
      </w:r>
    </w:p>
    <w:p>
      <w:r>
        <w:t>CQP, TMD, DGT, ODT, DKV, CSD, lấn biển...</w:t>
      </w:r>
    </w:p>
    <w:p>
      <w:r>
        <w:t>Phường Vĩnh Nguyên, Vĩnh Trường</w:t>
      </w:r>
    </w:p>
    <w:p>
      <w:r>
        <w:t>- Văn bản số 4549/UBND-XDNĐ ngày 12/5/2023 của UBND tỉnh Khánh Hòa Về việc rà soát, hoàn chỉnh hồ sơ dự án Khu nhà ở Vinpearl Phú Quý;</w:t>
      </w:r>
    </w:p>
    <w:p>
      <w:r>
        <w:t>- Quyết định số 1126/QĐ-UBND ngày 19/05/2023 của UBND tỉnh Khánh Hòa về việc Chấp thuận điều chỉnh chủ trương đầu tư đồng thời chấp thuận nhà đầu tư.</w:t>
      </w:r>
    </w:p>
    <w:p>
      <w:r>
        <w:t>2</w:t>
      </w:r>
    </w:p>
    <w:p>
      <w:r>
        <w:t>Dự án Trung tâm ứng dụng tiến bộ khoa học và công nghệ</w:t>
      </w:r>
    </w:p>
    <w:p>
      <w:r>
        <w:t>0,93</w:t>
      </w:r>
    </w:p>
    <w:p>
      <w:r>
        <w:t>0,93</w:t>
      </w:r>
    </w:p>
    <w:p>
      <w:r>
        <w:t>DKH</w:t>
      </w:r>
    </w:p>
    <w:p>
      <w:r>
        <w:t>phường Ngọc Hiệp</w:t>
      </w:r>
    </w:p>
    <w:p>
      <w:r>
        <w:t>Văn bản 1477/SKHCN-DA.TTUD ngày 24/8/2023 của Sở Khoa học và Công nghệ tỉnh Khánh Hòa V/v đề nghị cập nhật bổ sung dự án vào Kế hoạch sử dụng đất năm 2023 và danh mục các dự án chuyển mục đích sử dụng đất trồng lúa sang mục đích khác.</w:t>
      </w:r>
    </w:p>
    <w:p>
      <w:r>
        <w:t>3</w:t>
      </w:r>
    </w:p>
    <w:p>
      <w:r>
        <w:t>Bán đấu giá quyền SDĐ tại Tổ 15 Đường Đệ  (02 thửa đất số 04 và số 06, tờ bản đồ số 18 phường Vĩnh Hòa)</w:t>
      </w:r>
    </w:p>
    <w:p>
      <w:r>
        <w:t>0,03</w:t>
      </w:r>
    </w:p>
    <w:p>
      <w:r>
        <w:t>0,03</w:t>
      </w:r>
    </w:p>
    <w:p>
      <w:r>
        <w:t>ODT</w:t>
      </w:r>
    </w:p>
    <w:p>
      <w:r>
        <w:t>Phường Vĩnh Hòa</w:t>
      </w:r>
    </w:p>
    <w:p>
      <w:r>
        <w:t>Văn bản số 721/TTPTQĐ-KH về việc đăng ký kế hoạch sử dụng đất đối với quỹ đất đấu giá trên địa bàn tỉnh Khánh Hòa năm 2023</w:t>
      </w:r>
    </w:p>
    <w:p>
      <w:r>
        <w:t>4</w:t>
      </w:r>
    </w:p>
    <w:p>
      <w:r>
        <w:t>Bán đấu giá quyền sử dụng đất Nhà 191 Thống Nhất</w:t>
      </w:r>
    </w:p>
    <w:p>
      <w:r>
        <w:t>0,015</w:t>
      </w:r>
    </w:p>
    <w:p>
      <w:r>
        <w:t>0,015</w:t>
      </w:r>
    </w:p>
    <w:p>
      <w:r>
        <w:t>ODT</w:t>
      </w:r>
    </w:p>
    <w:p>
      <w:r>
        <w:t>Phường Phương Sài</w:t>
      </w:r>
    </w:p>
    <w:p>
      <w:r>
        <w:t>Quyết định 684/QĐ-UBND ngày 24/03/2023 của UBND tỉnh Khánh Hòa về phê duyệt phương án Tổng thể sắp xếp lại, xử lý nhà, đất của các cơ quan, tổ chức, đơn vị, địa phương, doanh nghiệp (do UBND tỉnh nắm giữ trên 50% VĐL) thuộc phạm vi quản lý của tỉnh Khánh Hòa.</w:t>
      </w:r>
    </w:p>
    <w:p>
      <w:r>
        <w:t>5</w:t>
      </w:r>
    </w:p>
    <w:p>
      <w:r>
        <w:t>Bán đấu giá quyền sử dụng đất Nhà 07 Nguyễn Gia Thiều</w:t>
      </w:r>
    </w:p>
    <w:p>
      <w:r>
        <w:t>0,01</w:t>
      </w:r>
    </w:p>
    <w:p>
      <w:r>
        <w:t>0,01</w:t>
      </w:r>
    </w:p>
    <w:p>
      <w:r>
        <w:t>ODT</w:t>
      </w:r>
    </w:p>
    <w:p>
      <w:r>
        <w:t>phường Vạn Thạnh</w:t>
      </w:r>
    </w:p>
    <w:p>
      <w:r>
        <w:t>6</w:t>
      </w:r>
    </w:p>
    <w:p>
      <w:r>
        <w:t>Bán đấu giá quyền sử dụng đất Nhà 05 Nguyễn Gia Thiều</w:t>
      </w:r>
    </w:p>
    <w:p>
      <w:r>
        <w:t>0,01</w:t>
      </w:r>
    </w:p>
    <w:p>
      <w:r>
        <w:t>0,01</w:t>
      </w:r>
    </w:p>
    <w:p>
      <w:r>
        <w:t>ODT</w:t>
      </w:r>
    </w:p>
    <w:p>
      <w:r>
        <w:t>phường Vạn Thạnh</w:t>
      </w:r>
    </w:p>
    <w:p>
      <w:r>
        <w:t>7</w:t>
      </w:r>
    </w:p>
    <w:p>
      <w:r>
        <w:t>Bán đấu giá quyền sử dụng đất Nhà 143 Nguyễn Thái Học</w:t>
      </w:r>
    </w:p>
    <w:p>
      <w:r>
        <w:t>0,01</w:t>
      </w:r>
    </w:p>
    <w:p>
      <w:r>
        <w:t>0,01</w:t>
      </w:r>
    </w:p>
    <w:p>
      <w:r>
        <w:t>ODT</w:t>
      </w:r>
    </w:p>
    <w:p>
      <w:r>
        <w:t>phường Vạn Thạnh</w:t>
      </w:r>
    </w:p>
    <w:p>
      <w:r>
        <w:t>8</w:t>
      </w:r>
    </w:p>
    <w:p>
      <w:r>
        <w:t>Bán đấu giá quyền sử dụng đất Nhà 172 đường 2 tháng 4</w:t>
      </w:r>
    </w:p>
    <w:p>
      <w:r>
        <w:t>0,03</w:t>
      </w:r>
    </w:p>
    <w:p>
      <w:r>
        <w:t>0,03</w:t>
      </w:r>
    </w:p>
    <w:p>
      <w:r>
        <w:t>ODT</w:t>
      </w:r>
    </w:p>
    <w:p>
      <w:r>
        <w:t>phường Vĩnh Thọ</w:t>
      </w:r>
    </w:p>
    <w:p>
      <w:r>
        <w:t>9</w:t>
      </w:r>
    </w:p>
    <w:p>
      <w:r>
        <w:t>Bán đấu giá quyền sử dụng đất Nhà 1A Hai Bà Trưng</w:t>
      </w:r>
    </w:p>
    <w:p>
      <w:r>
        <w:t>0,01</w:t>
      </w:r>
    </w:p>
    <w:p>
      <w:r>
        <w:t>0,01</w:t>
      </w:r>
    </w:p>
    <w:p>
      <w:r>
        <w:t>ODT</w:t>
      </w:r>
    </w:p>
    <w:p>
      <w:r>
        <w:t>phường Xương Huân</w:t>
      </w:r>
    </w:p>
    <w:p>
      <w:r>
        <w:t>10</w:t>
      </w:r>
    </w:p>
    <w:p>
      <w:r>
        <w:t>Bán đấu giá quyền sử dụng đất Nhà 89 Thống Nhất</w:t>
      </w:r>
    </w:p>
    <w:p>
      <w:r>
        <w:t>0,03</w:t>
      </w:r>
    </w:p>
    <w:p>
      <w:r>
        <w:t>0,03</w:t>
      </w:r>
    </w:p>
    <w:p>
      <w:r>
        <w:t>ODT</w:t>
      </w:r>
    </w:p>
    <w:p>
      <w:r>
        <w:t>phường Vạn Thắng</w:t>
      </w:r>
    </w:p>
    <w:p>
      <w:r>
        <w:t>11</w:t>
      </w:r>
    </w:p>
    <w:p>
      <w:r>
        <w:t>Bán đấu giá quyền sử dụng đất Nhà 136 Thống Nhất</w:t>
      </w:r>
    </w:p>
    <w:p>
      <w:r>
        <w:t>0,01</w:t>
      </w:r>
    </w:p>
    <w:p>
      <w:r>
        <w:t>0,01</w:t>
      </w:r>
    </w:p>
    <w:p>
      <w:r>
        <w:t>ODT</w:t>
      </w:r>
    </w:p>
    <w:p>
      <w:r>
        <w:t>phường Vạn Thắng</w:t>
      </w:r>
    </w:p>
    <w:p>
      <w:r>
        <w:t>12</w:t>
      </w:r>
    </w:p>
    <w:p>
      <w:r>
        <w:t>Bán đấu giá quyền sử dụng đất Nhà 21 Trần Quý Cáp</w:t>
      </w:r>
    </w:p>
    <w:p>
      <w:r>
        <w:t>0,01</w:t>
      </w:r>
    </w:p>
    <w:p>
      <w:r>
        <w:t>0,01</w:t>
      </w:r>
    </w:p>
    <w:p>
      <w:r>
        <w:t>ODT</w:t>
      </w:r>
    </w:p>
    <w:p>
      <w:r>
        <w:t>phường Vạn Thắng</w:t>
      </w:r>
    </w:p>
    <w:p>
      <w:r>
        <w:t>13</w:t>
      </w:r>
    </w:p>
    <w:p>
      <w:r>
        <w:t>Bán đấu giá quyền sử dụng đất Nhà 155 Thống Nhất</w:t>
      </w:r>
    </w:p>
    <w:p>
      <w:r>
        <w:t>0,02</w:t>
      </w:r>
    </w:p>
    <w:p>
      <w:r>
        <w:t>0,02</w:t>
      </w:r>
    </w:p>
    <w:p>
      <w:r>
        <w:t>ODT</w:t>
      </w:r>
    </w:p>
    <w:p>
      <w:r>
        <w:t>phường Vạn Thắng</w:t>
      </w:r>
    </w:p>
    <w:p>
      <w:r>
        <w:t>14</w:t>
      </w:r>
    </w:p>
    <w:p>
      <w:r>
        <w:t>Bán đấu giá quyền sử dụng đất Nhà 30 Trần Quý Cáp</w:t>
      </w:r>
    </w:p>
    <w:p>
      <w:r>
        <w:t>0,02</w:t>
      </w:r>
    </w:p>
    <w:p>
      <w:r>
        <w:t>0,02</w:t>
      </w:r>
    </w:p>
    <w:p>
      <w:r>
        <w:t>ODT</w:t>
      </w:r>
    </w:p>
    <w:p>
      <w:r>
        <w:t>phường Vạn Thắng</w:t>
      </w:r>
    </w:p>
    <w:p>
      <w:r>
        <w:t>15</w:t>
      </w:r>
    </w:p>
    <w:p>
      <w:r>
        <w:t>Bán đấu giá quyền sử dụng đất Nhà 38 Trần Quý Cáp</w:t>
      </w:r>
    </w:p>
    <w:p>
      <w:r>
        <w:t>0,01</w:t>
      </w:r>
    </w:p>
    <w:p>
      <w:r>
        <w:t>0,01</w:t>
      </w:r>
    </w:p>
    <w:p>
      <w:r>
        <w:t>ODT</w:t>
      </w:r>
    </w:p>
    <w:p>
      <w:r>
        <w:t>phường Vạn Thắng</w:t>
      </w:r>
    </w:p>
    <w:p>
      <w:r>
        <w:t>16</w:t>
      </w:r>
    </w:p>
    <w:p>
      <w:r>
        <w:t>Bán đấu giá quyền sử dụng đất Nhà 76 Hoàng Văn Thụ</w:t>
      </w:r>
    </w:p>
    <w:p>
      <w:r>
        <w:t>0,01</w:t>
      </w:r>
    </w:p>
    <w:p>
      <w:r>
        <w:t>0,01</w:t>
      </w:r>
    </w:p>
    <w:p>
      <w:r>
        <w:t>ODT</w:t>
      </w:r>
    </w:p>
    <w:p>
      <w:r>
        <w:t>phường Vạn Thắng</w:t>
      </w:r>
    </w:p>
    <w:p>
      <w:r>
        <w:t>17</w:t>
      </w:r>
    </w:p>
    <w:p>
      <w:r>
        <w:t>Bán đấu giá quyền sử dụng đất cơ sở nhà đất Bệnh viện chuyên khoa Tâm thần (cơ sở số 02) số 09 đường Sinh Trung, thành phố Nha Trang</w:t>
      </w:r>
    </w:p>
    <w:p>
      <w:r>
        <w:t>0,006</w:t>
      </w:r>
    </w:p>
    <w:p>
      <w:r>
        <w:t>0,006</w:t>
      </w:r>
    </w:p>
    <w:p>
      <w:r>
        <w:t>ODT</w:t>
      </w:r>
    </w:p>
    <w:p>
      <w:r>
        <w:t>phường Vạn Thắng</w:t>
      </w:r>
    </w:p>
    <w:p>
      <w:r>
        <w:t>18</w:t>
      </w:r>
    </w:p>
    <w:p>
      <w:r>
        <w:t>Bán đấu giá quyền sử dụng đất cơ sở nhà đất Trung tâm Y tế thành phố Nha Trang (Cơ sở làm việc) số 13 Lê Lợi, phường Xương Huân</w:t>
      </w:r>
    </w:p>
    <w:p>
      <w:r>
        <w:t>0,041</w:t>
      </w:r>
    </w:p>
    <w:p>
      <w:r>
        <w:t>0,041</w:t>
      </w:r>
    </w:p>
    <w:p>
      <w:r>
        <w:t>ODT</w:t>
      </w:r>
    </w:p>
    <w:p>
      <w:r>
        <w:t>phường Xương Huân</w:t>
      </w:r>
    </w:p>
    <w:p>
      <w:r>
        <w:t>19</w:t>
      </w:r>
    </w:p>
    <w:p>
      <w:r>
        <w:t>Bán đấu giá quyền sử dụng đất cơ sở nhà đất Trung tâm Y tế thành phố Nha Trang (Đội bảo vệ sức khỏe bà mẹ và KHHGD) số 236 đường Trần Quý Cáp, phường Phương Sài</w:t>
      </w:r>
    </w:p>
    <w:p>
      <w:r>
        <w:t>0,02</w:t>
      </w:r>
    </w:p>
    <w:p>
      <w:r>
        <w:t>0,02</w:t>
      </w:r>
    </w:p>
    <w:p>
      <w:r>
        <w:t>ODT</w:t>
      </w:r>
    </w:p>
    <w:p>
      <w:r>
        <w:t>phường Phương Sài</w:t>
      </w:r>
    </w:p>
    <w:p>
      <w:r>
        <w:t>20</w:t>
      </w:r>
    </w:p>
    <w:p>
      <w:r>
        <w:t>Bán đấu giá quyền sử dụng đất cơ sở nhà đất Trung tâm Y tế thành phố Nha Trang (Phòng khám ĐKKV số 01) đường 23 tháng 10, xã Vĩnh Thạnh</w:t>
      </w:r>
    </w:p>
    <w:p>
      <w:r>
        <w:t>0,084</w:t>
      </w:r>
    </w:p>
    <w:p>
      <w:r>
        <w:t>0,084</w:t>
      </w:r>
    </w:p>
    <w:p>
      <w:r>
        <w:t>ODT</w:t>
      </w:r>
    </w:p>
    <w:p>
      <w:r>
        <w:t>xã Vĩnh Thạnh</w:t>
      </w:r>
    </w:p>
    <w:p>
      <w:r>
        <w:t>21</w:t>
      </w:r>
    </w:p>
    <w:p>
      <w:r>
        <w:t>Bán đấu giá quyền sử dụng đất cơ sở nhà đất Trung tâm Y tế thành phố Nha Trang (phòng Khám ĐKKV số 04) Số 142 đường Võ Trứ, phường Tân Lập, TP. Nha Trang</w:t>
      </w:r>
    </w:p>
    <w:p>
      <w:r>
        <w:t>0,049</w:t>
      </w:r>
    </w:p>
    <w:p>
      <w:r>
        <w:t>0,049</w:t>
      </w:r>
    </w:p>
    <w:p>
      <w:r>
        <w:t>ODT</w:t>
      </w:r>
    </w:p>
    <w:p>
      <w:r>
        <w:t>phường Tân Lập</w:t>
      </w:r>
    </w:p>
    <w:p>
      <w:r>
        <w:t>22</w:t>
      </w:r>
    </w:p>
    <w:p>
      <w:r>
        <w:t>Đấu giá quyền sử dụng đất tại khu đất ký hiệu BV-03 thuộc Khu đô thị Mỹ Gia</w:t>
      </w:r>
    </w:p>
    <w:p>
      <w:r>
        <w:t>2,0</w:t>
      </w:r>
    </w:p>
    <w:p>
      <w:r>
        <w:t>2,0</w:t>
      </w:r>
    </w:p>
    <w:p>
      <w:r>
        <w:t>xã Vĩnh Thái</w:t>
      </w:r>
    </w:p>
    <w:p>
      <w:r>
        <w:t>Tờ trình số 7477/TTr-UBND ngày 12/9/2023 của UBND thành phố Nha Trang phê duyệt Bổ sung Kế hoạch sử dụng đất năm 2023 của thành phố Nha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