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2247/QĐ-UBND năm 2024 về Phương án kiện toàn thống nhất tổ chức lực lượng Công an xã bán chuyên trách đang được tiếp tục sử dụng, Bảo vệ dân phố, Đội trưởng, Đội phó đội dân phòng thành lực lượng tham gia bảo vệ an ninh, trật tự ở cơ sở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2247/QĐ-UBND</w:t>
      </w:r>
    </w:p>
    <w:p>
      <w:r>
        <w:t>Đắk Lắk, ngày 27 tháng 8 năm 2024</w:t>
      </w:r>
    </w:p>
    <w:p>
      <w:r>
        <w:t>QUYẾT ĐỊNH</w:t>
      </w:r>
    </w:p>
    <w:p>
      <w:r>
        <w:t>BAN HÀNH PHƯƠNG ÁN KIỆN TOÀN THỐNG NHẤT TỔ CHỨC LỰC LƯỢNG CÔNG AN XÃ BÁN CHUYÊN TRÁCH ĐANG ĐƯỢC TIẾP TỤC SỬ DỤNG, BẢO VỆ DÂN PHỐ, ĐỘI TRƯỞNG, ĐỘI PHÓ ĐỘI DÂN PHÒNG THÀNH LỰC LƯỢNG THAM GIA BẢO VỆ AN NINH, TRẬT TỰ Ở CƠ SỞ TRÊN ĐỊA BÀN TỈNH ĐẮK LẮK</w:t>
      </w:r>
    </w:p>
    <w:p>
      <w:r>
        <w:t>CHỦ TỊCH ỦY BAN NHÂN DÂN TỈNH ĐẮK LẮK</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Lực lượng tham gia bảo vệ an ninh, trật tự ở cơ sở ngày 28/11/2023;</w:t>
      </w:r>
    </w:p>
    <w:p>
      <w:r>
        <w:t>Căn cứ Nghị định số 40/2024/NĐ-CP ngày 16/4/2024 của Chính phủ quy định chi tiết một số điều của Luật Lực lượng tham gia bảo vệ an ninh, trật tự ở cơ sở;</w:t>
      </w:r>
    </w:p>
    <w:p>
      <w:r>
        <w:t>Căn cứ Quyết định số 176/QĐ-TTg ngày 14/02/2024 của Thủ tướng Chính phủ ban hành Kế hoạch triển khai thi hành Luật Lực lượng tham gia bảo vệ an ninh, trật tự ở cơ sở;</w:t>
      </w:r>
    </w:p>
    <w:p>
      <w:r>
        <w:t>Căn cứ Thông tư số 14/2024/TT-BCA ngày 22/4/2024 của Bộ trưởng Bộ Công an quy định chi tiết một số điều của Luật Lực lượng tham gia bảo vệ an ninh, trật tự ở cơ sở;</w:t>
      </w:r>
    </w:p>
    <w:p>
      <w:r>
        <w:t>Căn cứ Nghị quyết số 04/2024/NQ-HĐND ngày 20/6/2024 của Hội đồng nhân dân tỉnh Đắk Lắk quy định tiêu chí thành lập, tiêu chí số lượng thành viên Tổ bảo vệ an ninh, trật tự và chế độ hỗ trợ, bồi dưỡng cho lực lượng tham gia bảo vệ an ninh, trật tự ở cơ sở trên địa bàn tỉnh Đắk Lắk;</w:t>
      </w:r>
    </w:p>
    <w:p>
      <w:r>
        <w:t>Căn cứ Quyết định số 28/2024/QĐ-UBND ngày 31/7/2024 của Ủy ban nhân dân tỉnh quy định số lượng Tổ bảo vệ an ninh, trật tự và số lượng thành viên Tổ bảo vệ an ninh, trật tự trên địa bàn tỉnh Đắk Lắk.</w:t>
      </w:r>
    </w:p>
    <w:p>
      <w:r>
        <w:t>Theo đề nghị của Giám đốc Công an tỉnh tại Báo cáo số: 562/BC-CAT, ngày 20/8/2024.</w:t>
      </w:r>
    </w:p>
    <w:p>
      <w:r>
        <w:t>QUYẾT ĐỊNH:</w:t>
      </w:r>
    </w:p>
    <w:p>
      <w:r>
        <w:t>Điều 1.  Ban hành kèm theo Quyết định này Phương án kiện toàn thống nhất tổ chức lực lượng Công an xã bán chuyên trách đang được tiếp tục sử dụng, Bảo vệ dân phố, Đội trưởng, Đội phó đội dân phòng thành lực lượng tham gia bảo vệ an ninh, trật tự ở cơ sở trên địa bàn tỉnh Đắk Lắk.</w:t>
      </w:r>
    </w:p>
    <w:p>
      <w:r>
        <w:t>Điều 2.  Giao Công an tỉnh chủ trì, phối hợp với các cơ quan, đơn vị, địa phương có liên quan tổ chức triển khai, hướng dẫn, theo dõi việc thực hiện Phương án và tổng hợp báo cáo Ủy ban nhân dân tỉnh theo quy định.</w:t>
      </w:r>
    </w:p>
    <w:p>
      <w:r>
        <w:t>Điều 3.  Chánh Văn phòng Ủy ban nhân dân tỉnh, Giám đốc Công an tỉnh, Thủ trưởng các sở, ban, ngành ở tỉnh; Chủ tịch Ủy ban nhân dân các huyện, thị xã, thành phố trên địa bàn tỉnh chịu trách nhiệm thi hành Quyết định này.</w:t>
      </w:r>
    </w:p>
    <w:p>
      <w:r>
        <w:t>Quyết định này có hiệu lực kể từ ngày ký./.</w:t>
      </w:r>
    </w:p>
    <w:p>
      <w:r>
        <w:t>Nơi nhận:</w:t>
      </w:r>
    </w:p>
    <w:p>
      <w:r>
        <w:t>- Như điều 3 (để thực hiện);</w:t>
      </w:r>
    </w:p>
    <w:p>
      <w:r>
        <w:t>- Bộ Công an (để báo cáo);</w:t>
      </w:r>
    </w:p>
    <w:p>
      <w:r>
        <w:t>- TT Tỉnh ủy; TT HĐND tỉnh;</w:t>
      </w:r>
    </w:p>
    <w:p>
      <w:r>
        <w:t>- CT, Phó CT UBND tỉnh (đ/c Võ Văn Cảnh);</w:t>
      </w:r>
    </w:p>
    <w:p>
      <w:r>
        <w:t>- UB MTTQVN tỉnh (để phối hợp t/h);</w:t>
      </w:r>
    </w:p>
    <w:p>
      <w:r>
        <w:t>- Các sở, ban, ngành, đoàn thể tỉnh; (để thực hiện)</w:t>
      </w:r>
    </w:p>
    <w:p>
      <w:r>
        <w:t>- UBND huyện, thị xã, thành phố; (để thực hiện)</w:t>
      </w:r>
    </w:p>
    <w:p>
      <w:r>
        <w:t>- Đài PT-TH tỉnh; (để thực hiện)</w:t>
      </w:r>
    </w:p>
    <w:p>
      <w:r>
        <w:t>- Phó CVP UBND tỉnh (đ/c Nguyễn Tiến Dũng);</w:t>
      </w:r>
    </w:p>
    <w:p>
      <w:r>
        <w:t>- TTCN &amp; CTTĐT tỉnh;</w:t>
      </w:r>
    </w:p>
    <w:p>
      <w:r>
        <w:t>- Lưu: VT, NC (w.10b).</w:t>
      </w:r>
    </w:p>
    <w:p>
      <w:r>
        <w:t>KT. CHỦ TỊCH</w:t>
      </w:r>
    </w:p>
    <w:p>
      <w:r>
        <w:t>PHÓ CHỦ TỊCH</w:t>
      </w:r>
    </w:p>
    <w:p>
      <w:r>
        <w:t>Võ Văn Cảnh</w:t>
      </w:r>
    </w:p>
    <w:p>
      <w:r>
        <w:t>PHƯƠNG ÁN</w:t>
      </w:r>
    </w:p>
    <w:p>
      <w:r>
        <w:t>KIỆN TOÀN THỐNG NHẤT LỰC LƯỢNG CÔNG AN XÃ BÁN CHUYÊN TRÁCH ĐANG ĐƯỢC TIẾP TỤC SỬ DỤNG, BẢO VỆ DÂN PHỐ, ĐỘI TRƯỞNG, ĐỘI PHÓ ĐỘI DÂN PHÒNG THÀNH LỰC LƯỢNG THAM GIA BẢO VỆ AN NINH, TRẬT TỰ Ở CƠ SỞ TRÊN ĐỊA BÀN TỈNH ĐẮK LẮK</w:t>
      </w:r>
    </w:p>
    <w:p>
      <w:r>
        <w:t>(Ban hành kèm theo Quyết định số: 2247/QĐ-UBND ngày 27/8/2024 của UBND tỉnh)</w:t>
      </w:r>
    </w:p>
    <w:p>
      <w:r>
        <w:t>I. NGUYÊN TẮC VÀ QUAN ĐIỂM</w:t>
      </w:r>
    </w:p>
    <w:p>
      <w:r>
        <w:t>1.  Kiện toàn 03 lực lượng Công an xã bán chuyên trách đang được tiếp tục sử dụng; Bảo vệ dân phố và Đội trưởng, Đội phó dân phòng đang hoạt động hiện nay và tuyển chọn theo tiêu chuẩn, điều kiện luật định vào lực lượng tham gia bảo vệ an ninh, trật tự ở cơ sở trên địa bàn tỉnh.</w:t>
      </w:r>
    </w:p>
    <w:p>
      <w:r>
        <w:t>2.  Việc kiện toàn thống nhất 03 lực lượng đảm bảo đủ về số lượng đáp ứng yêu cầu nhiệm vụ trong tình hình mới và là cánh tay nối dài của lực lượng Công an cơ sở. Ưu tiên giữ ổn định các lực lượng hiện có, hạn chế ảnh hưởng đến những người được kiện toàn, góp phần giữ vững ổn định công tác bảo đảm an ninh, trật tự ở cơ sở. Mỗi thôn, buôn, tổ dân phố thành lập một Tổ bảo vệ an ninh, trật tự với số lượng thành viên từ 03 người trở lên gồm có 01 Tổ trưởng, 01 Tổ phó và Tổ viên. Các chức danh Tổ trưởng, Tổ phó Tổ bảo vệ an ninh, trật tự đồng thời là Đội trưởng, Đội phó đội dân phòng.</w:t>
      </w:r>
    </w:p>
    <w:p>
      <w:r>
        <w:t>II. NỘI DUNG PHƯƠNG ÁN</w:t>
      </w:r>
    </w:p>
    <w:p>
      <w:r>
        <w:t>1. Về lực lượng, tổ chức</w:t>
      </w:r>
    </w:p>
    <w:p>
      <w:r>
        <w:t>Tổ chức kiện toàn, thống nhất 03 lực lượng Công an xã bán chuyên trách đang được tiếp tục sử dụng, Bảo vệ dân phố, Đội trưởng, Đội phó đội dân phòng gồm 5.540 người thành lực lượng tham gia bảo vệ an ninh, trật tự ở cơ sở được bố trí tại 2.199 Tổ bảo vệ an ninh, trật tự ở 2.199 thôn, buôn, tổ dân phố trên địa bàn tỉnh.</w:t>
      </w:r>
    </w:p>
    <w:p>
      <w:r>
        <w:t>2. Về bố trí thành viên Tổ bảo vệ an ninh, trật tự khi được kiện toàn</w:t>
      </w:r>
    </w:p>
    <w:p>
      <w:r>
        <w:t>2.1. Tại các thị trấn, phường trên địa bàn tỉnh</w:t>
      </w:r>
    </w:p>
    <w:p>
      <w:r>
        <w:t>- Đối với thành viên Ban Bảo vệ dân phố đang thực hiện nhiệm vụ tại thị trấn, phường: Căn cứ tình hình thực tế, Trưởng Công an thị trấn, phường đề xuất Chủ tịch Ủy ban nhân dân thị trấn, phường xem xét, bố trí đến các Tổ bảo vệ an ninh, trật tự ở tổ dân phố.</w:t>
      </w:r>
    </w:p>
    <w:p>
      <w:r>
        <w:t>- Đối với thành viên Tổ Bảo vệ dân phố: Được bố trí thực hiện nhiệm vụ tại</w:t>
      </w:r>
    </w:p>
    <w:p>
      <w:r>
        <w:t>Tổ bảo vệ an ninh, trật tự ở tổ dân phố đang công tác, thực hiện nhiệm vụ.</w:t>
      </w:r>
    </w:p>
    <w:p>
      <w:r>
        <w:t>- Đối với Đội trưởng, Đội phó đội dân phòng: Được bố trí thực hiện nhiệm vụ tại Tổ bảo vệ an ninh, trật tự ở tổ dân phố đang công tác, thực hiện nhiệm vụ.</w:t>
      </w:r>
    </w:p>
    <w:p>
      <w:r>
        <w:t>2.2. Tại các xã trên địa bàn tỉnh</w:t>
      </w:r>
    </w:p>
    <w:p>
      <w:r>
        <w:t>Thành viên Tổ bảo vệ an ninh, trật tự được kiện toàn từ lực lượng Công an xã bán chuyên trách đang được tiếp tục sử dụng, Đội trưởng, Đội phó đội dân phòng đang công tác, thực hiện nhiệm vụ tại thôn, buôn.</w:t>
      </w:r>
    </w:p>
    <w:p>
      <w:r>
        <w:t>3. Trình tự, thủ tục thành lập Tổ bảo vệ an ninh, trật tự và công nhận thành viên Tổ bảo vệ an ninh, trật tự</w:t>
      </w:r>
    </w:p>
    <w:p>
      <w:r>
        <w:t>Trình tự, thủ tục thành lập Tổ bảo vệ an ninh, trật tự và công nhận thành viên Tổ bảo vệ an ninh, trật tự được thực hiện theo quy định tại Điều 4 Thông tư số 14/2024/TT-BCA ngày 22/4/2024 của Bộ trưởng Bộ Công an quy định chi tiết một số điều của Luật Lực lượng tham gia bảo vệ an ninh, trật tự ở cơ sở (sau đây gọi là Thông tư số 14/2024/TT-BCA). Trong đó:</w:t>
      </w:r>
    </w:p>
    <w:p>
      <w:r>
        <w:t>3.1. Công nhận Tổ trưởng, Tổ phó Tổ bảo vệ an ninh, trật tự</w:t>
      </w:r>
    </w:p>
    <w:p>
      <w:r>
        <w:t>- Tại thôn, buôn, tổ dân phố đã bổ nhiệm Đội trưởng, Đội phó đội dân phòng theo quy định của pháp luật về phòng cháy và chữa cháy, Công an cấp xã lấy ý kiến của đại diện thôn, buôn, tổ dân phố, Chi bộ, Ban công tác Mặt trận thôn, buôn, tổ dân phố và đại diện tổ chức đoàn thể ở cấp xã; đồng thời, căn cứ quá trình công tác thực tế tại địa phương của người đã được bổ nhiệm để đánh giá năng lực, trình độ chuyên môn và đề xuất Chủ tịch Ủy ban nhân dân cấp xã xem xét quyết định công nhận là Tổ trưởng, Tổ phó Tổ bảo vệ an ninh, trật tự.</w:t>
      </w:r>
    </w:p>
    <w:p>
      <w:r>
        <w:t>- Những trường hợp không đảm bảo sức khỏe, năng lực, trình độ chuyên môn để thực hiện nhiệm vụ của Tổ trưởng, Tổ phó, Tổ viên Tổ bảo vệ an ninh, trật tự thì đề xuất Chủ tịch Ủy ban nhân dân cùng cấp ưu tiên xem xét, quyết định công nhận những đồng chí Công an xã bán chuyên trách đang được tiếp tục sử dụng, Bảo vệ dân phố đang được tiếp tục sử dụng có nhiều kinh nghiệm, có uy tín, đảm bảo sức khỏe, nhiệt tình công tác và đã được bồi dưỡng, huấn luyện nghiệp vụ, nhất là những đồng chí đã được đào tạo trung cấp nghiệp vụ Công an làm Tổ trưởng, Tổ phó Tổ bảo vệ an ninh, trật tự.</w:t>
      </w:r>
    </w:p>
    <w:p>
      <w:r>
        <w:t>3.2. Tuyển chọn Tổ viên Tổ bảo vệ an ninh, trật tự</w:t>
      </w:r>
    </w:p>
    <w:p>
      <w:r>
        <w:t>- Đối với những trường hợp Công an xã bán chuyên trách đang được tiếp tục sử dụng, Bảo vệ dân phố, Đội trưởng, Đội phó đội dân phòng có nguyện vọng tham gia lực lượng này thì căn cứ vào số lượng Tổ bảo vệ an ninh, trật tự và số lượng thành viên Tổ đã được Ủy ban nhân dân tỉnh quy định để đưa vào danh sách đề nghị kiện toàn.</w:t>
      </w:r>
    </w:p>
    <w:p>
      <w:r>
        <w:t>- Đối với các Tổ bảo vệ an ninh, trật tự ở thôn, buôn, tổ dân phố sau khi kiện toàn thống nhất 03 lực lượng Công an xã bán chuyên trách đang được tiếp tục sử dụng, Bảo vệ dân phố, Đội trưởng, Đội phó đội dân phòng nhưng chưa đảm bảo số lượng thành viên Tổ bảo vệ an ninh, trật tự theo quy định tại Quyết định của Ủy ban nhân dân tỉnh quy định số lượng Tổ bảo vệ an ninh, trật tự và số lượng thành viên Tổ bảo vệ an ninh, trật tự trên địa bàn tỉnh Đắk Lắk thì tổ chức tuyển chọn Tổ viên Tổ bảo vệ an ninh, trật tự, cụ thể như sau:</w:t>
      </w:r>
    </w:p>
    <w:p>
      <w:r>
        <w:t>+ Tiêu chuẩn, điều kiện của người được tham gia tuyển chọn thực hiện theo quy định tại Điều 13 Luật Lực lượng tham gia bảo vệ an ninh, trật tự ở cơ sở.</w:t>
      </w:r>
    </w:p>
    <w:p>
      <w:r>
        <w:t>+ Ưu tiên tuyển chọn công dân đã có thời gian phục vụ trong Công an nhân dân, Quân đội nhân dân, Công an xã bán chuyên trách đã kết thúc nhiệm vụ, công dân am hiểu về phong tục, tập quán, có uy tín trong cộng đồng dân cư hoặc đã từng tham gia lực lượng tham gia bảo vệ an ninh, trật tự ở cơ sở.</w:t>
      </w:r>
    </w:p>
    <w:p>
      <w:r>
        <w:t>+ Trình tự, thủ tục, hồ sơ tuyển chọn Tổ viên Tổ bảo vệ an ninh, trật tự thực hiện theo quy định tại Điều 3 Thông tư số 14/2024/TT-BCA ngày 22/4/2024 của Bộ trưởng Bộ Công an quy định chi tiết một số điều của Luật Lực lượng tham gia bảo vệ an ninh, trật tự ở cơ sở.</w:t>
      </w:r>
    </w:p>
    <w:p>
      <w:r>
        <w:t>4. Lộ trình bố trí lực lượng tham gia bảo vệ an ninh, trật tự ở cơ sở sau khi kiện toàn, thống nhất lực lượng</w:t>
      </w:r>
    </w:p>
    <w:p>
      <w:r>
        <w:t>Việc bố trí thành viên Tổ bảo vệ an ninh, trật tự được thực hiện theo lộ trình nhưng phải bảo đảm mỗi Tổ bảo vệ an ninh, trật tự tổng số thành viên không vượt quá tổng số thành viên Tổ bảo vệ an ninh, trật tự của đơn vị hành chính cấp xã được Ủy ban nhân dân tỉnh giao, cụ thể như sau:</w:t>
      </w:r>
    </w:p>
    <w:p>
      <w:r>
        <w:t>- Từ ngày 01/7/2024 đến hết năm 2024: Sau khi kiện toàn thống nhất 03 lực lượng Công an xã bán chuyên trách đang được tiếp tục sử dụng, Bảo vệ dân phố, Đội trưởng, Đội phó đội dân phòng nếu chưa đảm bảo số lượng thành viên theo quy định tại Điều 2 Quyết định số 28/2024/QĐ-UBND ngày 31/7/2024 của Ủy ban nhân dân tỉnh quy định số lượng Tổ bảo vệ an ninh, trật tự và số lượng thành viên Tổ bảo vệ an ninh, trật tự trên địa bàn tỉnh Đắk Lắk thì phải bảo đảm mỗi Tổ bảo vệ an ninh, trật tự có tối thiểu 03 thành viên đối với thôn, buôn, tổ dân phố có quy mô dân số đến 2.000 người và tối thiểu 04 thành viên đối với thôn, buôn, tổ dân phố có quy mô dân số trên 2.000 người, trong đó có 01 Tổ trưởng, 01 Tổ phó và Tổ viên.</w:t>
      </w:r>
    </w:p>
    <w:p>
      <w:r>
        <w:t>- Từ năm 2025 trở đi, căn cứ nhu cầu thực tế tại địa phương, bố trí số lượng thành viên Tổ bảo vệ an ninh, trật tự đảm bảo không vượt số lượng thành viên quy định tại Quyết định số 28/2024/QĐ-UBND ngày 31/7/2024 của Ủy ban nhân dân tỉnh.</w:t>
      </w:r>
    </w:p>
    <w:p>
      <w:r>
        <w:t>5. Chế độ chính sách và mức hỗ trợ</w:t>
      </w:r>
    </w:p>
    <w:p>
      <w:r>
        <w:t>5.1.   Trước ngày 01/7/2024: Đối với người tiếp tục tham gia lực lượng bảo vệ an ninh, trật tự tại cơ sở được hưởng chế độ chính sách theo quy định hiện đang được hưởng.</w:t>
      </w:r>
    </w:p>
    <w:p>
      <w:r>
        <w:t>5.2.   Sau ngày 01/7/2024: Thực hiện chi mức hỗ trợ, bồi dưỡng theo Nghị quyết số 04/2024/NQ-HĐND của Hội đồng nhân dân tỉnh và thực hiện chế độ chính sách theo quy định của Bộ Công an và quy định của địa phương.</w:t>
      </w:r>
    </w:p>
    <w:p>
      <w:r>
        <w:t>III. TỔ CHỨC THỰC HIỆN</w:t>
      </w:r>
    </w:p>
    <w:p>
      <w:r>
        <w:t>1. Công an tỉnh</w:t>
      </w:r>
    </w:p>
    <w:p>
      <w:r>
        <w:t>- Phối hợp với các sở, ban, ngành có liên quan tham mưu Chủ tịch Ủy ban nhân dân tỉnh trong việc triển khai thực hiện Phương án này.</w:t>
      </w:r>
    </w:p>
    <w:p>
      <w:r>
        <w:t>- Chủ trì, phối hợp với Ủy ban nhân dân cấp huyện và hướng dẫn Ủy ban nhân dân cấp xã để triển khai thành lập, kiện toàn thống nhất lực lượng tham gia bảo vệ an ninh, trật tự ở cơ sở.</w:t>
      </w:r>
    </w:p>
    <w:p>
      <w:r>
        <w:t>- Chủ trì, phối hợp Sở Tư pháp và các sở, ban, ngành, UBND huyện, thị xã, thành phố tham mưu xây dựng văn bản quy phạm pháp luật quy định chi tiết Luật Lực lượng tham gia bảo vệ an ninh, trật tự ở cơ sở; rà soát, đánh giá văn bản quy phạm pháp luật của Hội đồng nhân dân tỉnh, Ủy ban nhân dân tỉnh liên quan đến lực lượng tham gia bảo vệ an ninh, trật tự ở cơ sở.</w:t>
      </w:r>
    </w:p>
    <w:p>
      <w:r>
        <w:t>- Tổ chức tập huấn, huấn luyện, bồi dưỡng về chính trị, nghiệp vụ cho lực lượng tham gia bảo vệ an ninh, trật tự ở cơ sở.</w:t>
      </w:r>
    </w:p>
    <w:p>
      <w:r>
        <w:t>- Phối hợp Sở Tài chính tham mưu Ủy ban nhân dân tỉnh bố trí (hỗ trợ) kinh phí để đảm bảo hoạt động cho lực lượng tham gia bảo vệ an ninh, trật tự ở cơ sở theo quy định.</w:t>
      </w:r>
    </w:p>
    <w:p>
      <w:r>
        <w:t>2. Sở Tài chính</w:t>
      </w:r>
    </w:p>
    <w:p>
      <w:r>
        <w:t>Căn cứ dự toán của đơn vị và khả năng cân đối ngân sách, tham mưu Ủy ban nhân dân tỉnh trình Hội đồng nhân dân tỉnh bố trí (hỗ trợ) kinh phí để đảm bảo hoạt động cho lực lượng tham gia bảo vệ an ninh, trật tự ở cơ sở theo quy định.</w:t>
      </w:r>
    </w:p>
    <w:p>
      <w:r>
        <w:t>3. Sở Tư pháp</w:t>
      </w:r>
    </w:p>
    <w:p>
      <w:r>
        <w:t>Phối hợp Công an tỉnh trong quá trình tham mưu xây dựng văn bản quy phạm pháp luật của Hội đồng nhân dân tỉnh, Ủy ban nhân dân tỉnh quy định chi tiết Luật Lực lượng tham gia bảo vệ an ninh, trật tự ở cơ sở; rà soát, đánh giá những văn bản quy phạm pháp luật của Hội đồng nhân dân tỉnh, Ủy ban nhân dân tỉnh liên quan đến lực lượng tham gia bảo vệ an ninh, trật tự ở cơ sở còn chồng chéo, mâu thuẫn để kịp thời đề xuất cấp có thẩm quyền sửa đổi, bổ sung hoặc bãi bỏ, thay thế, ban hành mới theo quy định.</w:t>
      </w:r>
    </w:p>
    <w:p>
      <w:r>
        <w:t>4. Sở Thông tin và Truyền thông, Đài Phát thanh và Truyền hình tỉnh; các cơ quan thông tấn, báo chí trên địa bàn tỉnh</w:t>
      </w:r>
    </w:p>
    <w:p>
      <w:r>
        <w:t>Tổ chức đưa tin về việc triển khai thi hành Luật lực lượng tham gia bảo vệ an ninh, trật tự ở cơ sở; thực hiện các phóng sự tuyên truyền, phổ biến, giáo dục pháp luật rộng rãi để người dân trên địa bàn tỉnh biết; tổ chức đưa tin, viết bài về các hoạt động kiện toàn và triển khai thi hành Luật của Ủy ban nhân dân các cấp, các sở, ban, ngành và tổ chức có liên quan.</w:t>
      </w:r>
    </w:p>
    <w:p>
      <w:r>
        <w:t>5. Ủy ban nhân dân các huyện, thị xã, thành phố</w:t>
      </w:r>
    </w:p>
    <w:p>
      <w:r>
        <w:t>- Căn cứ chức năng nhiệm vụ được phân công, chỉ đạo Ủy ban nhân dân cấp xã và phối hợp Công an tỉnh trong việc tổ chức thực hiện Phương án, Kế hoạch và triển khai các văn bản thi hành Luật của Ủy ban nhân dân tỉnh và cấp có thẩm quyền.</w:t>
      </w:r>
    </w:p>
    <w:p>
      <w:r>
        <w:t>- Bố trí kinh phí hỗ trợ, bồi dưỡng cho lực lượng tham gia bảo vệ an ninh, trật tự ở cơ sở theo quy định tại khoản 3, 4, 5 Điều 4 của Nghị quyết số 04/2024/NQ-HĐND của Hội đồng nhân dân tỉnh.</w:t>
      </w:r>
    </w:p>
    <w:p>
      <w:r>
        <w:t>6. Ủy ban nhân dân các xã, phường, thị trấn</w:t>
      </w:r>
    </w:p>
    <w:p>
      <w:r>
        <w:t>- Triển khai rà soát và tổ chức kiện toàn 03 lực lượng (Công an xã bán chuyên trách đang được tiếp tục sử dụng, Bảo vệ dân phố, Đội trưởng, Đội phó đội dân phòng) thành lực lượng tham gia bảo vệ an ninh, trật tự ở cơ sở tại mỗi thôn, buôn, tổ dân phố. Ban hành các văn bản, quyết định thành lập Tổ bảo vệ an ninh, trật tự và công nhận thành viên Tổ bảo vệ an ninh, trật tự theo quy định.</w:t>
      </w:r>
    </w:p>
    <w:p>
      <w:r>
        <w:t>- Rà soát các điều kiện về cơ sở vật chất, trang thiết bị, nhất là việc bố trí địa điểm, nơi làm việc, thiết bị, công cụ hỗ trợ phục vụ hoạt động của lực lượng tham gia bảo vệ an ninh trật tự ở cơ sở, đề xuất cấp ủy, chính quyền ở địa phương đảm bảo các điều kiện để lực lượng tham gia bảo vệ an ninh trật tự ở cơ sở hoạt động hiệu quả ngay sau khi Luật có hiệu lực thi hành.</w:t>
      </w:r>
    </w:p>
    <w:p>
      <w:r>
        <w:t>Yêu cầu Thủ trưởng các sở, ban, ngành và Chủ tịch Ủy ban nhân dân các cấp triển khai thực hiện nghiêm túc Phương án này. Quá trình thực hiện có gì khó khăn, vướng mắc báo cáo về Ủy ban nhân dân tỉnh ( qua Công an tỉnh ) để tổng hợp báo cáo cấp có thẩm quyền hướng dẫn, giải quyết và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