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2244/QĐ-UBND năm 2023 phê duyệt bổ sung Danh mục sách giáo khoa môn Tiếng Anh lớp 1, lớp 2 sử dụng trong các cơ sở giáo dục phổ thông trên địa bàn tỉnh Lào Cai từ năm học 2023-2024</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2244/QĐ-UBND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14/09/2023</w:t>
            </w:r>
          </w:p>
        </w:tc>
      </w:tr>
      <w:tr>
        <w:tc>
          <w:tcPr>
            <w:tcW w:type="dxa" w:w="4320"/>
          </w:tcPr>
          <w:p>
            <w:r>
              <w:t>Ngày hiệu lực</w:t>
            </w:r>
          </w:p>
        </w:tc>
        <w:tc>
          <w:tcPr>
            <w:tcW w:type="dxa" w:w="4320"/>
          </w:tcPr>
          <w:p>
            <w:r>
              <w:t>14/09/2023</w:t>
            </w:r>
          </w:p>
        </w:tc>
      </w:tr>
      <w:tr>
        <w:tc>
          <w:tcPr>
            <w:tcW w:type="dxa" w:w="4320"/>
          </w:tcPr>
          <w:p>
            <w:r>
              <w:t>Tình trạng</w:t>
            </w:r>
          </w:p>
        </w:tc>
        <w:tc>
          <w:tcPr>
            <w:tcW w:type="dxa" w:w="4320"/>
          </w:tcPr>
          <w:p>
            <w:r>
              <w:t>Chưa xác định</w:t>
            </w:r>
          </w:p>
        </w:tc>
      </w:tr>
    </w:tbl>
    <w:p/>
    <w:p>
      <w:r>
        <w:t>ỦY BAN NHÂN DÂN</w:t>
      </w:r>
    </w:p>
    <w:p>
      <w:r>
        <w:t>TỈNH LÀO CAI</w:t>
      </w:r>
    </w:p>
    <w:p>
      <w:r>
        <w:t>-------</w:t>
      </w:r>
    </w:p>
    <w:p>
      <w:r>
        <w:t>CỘNG HÒA XÃ HỘI CHỦ NGHĨA VIỆT NAM</w:t>
      </w:r>
    </w:p>
    <w:p>
      <w:r>
        <w:t>Độc lập - Tự do - Hạnh phúc</w:t>
      </w:r>
    </w:p>
    <w:p>
      <w:r>
        <w:t>---------------</w:t>
      </w:r>
    </w:p>
    <w:p>
      <w:r>
        <w:t>Số: 2244/QĐ-UBND</w:t>
      </w:r>
    </w:p>
    <w:p>
      <w:r>
        <w:t>Lào Cai, ngày 14 tháng 09 năm 2023</w:t>
      </w:r>
    </w:p>
    <w:p>
      <w:r>
        <w:t>QUYẾT ĐỊNH</w:t>
      </w:r>
    </w:p>
    <w:p>
      <w:r>
        <w:t>VỀ VIỆC PHÊ DUYỆT BỔ SUNG DANH MỤC SÁCH GIÁO KHOA MÔN TIẾNG ANH LỚP 1, LỚP 2 SỬ DỤNG TRONG CÁC CƠ SỞ GIÁO DỤC PHỔ THÔNG TRÊN ĐỊA BÀN TỈNH LÀO CAI TỪ NĂM HỌC 2023 -2024</w:t>
      </w:r>
    </w:p>
    <w:p>
      <w:r>
        <w:t>ỦY BAN NHÂN DÂN TỈNH LÀO CAI</w:t>
      </w:r>
    </w:p>
    <w:p>
      <w:r>
        <w:t>Căn cứ Luật Tổ chức chính quyền địa phương ngày 19/6/2015;</w:t>
      </w:r>
    </w:p>
    <w:p>
      <w:r>
        <w:t>Căn cứ Luật sửa đổi, bổ sung một số điều của Luật Tổ chức Chính phủ và   Luật Tổ chức chính quyền địa phương ngày 22/11/2019;</w:t>
      </w:r>
    </w:p>
    <w:p>
      <w:r>
        <w:t>Căn cứ Thông tư số 32/2018/TT-BGDĐT ngày 26/12/2018 của Bộ trưởng   Bộ Giáo dục và Đào tạo ban hành Chương trình giáo dục phổ thông;</w:t>
      </w:r>
    </w:p>
    <w:p>
      <w:r>
        <w:t>Căn cứ Thông tư số 25/2020/TT-BGDĐT ngày 26/8/2020 của Bộ trưởng Bộ Giáo dục và Đào tạo quy định việc lựa chọn sách giáo khoa trong cơ sở giáo dục phổ thông;</w:t>
      </w:r>
    </w:p>
    <w:p>
      <w:r>
        <w:t>Căn cứ Quyết định số 180/QĐ-BGDĐT ngày 20/01/2020 của Bộ trưởng Bộ Giáo dục và Đào tạo về việc phê duyệt Danh mục sách giáo khoa lớp 1 môn tiếng Anh sử dụng trong cơ sở giáo dục phổ thông;</w:t>
      </w:r>
    </w:p>
    <w:p>
      <w:r>
        <w:t>Căn cứ Quyết định số 512/QĐ-BGDĐT ngày 21/02/2020 của Bộ trưởng Bộ Giáo dục và Đào tạo về việc phê duyệt Danh mục sách giáo khoa lớp 1 sử dụng trong cơ sở giáo dục phổ thôn g;</w:t>
      </w:r>
    </w:p>
    <w:p>
      <w:r>
        <w:t>Căn cứ Quyết định số 709/QĐ-BGDĐT ngày 09/02/2021 của Bộ trưởng Bộ Giáo dục và Đào tạo về việc phê duyệt Danh mục sách giáo khoa lớp 2 sử dụng trong cơ sở giáo dục phổ thông;</w:t>
      </w:r>
    </w:p>
    <w:p>
      <w:r>
        <w:t>Căn cứ Quyết định số 751/QĐ-UBND ngày 26/3/2020 của UBND tỉnh Lào Cai về việc quy định tiêu chí lựa chọn sách giáo khoa đối với cơ sở giáo dục phổ thông trên địa bàn tỉnh Lào Cai;</w:t>
      </w:r>
    </w:p>
    <w:p>
      <w:r>
        <w:t>Căn cứ Quyết định số 1102/QĐ-UBND ngày 06/4/2021 của UBND tỉnh Lào Cai về việc phê duyệt Danh mục sách giáo khoa lớp 2, lớp 6 sử dụng trong các cơ sở giáo dục phổ thông trên địa bàn tỉnh Lào Cai từ năm học 2021 -2022;</w:t>
      </w:r>
    </w:p>
    <w:p>
      <w:r>
        <w:t>Căn cứ Quyết định số 717/QĐ-UBND ngày 04/4/2022 của UBND tỉnh Lào Cai về việc phê duyệt Danh mục sách giáo khoa Chương trình giáo dục phổ thông năm 2018 sử dụng trong các cơ sở giáo dục trên địa bàn tỉnh Lào Cai từ năm học   2022-2023;</w:t>
      </w:r>
    </w:p>
    <w:p>
      <w:r>
        <w:t>Theo đề nghị của Giám đốc Sở Giáo dục và Đào tạo Lào Cai tại Tờ trình số 134/TTr-SGD&amp;ĐT ngày 07/9/2023.</w:t>
      </w:r>
    </w:p>
    <w:p>
      <w:r>
        <w:t>QUYẾT ĐỊNH:</w:t>
      </w:r>
    </w:p>
    <w:p>
      <w:r>
        <w:t>Điều 1.  Phê duyệt kèm theo Quyết định này bổ sung Danh mục sách giáo khoa môn Tiếng Anh lớp 1, lớp 2 sử dụng trong các cơ sở giáo dục phổ thông trên địa bàn tỉnh Lào Cai từ năm học 2023-2024.</w:t>
      </w:r>
    </w:p>
    <w:p>
      <w:r>
        <w:t>Điều 2.  Quyết định này có hiệu lực thi hành kể từ ngày ký ban hành.</w:t>
      </w:r>
    </w:p>
    <w:p>
      <w:r>
        <w:t>Điều 3.  Chánh Văn phòng UBND tỉnh; Giám đốc Sở Giáo dục và Đào tạo; Chủ tịch UBND các huyện, thị xã, thành phố; Thủ trưởng các cơ quan, đơn vị và các tổ chức, cá nhân có liên quan chịu trách nhiệm thi hành quyết định này./.</w:t>
      </w:r>
    </w:p>
    <w:p>
      <w:r>
        <w:t>Nơi nhận:</w:t>
      </w:r>
    </w:p>
    <w:p>
      <w:r>
        <w:t>- Bộ Giáo dục và Đào tạo;</w:t>
      </w:r>
    </w:p>
    <w:p>
      <w:r>
        <w:t>- TT: TU, HĐND, UBND, Đoàn ĐBQH tỉnh;</w:t>
      </w:r>
    </w:p>
    <w:p>
      <w:r>
        <w:t>- Ban Tuyên giáo, Ban Dân vận Tỉnh ủy;</w:t>
      </w:r>
    </w:p>
    <w:p>
      <w:r>
        <w:t>- Ban VHXH-HĐND tỉnh;</w:t>
      </w:r>
    </w:p>
    <w:p>
      <w:r>
        <w:t>- Như Điều 3 QĐ;</w:t>
      </w:r>
    </w:p>
    <w:p>
      <w:r>
        <w:t>- Các Sở: TT&amp;TT, Tài chính;</w:t>
      </w:r>
    </w:p>
    <w:p>
      <w:r>
        <w:t>- Báo, Đài PTTH, Cổng TTĐT tỉnh;</w:t>
      </w:r>
    </w:p>
    <w:p>
      <w:r>
        <w:t>- Các NXB có SGK trong danh mục;</w:t>
      </w:r>
    </w:p>
    <w:p>
      <w:r>
        <w:t>- CVP, PCVP2;</w:t>
      </w:r>
    </w:p>
    <w:p>
      <w:r>
        <w:t>- Lưu: VT, TH 1 , VX 1 .</w:t>
      </w:r>
    </w:p>
    <w:p>
      <w:r>
        <w:t>TM. ỦY BAN NHÂN DÂN</w:t>
      </w:r>
    </w:p>
    <w:p>
      <w:r>
        <w:t>KT. CHỦ TỊCH</w:t>
      </w:r>
    </w:p>
    <w:p>
      <w:r>
        <w:t>PHÓ CHỦ TỊCH</w:t>
      </w:r>
    </w:p>
    <w:p>
      <w:r>
        <w:t>Giàng Thị Dung</w:t>
      </w:r>
    </w:p>
    <w:p>
      <w:r>
        <w:t>BỔ SUNG DANH MỤC SÁCH GIÁO KHOA</w:t>
      </w:r>
    </w:p>
    <w:p>
      <w:r>
        <w:t>môn Tiếng Anh lớp 1, lớp 2 sử dụng trong các cơ sở giáo dục phổ thông   trên địa bàn tỉnh Lào Cai từ năm học 2023-2024</w:t>
      </w:r>
    </w:p>
    <w:p>
      <w:r>
        <w:t>(Kèm theo Quyết định số 2244/QĐ-UBND ngày 14/9/2023 của UBND tỉnh Lào Cai)</w:t>
      </w:r>
    </w:p>
    <w:p>
      <w:r>
        <w:t>TT</w:t>
      </w:r>
    </w:p>
    <w:p>
      <w:r>
        <w:t>Tên sách</w:t>
      </w:r>
    </w:p>
    <w:p>
      <w:r>
        <w:t>Tên tác giả</w:t>
      </w:r>
    </w:p>
    <w:p>
      <w:r>
        <w:t>Nhà xuất bản</w:t>
      </w:r>
    </w:p>
    <w:p>
      <w:r>
        <w:t>1</w:t>
      </w:r>
    </w:p>
    <w:p>
      <w:r>
        <w:t>Tiếng Anh 1 (I-learn Smart Start)</w:t>
      </w:r>
    </w:p>
    <w:p>
      <w:r>
        <w:t>Nguyễn Thị Ngọc Quyên (Chủ biên), Đặng Đỗ Thiên Thanh, Lê Thị Tuyết Minh, Huỳnh Tuyết Mai, Nguyễn Dương Hoài Thương, Nguyễn Thụy Uyên Sa, Nguyễn Hoàng Thiên Ý.</w:t>
      </w:r>
    </w:p>
    <w:p>
      <w:r>
        <w:t>Nhà xuất bản Đại học Sư phạm thành phố Hồ Chí Minh</w:t>
      </w:r>
    </w:p>
    <w:p>
      <w:r>
        <w:t>2</w:t>
      </w:r>
    </w:p>
    <w:p>
      <w:r>
        <w:t>Tiếng Anh 2 (I-learn Smart Start)</w:t>
      </w:r>
    </w:p>
    <w:p>
      <w:r>
        <w:t>Nguyễn Thị Ngọc Quyên (Chủ biên), Đặng Đỗ Thiên Thanh, Lê Thị Tuyết Minh, Huỳnh Tuyết Mai, Nguyễn Dương Hoài Thương.</w:t>
      </w:r>
    </w:p>
    <w:p>
      <w:r>
        <w:t>Nhà xuất bản Đại học Sư phạm thành phố Hồ Chí Minh</w:t>
      </w:r>
    </w:p>
    <w:p>
      <w:r>
        <w:t>./.</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