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2241/QĐ-UBND năm 2024 công bố Danh mục thủ tục hành chính mới, được sửa đổi, bổ sung trong các lĩnh vực: Y tế dự phòng, Giám định Y khoa và Thi đua, khen thưởng (Bộ Y tế) thuộc thẩm quyền giải quyết của các cơ quan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2241/QĐ-UBND</w:t>
      </w:r>
    </w:p>
    <w:p>
      <w:r>
        <w:t>Phú Thọ, ngày 10 tháng 12 năm 2024</w:t>
      </w:r>
    </w:p>
    <w:p>
      <w:r>
        <w:t>QUYẾT ĐỊNH</w:t>
      </w:r>
    </w:p>
    <w:p>
      <w:r>
        <w:t>VỀ VIỆC CÔNG BỐ DANH MỤC THỦ TỤC HÀNH CHÍNH MỚI BAN HÀNH, ĐƯỢC SỬA ĐỔI, BỔ SUNG TRONG CÁC LĨNH VỰC: Y TẾ DỰ PHÒNG, GIÁM ĐỊNH Y KHOA VÀ THI ĐUA, KHEN THƯỞNG (BỘ Y TẾ) THUỘC THẨM QUYỀN GIẢI QUYẾT CỦA CÁC CƠ QUAN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1946/QĐ-UBND ngày 01/10/2024 của Chủ tịch UBND tỉnh Phú Thọ về việc thông qua phương án đơn giản hóa thủ tục hành chính lĩnh vực Giám định Y khoa;</w:t>
      </w:r>
    </w:p>
    <w:p>
      <w:r>
        <w:t>Căn cứ các Quyết định của Bộ Trưởng Bộ Y tế về việc công bố thủ tục hành chính mới ban hành, được sửa đổi, bổ sung trong các lĩnh vực: Y tế dự phòng, Giám định Y khoa và Thi đua, khen thưởng (Bộ Y tế): Quyết định số 3562/QĐ-BYT ngày 26/11/2024, Quyết định số 3613/QĐ-BYT ngày 30/11/2024 và Quyết định số 3614/QĐ-BYT ngày 30/11/2024;</w:t>
      </w:r>
    </w:p>
    <w:p>
      <w:r>
        <w:t>Theo đề nghị của Giám đốc Sở Y tế tại các Tờ trình: số 3854/TTr-SYT ngày 04/12/2024 và số 3908/TTr-SYT ngày 05/12/2024.</w:t>
      </w:r>
    </w:p>
    <w:p>
      <w:r>
        <w:t>QUYẾT ĐỊNH:</w:t>
      </w:r>
    </w:p>
    <w:p>
      <w:r>
        <w:t>Điều 1.  Công bố kèm theo Quyết định này Danh mục thủ tục hành chính mới ban hành, được sửa đổi, bổ sung trong các lĩnh vực: Y tế dự phòng, Giám định Y khoa và Thi đua, Khen thưởng (Bộ Y tế) thuộc thẩm quyền giải quyết của các cơ quan cấp tỉnh trên địa bàn tỉnh Phú Thọ (Chi tiết tại Danh mục kèm theo).</w:t>
      </w:r>
    </w:p>
    <w:p>
      <w:r>
        <w:t>Điều 2. Tổ chức thực hiện.</w:t>
      </w:r>
    </w:p>
    <w:p>
      <w:r>
        <w:t>1. Sở Y tế:</w:t>
      </w:r>
    </w:p>
    <w:p>
      <w:r>
        <w:t>- Chủ trì, phối hợp với các cơ quan có liên quan rà soát, xây dựng mới hoặc sửa đổi, bổ sung quy trình nội bộ đối với việc giải quyết từng thủ tục hành chính công bố tại Điều 1 Quyết định này,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và gỡ bỏ các thông tin, dữ liệu thủ tục hành chính đã hết hiệu lực thi hành trên Hệ thống thông tin giải quyết thủ tục hành chính của tỉnh theo quy định.</w:t>
      </w:r>
    </w:p>
    <w:p>
      <w:r>
        <w:t>2. Văn phòng UBND tỉnh cập nhật, đăng tải công khai kịp thời, đầy đủ, chính xác các thông tin, dữ liệu thủ tục hành chính thuộc thẩm quyền giải quyết của các cấp chính quyền trên địa bàn tỉnh vào Cơ sở dữ liệu quốc gia theo quy định.</w:t>
      </w:r>
    </w:p>
    <w:p>
      <w:r>
        <w:t>Điều 3.  Quyết định này có hiệu lực thi hành kể từ ngày ký ban hành.</w:t>
      </w:r>
    </w:p>
    <w:p>
      <w:r>
        <w:t>Sửa đổi, bổ sung: 06 (sáu) thủ tục hành chính được công bố tại Danh mục ban hành kèm theo các Quyết định công bố Danh mục thủ tục hành chính của Chủ tịch UBND tỉnh Phú Thọ: Quyết định số 161/QĐ-UBND ngày 24/01/2024 (Thủ tục số 12, 13, 18, 19 Mục III Danh mục kèm theo) và Quyết định số 1808/QĐ-UBND ngày 11/9/2024 (Thủ tục số 1, 2 Mục IV Danh mục kèm theo).</w:t>
      </w:r>
    </w:p>
    <w:p>
      <w:r>
        <w:t>Điều 4.  Chánh Văn phòng UBND tỉnh; Giám đốc các Sở: Y tế, Thông tin và Truyền thông; Thủ trưởng các sở, ban, ngành; các cơ quan, tổ chức và cá nhân có liên quan chịu trách nhiệm thi hành Quyết định này./.</w:t>
      </w:r>
    </w:p>
    <w:p>
      <w:r>
        <w:t>CHỦ TỊCH</w:t>
      </w:r>
    </w:p>
    <w:p>
      <w:r>
        <w:t>Bùi Văn Quang</w:t>
      </w:r>
    </w:p>
    <w:p>
      <w:r>
        <w:t>DANH MỤC</w:t>
      </w:r>
    </w:p>
    <w:p>
      <w:r>
        <w:t>THỦ TỤC HÀNH CHÍNH ĐƯỢC SỬA ĐỔI, BỔ SUNG VÀ BỊ BÃI BỎ TRONG CÁC LĨNH VỰC: Y TẾ DỰ PHÒNG, GIÁM ĐỊNH Y KHOA VÀ THI ĐUA, KHEN THƯỞNG (BỘ Y TẾ) THUỘC THẨM QUYỀN GIẢI QUYẾT CỦA CÁC CƠ QUAN CẤP TỈNH TRÊN ĐỊA BÀN TỈNH PHÚ THỌ</w:t>
      </w:r>
    </w:p>
    <w:p>
      <w:r>
        <w:t>(Ban hành kèm theo Quyết định số: 2241/QĐ-UBND ngày 10 tháng 12 năm 2024 của Chủ tịch UBND tỉnh Phú Thọ)</w:t>
      </w:r>
    </w:p>
    <w:p>
      <w:r>
        <w:t>A. TTHC MỚI BAN HÀNH</w:t>
      </w:r>
    </w:p>
    <w:p>
      <w:r>
        <w:t>TTHC: Thủ tục hành chính;</w:t>
      </w:r>
    </w:p>
    <w:p>
      <w:r>
        <w:t>DVC: Dịch vụ công.</w:t>
      </w:r>
    </w:p>
    <w:p>
      <w:r>
        <w:t>TT</w:t>
      </w:r>
    </w:p>
    <w:p>
      <w:r>
        <w:t>Mã   TTHC</w:t>
      </w:r>
    </w:p>
    <w:p>
      <w:r>
        <w:t>Tên TTHC</w:t>
      </w:r>
    </w:p>
    <w:p>
      <w:r>
        <w:t>Thời hạn giải quyết</w:t>
      </w:r>
    </w:p>
    <w:p>
      <w:r>
        <w:t>Cách thức/ Địa điểm thực hiện</w:t>
      </w:r>
    </w:p>
    <w:p>
      <w:r>
        <w:t>Phí, Lệ phí   (nếu có)</w:t>
      </w:r>
    </w:p>
    <w:p>
      <w:r>
        <w:t>DVC TT   (mức độ)</w:t>
      </w:r>
    </w:p>
    <w:p>
      <w:r>
        <w:t>Căn cứ pháp lý</w:t>
      </w:r>
    </w:p>
    <w:p>
      <w:r>
        <w:t>I</w:t>
      </w:r>
    </w:p>
    <w:p>
      <w:r>
        <w:t>Lĩnh vực Thi đua, Khen thưởng (Bộ Y tế)  [1]</w:t>
      </w:r>
    </w:p>
    <w:p>
      <w:r>
        <w:t>1</w:t>
      </w:r>
    </w:p>
    <w:p>
      <w:r>
        <w:t>1.009249</w:t>
      </w:r>
    </w:p>
    <w:p>
      <w:r>
        <w:t>Xét tặng giải thưởng Hải Thượng Lãn Ông về công tác y dược cổ truyền</w:t>
      </w:r>
    </w:p>
    <w:p>
      <w:r>
        <w:t>150 ngày kể từ ngày nhận đủ hồ sơ hợp lệ.</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Không quy định</w:t>
      </w:r>
    </w:p>
    <w:p>
      <w:r>
        <w:t>Toàn trình</w:t>
      </w:r>
    </w:p>
    <w:p>
      <w:r>
        <w:t>- Luật Thi đua, khen thưởng năm 2022.</w:t>
      </w:r>
    </w:p>
    <w:p>
      <w:r>
        <w:t>- Nghị định số 95/2022/NĐ-CP ngày 15/11/2022 của Chính phủ quy định chức năng, nhiệm vụ, quyền hạn và cơ cấu tổ chức của Bộ Y tế.</w:t>
      </w:r>
    </w:p>
    <w:p>
      <w:r>
        <w:t>- Thông tư số 24/2024/TT-BYT ngày 29/10/2024 của Bộ trưởng Bộ Y tế sửa đổi, bổ sung một số điều của Thông tư số 16/2020/TT-BYT ngày 29/10/2020 ban hành tiêu chuẩn và hướng dẫn xét tặng giải thưởng Hải Thượng Lãn Ông về công tác y dược cổ truyền.</w:t>
      </w:r>
    </w:p>
    <w:p>
      <w:r>
        <w:t>II</w:t>
      </w:r>
    </w:p>
    <w:p>
      <w:r>
        <w:t>Lĩnh vực Y tế dự phòng</w:t>
      </w:r>
    </w:p>
    <w:p>
      <w:r>
        <w:t>1</w:t>
      </w:r>
    </w:p>
    <w:p>
      <w:r>
        <w:t>1.004070</w:t>
      </w:r>
    </w:p>
    <w:p>
      <w:r>
        <w:t>Công bố cơ sở đủ điều kiện kiểm nghiệm</w:t>
      </w:r>
    </w:p>
    <w:p>
      <w:r>
        <w:t>chế phẩm diệt côn trùng, diệt khuẩn dùng trong lĩnh vực gia dụng và y tế</w:t>
      </w:r>
    </w:p>
    <w:p>
      <w:r>
        <w:t>03 ngày làm việc kể từ ngày nhận</w:t>
      </w:r>
    </w:p>
    <w:p>
      <w:r>
        <w:t>được đủ hồ sơ hợp lệ.</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300.000 đồng/hồ sơ (Kể từ ngày 01/7/2024 đến hết ngày 31/12/2024, mức thu phí, lệ phí:  210.000  đồng/hồ sơ theo quy định Thông tư số 43/2024/TT-BTC ngày 28/6/2024)</w:t>
      </w:r>
    </w:p>
    <w:p>
      <w:r>
        <w:t>Toàn trình</w:t>
      </w:r>
    </w:p>
    <w:p>
      <w:r>
        <w:t>- Luật Hóa chất năm 2007.</w:t>
      </w:r>
    </w:p>
    <w:p>
      <w:r>
        <w:t>- Luật quảng cáo năm 2012.</w:t>
      </w:r>
    </w:p>
    <w:p>
      <w:r>
        <w:t>- Nghị định số 181/2013/NĐ-CP ngày 14/11/2013 của Chính phủ quy định chi tiết thi hành một số điều của Luật quảng cáo.</w:t>
      </w:r>
    </w:p>
    <w:p>
      <w:r>
        <w:t>- Nghị định số 91/2016/NĐ-CP ngày 01/7/2016 của Chính phủ về quản lý hóa chất, chế phẩm diệt côn trùng, diệt khuẩn dùng trong lĩnh vực gia dụng và y tế.</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129/2024/NĐ-CP ngày 10/10/2024 của Chính phủ sửa đổi, bổ sung một số Điều của Nghị định số 91/2016/NĐ-CP ngày 01/7/2016 của Chính phủ.</w:t>
      </w:r>
    </w:p>
    <w:p>
      <w:r>
        <w:t>- Thông tư số 59/2023/TT-BTC ngày 30/8/2023 của Bộ trưởng Bộ Tài chính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2</w:t>
      </w:r>
    </w:p>
    <w:p>
      <w:r>
        <w:t>1.004062</w:t>
      </w:r>
    </w:p>
    <w:p>
      <w:r>
        <w:t>Công bố cơ sở đủ điều kiện khảo nghiệm chế phẩm diệt côn trùng, diệt khuẩn dùng trong lĩnh vực gia dụng và y tế</w:t>
      </w:r>
    </w:p>
    <w:p>
      <w:r>
        <w:t>03 ngày làm việc kể từ ngày nhận được đủ hồ sơ hợp lệ.</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300.000 đồng/hồ sơ (Kể từ ngày 01/7/2024 đến hết ngày 31/12/2024, mức thu phí, lệ phí:  210.000  đồng/hồ sơ theo quy định Thông tư số 43/2024/TT-BTC ngày 28/6/202)</w:t>
      </w:r>
    </w:p>
    <w:p>
      <w:r>
        <w:t>Toàn trình</w:t>
      </w:r>
    </w:p>
    <w:p>
      <w:r>
        <w:t>- Luật Hóa chất năm 2007.</w:t>
      </w:r>
    </w:p>
    <w:p>
      <w:r>
        <w:t>- Luật quảng cáo năm 2012.</w:t>
      </w:r>
    </w:p>
    <w:p>
      <w:r>
        <w:t>- Nghị định số 181/2013/NĐ-CP ngày 14/11/2013 của Chính phủ.</w:t>
      </w:r>
    </w:p>
    <w:p>
      <w:r>
        <w:t>- Nghị định số 91/2016/NĐ-CP ngày 01/7/2016 của Chính phủ.</w:t>
      </w:r>
    </w:p>
    <w:p>
      <w:r>
        <w:t>- Nghị định số 155/2018/NĐ-CP ngày 12/11/2018 của Chính phủ.</w:t>
      </w:r>
    </w:p>
    <w:p>
      <w:r>
        <w:t>- Nghị định số 129/2024/NĐ-CP ngày 10/10/2024 của Chính phủ.</w:t>
      </w:r>
    </w:p>
    <w:p>
      <w:r>
        <w:t>- Thông tư số 59/2023/TT-BTC ngày 30/8/2023 của Bộ trưởng Bộ Tài chính.</w:t>
      </w:r>
    </w:p>
    <w:p>
      <w:r>
        <w:t>- Thông tư số 43/2024/TT-BTC ngày 28/6/2024 của Bộ trưởng Bộ Tài chính.</w:t>
      </w:r>
    </w:p>
    <w:p>
      <w:r>
        <w:t>3</w:t>
      </w:r>
    </w:p>
    <w:p>
      <w:r>
        <w:t>1.002564</w:t>
      </w:r>
    </w:p>
    <w:p>
      <w:r>
        <w:t>Cấp giấy xác nhận nội dung quảng cáo hóa chất, chế phẩm diệt côn trùng, diệt khuẩn dùng trong lĩnh vực gia dụng và y tế</w:t>
      </w:r>
    </w:p>
    <w:p>
      <w:r>
        <w:t>10 ngày làm việc kể từ ngày nhận được hồ sơ đầy đủ, hợp lệ theo dấu nhận công văn đến của Sở Y tế.</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Phí: 600.000 vnđ  ( Kể từ ngày 01/7/2024 đến hết ngày 31/12/2024, mức thu phí, lệ phí:  420.000 đồng/hồ sơ  theo quy định Thông tư số 43/2024/TT- BTC ngày 28/6/2024)</w:t>
      </w:r>
    </w:p>
    <w:p>
      <w:r>
        <w:t>Toàn trình</w:t>
      </w:r>
    </w:p>
    <w:p>
      <w:r>
        <w:t>- Luật Hóa chất năm 2007.</w:t>
      </w:r>
    </w:p>
    <w:p>
      <w:r>
        <w:t>- Luật quảng cáo năm 2012.</w:t>
      </w:r>
    </w:p>
    <w:p>
      <w:r>
        <w:t>- Nghị định số 181/2013/NĐ-CP ngày 14/11/2013 của Chính phủ.</w:t>
      </w:r>
    </w:p>
    <w:p>
      <w:r>
        <w:t>- Thông tư số 09/2015/TT-BYT ngày 25/5/2015 của Bộ trưởng Bộ Y tế quy định về xác nhận nội dung quảng cáo đối với sản phẩm, hàng hóa, dịch vụ đặc biệt thuộc lĩnh vực quản lý của Bộ Y tế.</w:t>
      </w:r>
    </w:p>
    <w:p>
      <w:r>
        <w:t>- Thông tư số 20/2024/TT-BYT ngày 14/10/2024 của Bộ Trưởng Bộ Y tế sửa đổi, bổ sung một số điều của Thông tư 09/2015/TT-BYT ngày 25/5/2015.</w:t>
      </w:r>
    </w:p>
    <w:p>
      <w:r>
        <w:t>7. Thông tư số 59/2023/TT-BTC ngày 30/8/2023 của Bộ trưởng Bộ Tài chính.</w:t>
      </w:r>
    </w:p>
    <w:p>
      <w:r>
        <w:t>8. Thông tư số 43/2024/TT-BTC ngày 28/6/2024 của Bộ trưởng Bộ Tài chính.</w:t>
      </w:r>
    </w:p>
    <w:p>
      <w:r>
        <w:t>4</w:t>
      </w:r>
    </w:p>
    <w:p>
      <w:r>
        <w:t>1.001189</w:t>
      </w:r>
    </w:p>
    <w:p>
      <w:r>
        <w:t>Cấp lại giấy xác nhận nội dung quảng cáo hóa chất, chế phẩm diệt côn trùng, diệt khuẩn dùng trong lĩnh vực gia dụng và y tế trong trường hợp bị mất hoặc hư hỏng</w:t>
      </w:r>
    </w:p>
    <w:p>
      <w:r>
        <w:t>05 ngày làm việc kể từ ngày nhận được hồ sơ đầy đủ, hợp lệ theo dấu nhận công văn đến của Sở Y tế.</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Không quy định</w:t>
      </w:r>
    </w:p>
    <w:p>
      <w:r>
        <w:t>Toàn trình</w:t>
      </w:r>
    </w:p>
    <w:p>
      <w:r>
        <w:t>- Luật Hóa chất năm 2007.</w:t>
      </w:r>
    </w:p>
    <w:p>
      <w:r>
        <w:t>- Luật quảng cáo năm 2012.</w:t>
      </w:r>
    </w:p>
    <w:p>
      <w:r>
        <w:t>- Nghị định số 181/2013/NĐ-CP ngày 14/11/2013 của Chính phủ.</w:t>
      </w:r>
    </w:p>
    <w:p>
      <w:r>
        <w:t>- Thông tư số 09/2015/TT-BYT ngày 25/5/2015 của Bộ trưởng Bộ Y tế quy định về xác nhận nội dung quảng cáo đối với sản phẩm, hàng hóa, dịch vụ đặc biệt thuộc lĩnh vực quản lý của Bộ Y tế.</w:t>
      </w:r>
    </w:p>
    <w:p>
      <w:r>
        <w:t>- Thông tư số 20/2024/TT-BYT ngày 14/10/2024 của Bộ Trưởng Bộ Y tế sửa đổi, bổ sung một số điều của Thông tư 09/2015/TT-BYT ngày 25/5/2015.</w:t>
      </w:r>
    </w:p>
    <w:p>
      <w:r>
        <w:t>5</w:t>
      </w:r>
    </w:p>
    <w:p>
      <w:r>
        <w:t>1.001178</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05 ngày làm việc kể từ ngày nhận được đầy đủ, hợp lệ theo dấu nhận công văn đến của cơ quan tiếp nhận hồ sơ.</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w:t>
      </w:r>
    </w:p>
    <w:p>
      <w:r>
        <w:t>Địa chỉ truy cập:</w:t>
      </w:r>
    </w:p>
    <w:p>
      <w:r>
        <w:t>www.dichvucong.phutho.gov.vn</w:t>
      </w:r>
    </w:p>
    <w:p>
      <w:r>
        <w:t>3. DV Bưu chính công ích</w:t>
      </w:r>
    </w:p>
    <w:p>
      <w:r>
        <w:t>Không quy định</w:t>
      </w:r>
    </w:p>
    <w:p>
      <w:r>
        <w:t>Toàn trình</w:t>
      </w:r>
    </w:p>
    <w:p>
      <w:r>
        <w:t>- Luật Hóa chất năm 2007.</w:t>
      </w:r>
    </w:p>
    <w:p>
      <w:r>
        <w:t>- Luật quảng cáo năm 2012.</w:t>
      </w:r>
    </w:p>
    <w:p>
      <w:r>
        <w:t>- Nghị định số 181/2013/NĐ-CP ngày 14/11/2013 của Chính phủ.</w:t>
      </w:r>
    </w:p>
    <w:p>
      <w:r>
        <w:t>- Thông tư số 09/2015/TT-BYT ngày 25/5/2015 của Bộ trưởng Bộ Y tế quy định về xác nhận nội dung quảng cáo đối với sản phẩm, hàng hóa, dịch vụ đặc biệt thuộc lĩnh vực quản lý của Bộ Y tế.</w:t>
      </w:r>
    </w:p>
    <w:p>
      <w:r>
        <w:t>- Thông tư số 20/2024/TT-BYT ngày 14/10/2024 của Bộ Trưởng Bộ Y tế sửa đổi, bổ sung một số điều của Thông tư 09/2015/TT-BYT ngày 25/5/2015.</w:t>
      </w:r>
    </w:p>
    <w:p>
      <w:r>
        <w:t>6</w:t>
      </w:r>
    </w:p>
    <w:p>
      <w:r>
        <w:t>1.001114</w:t>
      </w:r>
    </w:p>
    <w:p>
      <w:r>
        <w:t>Cấp lại giấy xác nhận nội dung quảng cáo khi có thay đổi về tên, địa chỉ của tổ chức, cá nhân chịu trách nhiệm và không thay đổi nội dung quảng cáo</w:t>
      </w:r>
    </w:p>
    <w:p>
      <w:r>
        <w:t>10 ngày làm việc kể từ ngày nhận được đầy đủ, hợp lệ theo dấu nhận công văn đến của cơ quan tiếp nhận hồ sơ.</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Không quy định</w:t>
      </w:r>
    </w:p>
    <w:p>
      <w:r>
        <w:t>Toàn trình</w:t>
      </w:r>
    </w:p>
    <w:p>
      <w:r>
        <w:t>- Luật Hóa chất năm 2007.</w:t>
      </w:r>
    </w:p>
    <w:p>
      <w:r>
        <w:t>- Luật quảng cáo năm 2012.</w:t>
      </w:r>
    </w:p>
    <w:p>
      <w:r>
        <w:t>- Nghị định số 181/2013/NĐ-CP ngày 14/11/2013 của Chính phủ.</w:t>
      </w:r>
    </w:p>
    <w:p>
      <w:r>
        <w:t>- Thông tư số 09/2015/TT-BYT ngày 25/5/2015 của Bộ trưởng Bộ Y tế quy định về xác nhận nội dung quảng cáo đối với sản phẩm, hàng hóa, dịch vụ đặc biệt thuộc lĩnh vực quản lý của Bộ Y tế.</w:t>
      </w:r>
    </w:p>
    <w:p>
      <w:r>
        <w:t>- Thông tư số 20/2024/TT-BYT ngày 14/10/2024 của Bộ Trưởng Bộ Y tế sửa đổi, bổ sung một số điều của Thông tư 09/2015/TT-BYT ngày 25/5/2015.</w:t>
      </w:r>
    </w:p>
    <w:p>
      <w:r>
        <w:t>B. TTHC ĐƯỢC SỬA ĐỔI, BỔ SUNG</w:t>
      </w:r>
    </w:p>
    <w:p>
      <w:r>
        <w:t>TT</w:t>
      </w:r>
    </w:p>
    <w:p>
      <w:r>
        <w:t>Mã   TTHC</w:t>
      </w:r>
    </w:p>
    <w:p>
      <w:r>
        <w:t>Tên TTHC</w:t>
      </w:r>
    </w:p>
    <w:p>
      <w:r>
        <w:t>Thời hạn giải quyết</w:t>
      </w:r>
    </w:p>
    <w:p>
      <w:r>
        <w:t>Cách thức/ Địa điểm thực hiện</w:t>
      </w:r>
    </w:p>
    <w:p>
      <w:r>
        <w:t>Phí, Lệ phí   (nếu có)</w:t>
      </w:r>
    </w:p>
    <w:p>
      <w:r>
        <w:t>DVC TT   (mức độ)</w:t>
      </w:r>
    </w:p>
    <w:p>
      <w:r>
        <w:t>Căn cứ pháp lý</w:t>
      </w:r>
    </w:p>
    <w:p>
      <w:r>
        <w:t>I</w:t>
      </w:r>
    </w:p>
    <w:p>
      <w:r>
        <w:t>Lĩnh vực Y tế dự phòng</w:t>
      </w:r>
    </w:p>
    <w:p>
      <w:r>
        <w:t>1</w:t>
      </w:r>
    </w:p>
    <w:p>
      <w:r>
        <w:t>1.002944</w:t>
      </w:r>
    </w:p>
    <w:p>
      <w:r>
        <w:t>Công bố cơ sở đủ điều kiện sản xuất chế phẩm diệt côn trùng, diệt khuẩn dùng trong lĩnh vực gia dụng và y tế</w:t>
      </w:r>
    </w:p>
    <w:p>
      <w:r>
        <w:t>03 ngày làm việc kể từ ngày nhận được đủ hồ sơ hợp lệ.</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Phí:  300.000   vnđ</w:t>
      </w:r>
    </w:p>
    <w:p>
      <w:r>
        <w:t>(Kể từ ngày 01/7/2024 đến hết ngày 31/12/2024, mức thu phí, lệ phí:  210.000 đồng/hồ sơ  theo quy định Thông tư số</w:t>
      </w:r>
    </w:p>
    <w:p>
      <w:r>
        <w:t>43/2024/TT-BTC ngày 28/6/2024)</w:t>
      </w:r>
    </w:p>
    <w:p>
      <w:r>
        <w:t>Toàn trình</w:t>
      </w:r>
    </w:p>
    <w:p>
      <w:r>
        <w:t>- Luật Hóa chất năm 2007.</w:t>
      </w:r>
    </w:p>
    <w:p>
      <w:r>
        <w:t>- Luật quảng cáo năm 2012.</w:t>
      </w:r>
    </w:p>
    <w:p>
      <w:r>
        <w:t>- Nghị định số 181/2013/NĐ-CP ngày 14/11/2013 của Chính phủ quy định chi tiết thi hành một số điều của Luật quảng cáo.</w:t>
      </w:r>
    </w:p>
    <w:p>
      <w:r>
        <w:t>- Nghị định số 91/2016/NĐ-CP ngày 01/7/2016 của Chính phủ về quản lý hóa chất, chế phẩm diệt côn trùng, diệt khuẩn dùng trong lĩnh vực gia dụng và y tế.</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129/2024/NĐ-CP ngày 10/10/2024 của Chính phủ sửa đổi, bổ sung một số Điều của Nghị định số 91/2016/NĐ-CP ngày 01/7/2016 của Chính phủ.</w:t>
      </w:r>
    </w:p>
    <w:p>
      <w:r>
        <w:t>- Thông tư số 59/2023/TT-BTC ngày 30/8/2023 của Bộ trưởng Bộ Tài chính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2</w:t>
      </w:r>
    </w:p>
    <w:p>
      <w:r>
        <w:t>1.002467</w:t>
      </w:r>
    </w:p>
    <w:p>
      <w:r>
        <w:t>Công bố cơ sở đủ điều kiện cung cấp dịch vụ diệt côn trùng, diệt khuẩn trong lĩnh vực gia dụng và y tế bằng chế phẩm</w:t>
      </w:r>
    </w:p>
    <w:p>
      <w:r>
        <w:t>03 ngày làm việc kể từ ngày nhận được đủ hồ sơ hợp lệ.</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Phí: 300.000 vnđ</w:t>
      </w:r>
    </w:p>
    <w:p>
      <w:r>
        <w:t>(Kể từ ngày 01/7/2024 đến hết ngày 31/12/2024, mức thu phí, lệ phí:  210.000 đồng/hồ sơ  theo quy định Thông tư số</w:t>
      </w:r>
    </w:p>
    <w:p>
      <w:r>
        <w:t>43/2024/TT-BTC ngày 28/6/2024)</w:t>
      </w:r>
    </w:p>
    <w:p>
      <w:r>
        <w:t>Toàn trình</w:t>
      </w:r>
    </w:p>
    <w:p>
      <w:r>
        <w:t>- Luật Hóa chất năm 2007.</w:t>
      </w:r>
    </w:p>
    <w:p>
      <w:r>
        <w:t>- Luật quảng cáo năm 2012.</w:t>
      </w:r>
    </w:p>
    <w:p>
      <w:r>
        <w:t>- Nghị định số 181/2013/NĐ-CP ngày 14/11/2013 của Chính phủ.</w:t>
      </w:r>
    </w:p>
    <w:p>
      <w:r>
        <w:t>- Nghị định số 91/2016/NĐ-CP ngày 01/7/2016 của Chính phủ.</w:t>
      </w:r>
    </w:p>
    <w:p>
      <w:r>
        <w:t>- Nghị định số 155/2018/NĐ-CP ngày 12/11/2018 của Chính phủ.</w:t>
      </w:r>
    </w:p>
    <w:p>
      <w:r>
        <w:t>- Nghị định số 129/2024/NĐ-CP ngày 10/10/2024 của Chính phủ.</w:t>
      </w:r>
    </w:p>
    <w:p>
      <w:r>
        <w:t>- Thông tư số 59/2023/TT-BTC ngày 30/8/2023 của Bộ trưởng Bộ Tài chính.</w:t>
      </w:r>
    </w:p>
    <w:p>
      <w:r>
        <w:t>- Thông tư số 43/2024/TT-BTC ngày 28/6/2024 của Bộ trưởng Bộ Tài chính.</w:t>
      </w:r>
    </w:p>
    <w:p>
      <w:r>
        <w:t>II</w:t>
      </w:r>
    </w:p>
    <w:p>
      <w:r>
        <w:t>Lĩnh vực Giám định Y khoa</w:t>
      </w:r>
    </w:p>
    <w:p>
      <w:r>
        <w:t>1</w:t>
      </w:r>
    </w:p>
    <w:p>
      <w:r>
        <w:t>1.002190</w:t>
      </w:r>
    </w:p>
    <w:p>
      <w:r>
        <w:t>Hồ sơ khám giám định để xác định lao động nữ không đủ sức khỏe để chăm sóc con sau khi sinh hoặc sau khi nhận con do nhờ người mang thai hộ hoặc phải nghỉ dưỡng thai *</w:t>
      </w:r>
    </w:p>
    <w:p>
      <w:r>
        <w:t>45 ngày.</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w:t>
      </w:r>
    </w:p>
    <w:p>
      <w:r>
        <w:t>Địa chỉ truy cập:</w:t>
      </w:r>
    </w:p>
    <w:p>
      <w:r>
        <w:t>www.dichvucong.phutho.gov.vn</w:t>
      </w:r>
    </w:p>
    <w:p>
      <w:r>
        <w:t>3. DV Bưu chính công ích</w:t>
      </w:r>
    </w:p>
    <w:p>
      <w:r>
        <w:t>Căn cứ Thông tư 243/2016/TT-BTC ngày 11/11/2016 của Bộ trưởng Bộ Tài chính</w:t>
      </w:r>
    </w:p>
    <w:p>
      <w:r>
        <w:t>Một phần</w:t>
      </w:r>
    </w:p>
    <w:p>
      <w:r>
        <w:t>- Luật vệ sinh an toàn lao động năm 2015.</w:t>
      </w:r>
    </w:p>
    <w:p>
      <w:r>
        <w:t>- Luật Bảo hiểm xã hội năm 2014.</w:t>
      </w:r>
    </w:p>
    <w:p>
      <w:r>
        <w:t>- Nghị định số 131/2021/NĐ-CP ngày 30/12/2021 của Chính phủ quy định chi tiết và biện pháp thi hành pháp lệnh ưu đãi người có công với cách mạng.</w:t>
      </w:r>
    </w:p>
    <w:p>
      <w:r>
        <w:t>- Thông tư số 56/2017/TT-BYT ngày 29/12/2017 của Bộ trưởng Bộ Y tế quy định chi tiết thi hành Luật bảo hiểm xã hội và Luật an toàn vệ sinh lao động thuộc lĩnh vực y tế.</w:t>
      </w:r>
    </w:p>
    <w:p>
      <w:r>
        <w:t>- Thông tư 18/2022/TT-BYT ngày 31/12/2022 của Bộ trưởng Bộ Y tế sửa đổi, bổ sung một số điều của Thông tư số 56/2017/TT-BYT ngày 29/12/2017 của Bộ trưởng Bộ Y tế quy định chi tiết thi hành Luật bảo hiểm xã hội và Luật an toàn vệ sinh lao động thuộc lĩnh vực y tế.</w:t>
      </w:r>
    </w:p>
    <w:p>
      <w:r>
        <w:t>- Thông tư số 243/2016/TT-BTC ngày 11/11/2016 của Bộ trưởng Bộ Tài chính quy định mức thu, chế độ thu, nộp, quản lý và sử dụng phí thẩm định cấp giấy giám định y khoa.</w:t>
      </w:r>
    </w:p>
    <w:p>
      <w:r>
        <w:t>- Thông tư số 01/2023/TT-BYT ngày 01/02/2023 của Bộ trưởng Bộ Y tế quy định chi tiết về hoạt động và mối quan hệ công tác của Hội đồng Giám định y khoa các cấp</w:t>
      </w:r>
    </w:p>
    <w:p>
      <w:r>
        <w:t>- Quyết định số 1946/QĐ-UBND ngày 01/10/2024 của Chủ tịch UBND tỉnh Phú Thọ về việc thông qua phương án đơn giản hóa thủ tục hành chính lĩnh vực Giám định Y khoa.</w:t>
      </w:r>
    </w:p>
    <w:p>
      <w:r>
        <w:t>2</w:t>
      </w:r>
    </w:p>
    <w:p>
      <w:r>
        <w:t>1.002168</w:t>
      </w:r>
    </w:p>
    <w:p>
      <w:r>
        <w:t>Hồ sơ khám giám định để hưởng bảo hiểm xã hội một lần</w:t>
      </w:r>
    </w:p>
    <w:p>
      <w:r>
        <w:t>45 ngày.</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Căn cứ Thông tư 243/2016/TT-BTC ngày 11/11/2016 của Bộ trưởng Bộ Tài chính</w:t>
      </w:r>
    </w:p>
    <w:p>
      <w:r>
        <w:t>Một phần</w:t>
      </w:r>
    </w:p>
    <w:p>
      <w:r>
        <w:t>- Luật vệ sinh an toàn lao động năm 2015.</w:t>
      </w:r>
    </w:p>
    <w:p>
      <w:r>
        <w:t>- Luật Bảo hiểm xã hội năm 2014.</w:t>
      </w:r>
    </w:p>
    <w:p>
      <w:r>
        <w:t>- Nghị định số 131/2021/NĐ-CP ngày 30/12/2021 của Chính phủ.</w:t>
      </w:r>
    </w:p>
    <w:p>
      <w:r>
        <w:t>- Thông tư số 18/2022/TT-BYT ngày 31/12/2022 của Bộ trưởng Bộ Y tế.</w:t>
      </w:r>
    </w:p>
    <w:p>
      <w:r>
        <w:t>- Thông tư số 56/2017/TT-BYT ngày 29/12/2017 của Bộ trưởng Bộ Y tế.</w:t>
      </w:r>
    </w:p>
    <w:p>
      <w:r>
        <w:t>- Thông tư số 243/2016/TT-BTC ngày 11/11/2016 của Bộ trưởng Bộ Tài chính.</w:t>
      </w:r>
    </w:p>
    <w:p>
      <w:r>
        <w:t>- Thông tư số 01/2023/TT-BYT ngày 01/02/2023 của Bộ trưởng Bộ Y tế.</w:t>
      </w:r>
    </w:p>
    <w:p>
      <w:r>
        <w:t>- Quyết định số 1946/QĐ-UBND ngày 01/10/2024 của Chủ tịch UBND tỉnh Phú Thọ về việc thông qua phương án đơn giản hóa thủ tục hành chính lĩnh vực Giám định Y khoa.</w:t>
      </w:r>
    </w:p>
    <w:p>
      <w:r>
        <w:t>3</w:t>
      </w:r>
    </w:p>
    <w:p>
      <w:r>
        <w:t>1.002671</w:t>
      </w:r>
    </w:p>
    <w:p>
      <w:r>
        <w:t>Hồ sơ khám giám định để thực hiện chế độ hưu trí đối với người lao động</w:t>
      </w:r>
    </w:p>
    <w:p>
      <w:r>
        <w:t>45 ngày.</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Căn cứ Thông tư 243/2016/TT-BTC ngày 11/11/2016 của Bộ trưởng Bộ Tài chính</w:t>
      </w:r>
    </w:p>
    <w:p>
      <w:r>
        <w:t>Một phần</w:t>
      </w:r>
    </w:p>
    <w:p>
      <w:r>
        <w:t>- Luật vệ sinh an toàn lao động năm 2015.</w:t>
      </w:r>
    </w:p>
    <w:p>
      <w:r>
        <w:t>- Luật Bảo hiểm xã hội năm 2014.</w:t>
      </w:r>
    </w:p>
    <w:p>
      <w:r>
        <w:t>- Nghị định số 131/2021/NĐ-CP ngày 30/12/2021 của Chính phủ.</w:t>
      </w:r>
    </w:p>
    <w:p>
      <w:r>
        <w:t>- Thông tư số 18/2022/TT-BYT ngày 31/12/2022 của Bộ trưởng Bộ Y tế.</w:t>
      </w:r>
    </w:p>
    <w:p>
      <w:r>
        <w:t>- Thông tư số 56/2017/TT-BYT ngày 29/12/2017 của Bộ trưởng Bộ Y tế.</w:t>
      </w:r>
    </w:p>
    <w:p>
      <w:r>
        <w:t>- Thông tư số 243/2016/TT-BTC ngày 11/11/2016 của Bộ trưởng Bộ Tài chính.</w:t>
      </w:r>
    </w:p>
    <w:p>
      <w:r>
        <w:t>- Thông tư số 01/2023/TT-BYT ngày 01/02/2023 của Bộ trưởng Bộ Y tế.</w:t>
      </w:r>
    </w:p>
    <w:p>
      <w:r>
        <w:t>- Quyết định số 1946/QĐ-UBND ngày 01/10/2024 của Chủ tịch UBND tỉnh Phú Thọ về việc thông qua phương án đơn giản hóa thủ tục hành chính lĩnh vực Giám định Y khoa.</w:t>
      </w:r>
    </w:p>
    <w:p>
      <w:r>
        <w:t>4</w:t>
      </w:r>
    </w:p>
    <w:p>
      <w:r>
        <w:t>1.002208</w:t>
      </w:r>
    </w:p>
    <w:p>
      <w:r>
        <w:t>Hồ sơ khám giám định để thực hiện chế độ tử tuất</w:t>
      </w:r>
    </w:p>
    <w:p>
      <w:r>
        <w:t>45 ngày.</w:t>
      </w:r>
    </w:p>
    <w:p>
      <w:r>
        <w:t>1. Trực tiếp:</w:t>
      </w:r>
    </w:p>
    <w:p>
      <w:r>
        <w:t>Trung tâm phục vụ Hành chính công.</w:t>
      </w:r>
    </w:p>
    <w:p>
      <w:r>
        <w:t>Địa chỉ: 398 Đường Trần Phú, phường Tân Dân, thành phố Việt Trì, tỉnh Phú Thọ.</w:t>
      </w:r>
    </w:p>
    <w:p>
      <w:r>
        <w:t>Số điện thoại: 0210 2222 555</w:t>
      </w:r>
    </w:p>
    <w:p>
      <w:r>
        <w:t>2. Trực tuyến   Địa chỉ truy cập:  www.dichvucong.phutho.gov.vn</w:t>
      </w:r>
    </w:p>
    <w:p>
      <w:r>
        <w:t>3. DV Bưu chính công ích</w:t>
      </w:r>
    </w:p>
    <w:p>
      <w:r>
        <w:t>Căn cứ Thông tư 243/2016/TT-BTC ngày 11/11/2016 của Bộ trưởng Bộ Tài chính</w:t>
      </w:r>
    </w:p>
    <w:p>
      <w:r>
        <w:t>Một phần</w:t>
      </w:r>
    </w:p>
    <w:p>
      <w:r>
        <w:t>- Luật vệ sinh an toàn lao động năm 2015.</w:t>
      </w:r>
    </w:p>
    <w:p>
      <w:r>
        <w:t>- Luật Bảo hiểm xã hội năm 2014.</w:t>
      </w:r>
    </w:p>
    <w:p>
      <w:r>
        <w:t>- Nghị định số 131/2021/NĐ-CP ngày 30/12/2021 của Chính phủ.</w:t>
      </w:r>
    </w:p>
    <w:p>
      <w:r>
        <w:t>- Thông tư số 18/2022/TT-BYT ngày 31/12/2022 của Bộ trưởng Bộ Y tế.</w:t>
      </w:r>
    </w:p>
    <w:p>
      <w:r>
        <w:t>- Thông tư số 56/2017/TT-BYT ngày 29/12/2017 của Bộ trưởng Bộ Y tế.</w:t>
      </w:r>
    </w:p>
    <w:p>
      <w:r>
        <w:t>- Thông tư số 243/2016/TT-BTC ngày 11/11/2016 của Bộ trưởng Bộ Tài chính.</w:t>
      </w:r>
    </w:p>
    <w:p>
      <w:r>
        <w:t>- Thông tư số 01/2023/TT-BYT ngày 01/02/2023 của Bộ trưởng Bộ Y tế.</w:t>
      </w:r>
    </w:p>
    <w:p>
      <w:r>
        <w:t>- Quyết định số 1946/QĐ-UBND ngày 01/10/2024 của Chủ tịch UBND tỉnh Phú Thọ về việc thông qua phương án đơn giản hóa thủ tục hành chính lĩnh vực Giám định Y khoa.</w:t>
      </w:r>
    </w:p>
    <w:p>
      <w:r>
        <w:t>[1] Quyết định số 3562/QĐ-BYT ngày 26/11/2024: Lĩnh vực Y, Dược cổ truyền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