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2240/QĐ-UBND cập nhật và cắt giảm dự án trong kế hoạch sử dụng đất năm 2023 của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2240/QĐ-UBND</w:t>
      </w:r>
    </w:p>
    <w:p>
      <w:r>
        <w:t>Thái Bình, ngày 06 tháng 10 năm 2023</w:t>
      </w:r>
    </w:p>
    <w:p>
      <w:r>
        <w:t>QUYẾT ĐỊNH</w:t>
      </w:r>
    </w:p>
    <w:p>
      <w:r>
        <w:t>VỀ VIỆC CẬP NHẬT VÀ CẮT GIẢM DỰ ÁN TRONG KẾ HOẠCH SỬ DỤNG ĐẤT NĂM 2023 CỦA HUYỆN THÁI THỤY</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257/QĐ-UBND ngày 26/01/2022 của Ủy ban nhân dân tỉnh về việc phê duyệt Quy hoạch sử dụng đất đến năm 2030 của huyện Thái Thụy, tỉnh Thái Bình.</w:t>
      </w:r>
    </w:p>
    <w:p>
      <w:r>
        <w:t>Căn cứ Quyết định số 1238/QĐ-UBND ngày 19/6/2023 của Ủy ban nhân dân tỉnh về việc phê duyệt Kế hoạch sử dụng đất năm 2023 của huyện Thái Thụy, tỉnh Thái Bình.</w:t>
      </w:r>
    </w:p>
    <w:p>
      <w:r>
        <w:t>Xét đề nghị của Ủy ban nhân dân huyện Thái Thụy tại Tờ trình số 235/TTr-UBND ngày 14/9/2023, của Sở Tài nguyên và Môi trường tại Tờ trình số 532/TTr-STNMT ngày 27/9/2023.</w:t>
      </w:r>
    </w:p>
    <w:p>
      <w:r>
        <w:t>QUYẾT ĐỊNH:</w:t>
      </w:r>
    </w:p>
    <w:p>
      <w:r>
        <w:t>Điều 1.  Cập nhật các dự án vào Kế hoạch sử dụng đất năm 2023 của huyện Thái Thụy (Chi tiết dự án theo Phụ lục 1 kèm theo).</w:t>
      </w:r>
    </w:p>
    <w:p>
      <w:r>
        <w:t>Điều 2.  Cắt giảm các dự án trong Kế hoạch sử dụng đất năm 2023 của huyện Thái Thụy (Chi tiết dự án theo Phụ lục 2 kèm theo).</w:t>
      </w:r>
    </w:p>
    <w:p>
      <w:r>
        <w:t>Điều 3.  Ủy ban nhân dân huyện Thái Thụy có trách nhiệm:</w:t>
      </w:r>
    </w:p>
    <w:p>
      <w:r>
        <w:t>1. Công bố công khai nội dung cập nhật, cắt giảm dự án trong Kế hoạch sử dụng đất năm 2023 của huyện Thái Thụy theo quy định.</w:t>
      </w:r>
    </w:p>
    <w:p>
      <w:r>
        <w:t>2. Thực hiện thu hồi đất, giao đất, cho thuê đất, cho phép chuyển mục đích sử dụng đất theo đúng kế hoạch sử dụng đất đã được duyệt.</w:t>
      </w:r>
    </w:p>
    <w:p>
      <w:r>
        <w:t>3. Tổ chức kiểm tra thường xuyên việc thực hiện kế hoạch sử dụng đất.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Thái Thụy, Chủ tịch Ủy ban nhân dân thị trấn Diêm Điền, Chủ tịch Ủy ban nhân dân xã Thụy Trình, Chủ tịch Ủy ban nhân dân xã Thuần Thành và các đơn vị có liên quan chịu trách nhiệm thi hành Quyết định này./.</w:t>
      </w:r>
    </w:p>
    <w:p>
      <w:r>
        <w:t>Nơi nhận:</w:t>
      </w:r>
    </w:p>
    <w:p>
      <w:r>
        <w:t>- Như Điều 4;</w:t>
      </w:r>
    </w:p>
    <w:p>
      <w:r>
        <w:t>- Thường trực HĐND tỉnh;</w:t>
      </w:r>
    </w:p>
    <w:p>
      <w:r>
        <w:t>- Chủ tịch, các PCT UBND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r>
        <w:t>PHỤ LỤC 1:</w:t>
      </w:r>
    </w:p>
    <w:p>
      <w:r>
        <w:t>DANH MỤC CÔNG TRÌNH, DỰ ÁN CẬP NHẬT VÀO KẾ HOẠCH SỬ DỤNG ĐẤT NĂM 2023 CỦA HUYỆN THÁI THỤY</w:t>
      </w:r>
    </w:p>
    <w:p>
      <w:r>
        <w:t>(Kèm theo Quyết định số 2240/QĐ-UBND ngày 06/10/2023 của Ủy ban nhân dân tỉnh)</w:t>
      </w:r>
    </w:p>
    <w:p>
      <w:r>
        <w:t>STT</w:t>
      </w:r>
    </w:p>
    <w:p>
      <w:r>
        <w:t>Tên dự án</w:t>
      </w:r>
    </w:p>
    <w:p>
      <w:r>
        <w:t>Mã loại đất</w:t>
      </w:r>
    </w:p>
    <w:p>
      <w:r>
        <w:t>Diện tích quy hoạch (ha)</w:t>
      </w:r>
    </w:p>
    <w:p>
      <w:r>
        <w:t>Địa điểm thực hiện</w:t>
      </w:r>
    </w:p>
    <w:p>
      <w:r>
        <w:t>Vị trí trên tờ bản đồ địa chính</w:t>
      </w:r>
    </w:p>
    <w:p>
      <w:r>
        <w:t>Căn cứ pháp lý</w:t>
      </w:r>
    </w:p>
    <w:p>
      <w:r>
        <w:t>Ghi chú</w:t>
      </w:r>
    </w:p>
    <w:p>
      <w:r>
        <w:t>Tổng diện tích</w:t>
      </w:r>
    </w:p>
    <w:p>
      <w:r>
        <w:t>Lấy vào các loại đất</w:t>
      </w:r>
    </w:p>
    <w:p>
      <w:r>
        <w:t>Xứ đồng, thôn, xóm, tổ dân phố</w:t>
      </w:r>
    </w:p>
    <w:p>
      <w:r>
        <w:t>Xã, thị trấn</w:t>
      </w:r>
    </w:p>
    <w:p>
      <w:r>
        <w:t>LUC</w:t>
      </w:r>
    </w:p>
    <w:p>
      <w:r>
        <w:t>ONT</w:t>
      </w:r>
    </w:p>
    <w:p>
      <w:r>
        <w:t>Đất khác</w:t>
      </w:r>
    </w:p>
    <w:p>
      <w:r>
        <w:t>I</w:t>
      </w:r>
    </w:p>
    <w:p>
      <w:r>
        <w:t>Đất y tế</w:t>
      </w:r>
    </w:p>
    <w:p>
      <w:r>
        <w:t>DYT</w:t>
      </w:r>
    </w:p>
    <w:p>
      <w:r>
        <w:t>0,30</w:t>
      </w:r>
    </w:p>
    <w:p>
      <w:r>
        <w:t>0,30</w:t>
      </w:r>
    </w:p>
    <w:p>
      <w:r>
        <w:t>1</w:t>
      </w:r>
    </w:p>
    <w:p>
      <w:r>
        <w:t>Quy hoạch trụ sở mới trạm y tế</w:t>
      </w:r>
    </w:p>
    <w:p>
      <w:r>
        <w:t>DYT</w:t>
      </w:r>
    </w:p>
    <w:p>
      <w:r>
        <w:t>0,30</w:t>
      </w:r>
    </w:p>
    <w:p>
      <w:r>
        <w:t>0,30</w:t>
      </w:r>
    </w:p>
    <w:p>
      <w:r>
        <w:t>Thôn Đoài</w:t>
      </w:r>
    </w:p>
    <w:p>
      <w:r>
        <w:t>Thụy Trình</w:t>
      </w:r>
    </w:p>
    <w:p>
      <w:r>
        <w:t>Tờ bản đồ số 9</w:t>
      </w:r>
    </w:p>
    <w:p>
      <w:r>
        <w:t>Quy hoạch sử dụng đất đến năm 2030 huyện Thái Thụy</w:t>
      </w:r>
    </w:p>
    <w:p>
      <w:r>
        <w:t>Nghị quyết số 04 ngày 13/01/2023 của HĐND xã Thụy Trình về việc phê chuẩn kế hoạch vốn đầu tư công năm 2023; Văn bản số 3825/ĐB-CT ngày 05/06/2023 của Tổng công ty Đông Bắc Bộ Quốc phòng về việc hỗ trợ kinh phí xây dựng công trình Trạm y tế xã Thụy Trình, huyện Thái Thụy, tỉnh Thái Bình</w:t>
      </w:r>
    </w:p>
    <w:p>
      <w:r>
        <w:t>II</w:t>
      </w:r>
    </w:p>
    <w:p>
      <w:r>
        <w:t>Đất cơ sở tôn giáo</w:t>
      </w:r>
    </w:p>
    <w:p>
      <w:r>
        <w:t>TON</w:t>
      </w:r>
    </w:p>
    <w:p>
      <w:r>
        <w:t>0,18</w:t>
      </w:r>
    </w:p>
    <w:p>
      <w:r>
        <w:t>0,18</w:t>
      </w:r>
    </w:p>
    <w:p>
      <w:r>
        <w:t>1</w:t>
      </w:r>
    </w:p>
    <w:p>
      <w:r>
        <w:t>Quy hoạch mở rộng chùa Chiêu Phúc</w:t>
      </w:r>
    </w:p>
    <w:p>
      <w:r>
        <w:t>TON</w:t>
      </w:r>
    </w:p>
    <w:p>
      <w:r>
        <w:t>0,18</w:t>
      </w:r>
    </w:p>
    <w:p>
      <w:r>
        <w:t>0,18</w:t>
      </w:r>
    </w:p>
    <w:p>
      <w:r>
        <w:t>Tổ dân phố 3</w:t>
      </w:r>
    </w:p>
    <w:p>
      <w:r>
        <w:t>Thị trấn Diêm Điền</w:t>
      </w:r>
    </w:p>
    <w:p>
      <w:r>
        <w:t>Tờ 39</w:t>
      </w:r>
    </w:p>
    <w:p>
      <w:r>
        <w:t>Quy hoạch sử dụng đất đến năm 2030 huyện Thái Thụy</w:t>
      </w:r>
    </w:p>
    <w:p>
      <w:r>
        <w:t>Vốn xã hội hóa</w:t>
      </w:r>
    </w:p>
    <w:p>
      <w:r>
        <w:t>PHỤ LỤC 2:</w:t>
      </w:r>
    </w:p>
    <w:p>
      <w:r>
        <w:t>DANH MỤC DỰ ÁN CẮT GIẢM TRONG KẾ HOẠCH SỬ DỤNG ĐẤT NĂM 2023 HUYỆN THÁI THỤY</w:t>
      </w:r>
    </w:p>
    <w:p>
      <w:r>
        <w:t>(Kèm theo Quyết định số 2240/QĐ-UBND ngày 06/10/2023 của Ủy ban nhân dân tỉnh)</w:t>
      </w:r>
    </w:p>
    <w:p>
      <w:r>
        <w:t>STT</w:t>
      </w:r>
    </w:p>
    <w:p>
      <w:r>
        <w:t>Tên dự án</w:t>
      </w:r>
    </w:p>
    <w:p>
      <w:r>
        <w:t>Diện tích (ha)</w:t>
      </w:r>
    </w:p>
    <w:p>
      <w:r>
        <w:t>Địa điểm thực hiện</w:t>
      </w:r>
    </w:p>
    <w:p>
      <w:r>
        <w:t>Xứ đồng, thôn, xóm, tổ dân phố</w:t>
      </w:r>
    </w:p>
    <w:p>
      <w:r>
        <w:t>Xã, thị trấn</w:t>
      </w:r>
    </w:p>
    <w:p>
      <w:r>
        <w:t>I</w:t>
      </w:r>
    </w:p>
    <w:p>
      <w:r>
        <w:t>Đất xây dựng cơ sở y tế</w:t>
      </w:r>
    </w:p>
    <w:p>
      <w:r>
        <w:t>0,30</w:t>
      </w:r>
    </w:p>
    <w:p>
      <w:r>
        <w:t>1</w:t>
      </w:r>
    </w:p>
    <w:p>
      <w:r>
        <w:t>Quy hoạch trụ sở mới trạm y tế</w:t>
      </w:r>
    </w:p>
    <w:p>
      <w:r>
        <w:t>0,30</w:t>
      </w:r>
    </w:p>
    <w:p>
      <w:r>
        <w:t>Đông Kinh</w:t>
      </w:r>
    </w:p>
    <w:p>
      <w:r>
        <w:t>Xã Thuần Thành</w:t>
      </w:r>
    </w:p>
    <w:p>
      <w:r>
        <w:t>II</w:t>
      </w:r>
    </w:p>
    <w:p>
      <w:r>
        <w:t>Đất cơ sở tôn giáo</w:t>
      </w:r>
    </w:p>
    <w:p>
      <w:r>
        <w:t>0,40</w:t>
      </w:r>
    </w:p>
    <w:p>
      <w:r>
        <w:t>1</w:t>
      </w:r>
    </w:p>
    <w:p>
      <w:r>
        <w:t>Mở rộng chùa Ngoại Trình</w:t>
      </w:r>
    </w:p>
    <w:p>
      <w:r>
        <w:t>0,40</w:t>
      </w:r>
    </w:p>
    <w:p>
      <w:r>
        <w:t>Tổ dân phố Ngoại Trình</w:t>
      </w:r>
    </w:p>
    <w:p>
      <w:r>
        <w:t>Thị trấn Diêm Điền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