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2239/QĐ-UBND năm 2023 về phê duyệt Danh mục thủ tục hành chính chuẩn hóa thuộc thẩm quyền giải quyết và phạm vi quản lý Nhà nước của Sở Thông tin và Truyền thông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2239/QĐ-UBND</w:t>
      </w:r>
    </w:p>
    <w:p>
      <w:r>
        <w:t>Quảng Nam, ngày 18 tháng 10 năm 2023</w:t>
      </w:r>
    </w:p>
    <w:p>
      <w:r>
        <w:t>QUYẾT ĐỊNH</w:t>
      </w:r>
    </w:p>
    <w:p>
      <w:r>
        <w:t>PHÊ DUYỆT DANH MỤC THỦ TỤC HÀNH CHÍNH CHUẨN HÓA THUỘC THẨM QUYỀN GIẢI QUYẾT VÀ PHẠM VI QUẢN LÝ NHÀ NƯỚC CỦA SỞ THÔNG TIN VÀ TRUYỀN THÔNG</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ngay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Thông tin và Truyền thông tại Tờ trình số 231/TTr-STTTT ngày 25/8/2023.</w:t>
      </w:r>
    </w:p>
    <w:p>
      <w:r>
        <w:t>QUYẾT ĐỊNH:</w:t>
      </w:r>
    </w:p>
    <w:p>
      <w:r>
        <w:t>Điều 1.  Phê duyệt kèm theo Quyết định này Danh mục gồm  42  thủ tục hành chính  (cấp tỉnh:  38  thủ tục, cấp huyện:  04  thủ tục)  chuẩn hóa thuộc thẩm quyền giải quyết và phạm vi quản lý nhà nước của Sở Thông tin và Truyền thông.</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tải về triển khai thực hiện.</w:t>
      </w:r>
    </w:p>
    <w:p>
      <w:r>
        <w:t>2. Sở Thông tin và Truyền thông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Trung tâm QTI,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Giám đốc Sở Thông tin và Truyền thông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Chỉ đạo bộ phận có liên quan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Sở Thông tin và Truyền thông hết hiệu lực kể từ ngày Quyết định này có hiệu lực.</w:t>
      </w:r>
    </w:p>
    <w:p>
      <w:r>
        <w:t>Điều 4.  Chánh Văn phòng UBND tỉnh, Giám đốc Sở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Bộ TT&amp;TT;</w:t>
      </w:r>
    </w:p>
    <w:p>
      <w:r>
        <w:t>- TT TU, TT HĐND tỉnh;</w:t>
      </w:r>
    </w:p>
    <w:p>
      <w:r>
        <w:t>- CT, các PCT UBND tỉnh;</w:t>
      </w:r>
    </w:p>
    <w:p>
      <w:r>
        <w:t>- Cổng TTĐT tỉnh, Trung tâm QTI, VNPT;</w:t>
      </w:r>
    </w:p>
    <w:p>
      <w:r>
        <w:t>- Bộ phận Một cửa cấp huyện;</w:t>
      </w:r>
    </w:p>
    <w:p>
      <w:r>
        <w:t>- CPVP;</w:t>
      </w:r>
    </w:p>
    <w:p>
      <w:r>
        <w:t>- Lưu: VT, TTPVHCCQN, HCTC, NCKS.</w:t>
      </w:r>
    </w:p>
    <w:p>
      <w:r>
        <w:t>I:\Dropbox\CÔNG2023\RA SOAT-CHUAN HOA\QĐ CHUAN HOA\Thanhtra\0109-QĐ CH.doc</w:t>
      </w:r>
    </w:p>
    <w:p>
      <w:r>
        <w:t>KT. CHỦ TỊCH</w:t>
      </w:r>
    </w:p>
    <w:p>
      <w:r>
        <w:t>PHÓ CHỦ TỊCH</w:t>
      </w:r>
    </w:p>
    <w:p>
      <w:r>
        <w:t>Hồ Quang Bửu</w:t>
      </w:r>
    </w:p>
    <w:p>
      <w:r>
        <w:t>PHỤ LỤC</w:t>
      </w:r>
    </w:p>
    <w:p>
      <w:r>
        <w:t>DANH MỤC THỦ TỤC HÀNH CHÍNH CHUẨN HÓA THUỘC THẨM QUYỀN GIẢI QUYẾT VÀ PHẠM VI QUẢN LÝ NHÀ NƯỚC CỦA SỞ THÔNG TIN VÀ TRUYỀN THÔNG</w:t>
      </w:r>
    </w:p>
    <w:p>
      <w:r>
        <w:t>(Ban hành kèm theo Quyết định số 2239/QĐ-UBND ngày 18/10/2023 của Chủ tịch UBND tỉnh Quảng Nam)</w:t>
      </w:r>
    </w:p>
    <w:p>
      <w:r>
        <w:t>TT</w:t>
      </w:r>
    </w:p>
    <w:p>
      <w:r>
        <w:t>Mã số TTHC</w:t>
      </w:r>
    </w:p>
    <w:p>
      <w:r>
        <w:t>Tên TTHC</w:t>
      </w:r>
    </w:p>
    <w:p>
      <w:r>
        <w:t>Thời hạn giải quyết</w:t>
      </w:r>
    </w:p>
    <w:p>
      <w:r>
        <w:t>Địa điểm thực hiện</w:t>
      </w:r>
    </w:p>
    <w:p>
      <w:r>
        <w:t>Trực tiếp</w:t>
      </w:r>
    </w:p>
    <w:p>
      <w:r>
        <w:t>Trực tuyến</w:t>
      </w:r>
    </w:p>
    <w:p>
      <w:r>
        <w:t>Phí, lệ phí (nếu có)</w:t>
      </w:r>
    </w:p>
    <w:p>
      <w:r>
        <w:t>Căn cứ pháp lý</w:t>
      </w:r>
    </w:p>
    <w:p>
      <w:r>
        <w:t>Một phần</w:t>
      </w:r>
    </w:p>
    <w:p>
      <w:r>
        <w:t>Toàn trình</w:t>
      </w:r>
    </w:p>
    <w:p>
      <w:r>
        <w:t>A.</w:t>
      </w:r>
    </w:p>
    <w:p>
      <w:r>
        <w:t>THỦ TỤC HÀNH CHÍNH CẤP TỈNH (38)</w:t>
      </w:r>
    </w:p>
    <w:p>
      <w:r>
        <w:t>I</w:t>
      </w:r>
    </w:p>
    <w:p>
      <w:r>
        <w:t>THẨM QUYỀN GIẢI QUYẾT CỦA SỞ THÔNG TIN VÀ TRUYỀN THÔNG (38)</w:t>
      </w:r>
    </w:p>
    <w:p>
      <w:r>
        <w:t>1</w:t>
      </w:r>
    </w:p>
    <w:p>
      <w:r>
        <w:t>Lĩnh vực báo chí (5)</w:t>
      </w:r>
    </w:p>
    <w:p>
      <w:r>
        <w:t>1.1</w:t>
      </w:r>
    </w:p>
    <w:p>
      <w:r>
        <w:t>2.001171.000 .00.00.H47</w:t>
      </w:r>
    </w:p>
    <w:p>
      <w:r>
        <w:t>Cho phép họp báo (trong nước)</w:t>
      </w:r>
    </w:p>
    <w:p>
      <w:r>
        <w:t>24 giờ</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w:t>
      </w:r>
    </w:p>
    <w:p>
      <w:r>
        <w:t>Luật báo chí số 103/2016/QH13 ngày 05 tháng 4 năm 2016.</w:t>
      </w:r>
    </w:p>
    <w:p>
      <w:r>
        <w:t>1.2.</w:t>
      </w:r>
    </w:p>
    <w:p>
      <w:r>
        <w:t>1.009374.000 .00.00.H47</w:t>
      </w:r>
    </w:p>
    <w:p>
      <w:r>
        <w:t>Cấp giấy phép xuất bản bản tin (địa phương)</w:t>
      </w:r>
    </w:p>
    <w:p>
      <w:r>
        <w:t>Hồ sơ nộp trực tiếp: 15 ngày làm việc; trực tuyến: 13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Không</w:t>
      </w:r>
    </w:p>
    <w:p>
      <w:r>
        <w:t>- Luật Báo chí số 103/2016/QH13 ngày 05/4/2016;</w:t>
      </w:r>
    </w:p>
    <w:p>
      <w:r>
        <w:t>- Thông tư số 41/2020/TT-BTTTT ngày 24/12/2020 của Bộ trưởng Bộ Thông tin và Truyền thông.</w:t>
      </w:r>
    </w:p>
    <w:p>
      <w:r>
        <w:t>1.3.</w:t>
      </w:r>
    </w:p>
    <w:p>
      <w:r>
        <w:t>1.009386.000 .00.00.H47</w:t>
      </w:r>
    </w:p>
    <w:p>
      <w:r>
        <w:t>Văn bản chấp thuận thay đổi nội dung ghi trong giấy phép xuất bản bản tin (địa phương)</w:t>
      </w:r>
    </w:p>
    <w:p>
      <w:r>
        <w:t>Hồ sơ nộp trực tiếp: 10 ngày làm việc; trực tuyến: 08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Không</w:t>
      </w:r>
    </w:p>
    <w:p>
      <w:r>
        <w:t>- Luật Báo chí số 103/2016/QH13 ngày 05 tháng 4 năm 2016;</w:t>
      </w:r>
    </w:p>
    <w:p>
      <w:r>
        <w:t>- Thông tư số 41/2020/TT-BTTTT ngày 24/12/2020 của Bộ trưởng Bộ Thông tin và Truyền thông.</w:t>
      </w:r>
    </w:p>
    <w:p>
      <w:r>
        <w:t>1.4</w:t>
      </w:r>
    </w:p>
    <w:p>
      <w:r>
        <w:t>2.001173.000 .00.00</w:t>
      </w:r>
    </w:p>
    <w:p>
      <w:r>
        <w:t>Cho phép họp báo (nước ngoài)</w:t>
      </w:r>
    </w:p>
    <w:p>
      <w:r>
        <w:t>02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w:t>
      </w:r>
    </w:p>
    <w:p>
      <w:r>
        <w:t>- Thông tư 04/2014/TT-BTTTT ngày 19/3/2014 của Bộ Thông tin và Truyền thông;</w:t>
      </w:r>
    </w:p>
    <w:p>
      <w:r>
        <w:t>- Quyết định số 1361/QĐ-BTTTT, ngày 16/8/2018 của Bộ Thông tin và Truyền thông.</w:t>
      </w:r>
    </w:p>
    <w:p>
      <w:r>
        <w:t>1.5</w:t>
      </w:r>
    </w:p>
    <w:p>
      <w:r>
        <w:t>1.003888.000 .00.00</w:t>
      </w:r>
    </w:p>
    <w:p>
      <w:r>
        <w:t>Trưng bày tranh, ảnh và các hình thức thông tin khác bên ngoài trụ sở cơ quan đại diện nước ngoài, tổ chức nước ngoài</w:t>
      </w:r>
    </w:p>
    <w:p>
      <w:r>
        <w:t>Hồ sơ nộp trực tiếp: 10 ngày làm việc; trực tuyến: 09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Không</w:t>
      </w:r>
    </w:p>
    <w:p>
      <w:r>
        <w:t>- Thông tư 04/2014/TT-BTTTT ngày 19/3/2014 của Bộ Thông tin và Truyền thông.</w:t>
      </w:r>
    </w:p>
    <w:p>
      <w:r>
        <w:t>- Quyết định số 1361/QĐ-BTTTT, ngày 16/8/2018 của Bộ Thông tin và Truyền thông.</w:t>
      </w:r>
    </w:p>
    <w:p>
      <w:r>
        <w:t>2</w:t>
      </w:r>
    </w:p>
    <w:p>
      <w:r>
        <w:t>Lĩnh vực xuất bản, in và phát hành (14)</w:t>
      </w:r>
    </w:p>
    <w:p>
      <w:r>
        <w:t>2.1</w:t>
      </w:r>
    </w:p>
    <w:p>
      <w:r>
        <w:t>1.003483.000 .00.00.H47</w:t>
      </w:r>
    </w:p>
    <w:p>
      <w:r>
        <w:t>Cấp Giấy phép tổ chức triển lãm, hội chợ xuất bản phẩm (cấp địa phương)</w:t>
      </w:r>
    </w:p>
    <w:p>
      <w:r>
        <w:t>Hồ sơ nộp trực tiếp: 06 ngày làm việc; trực tuyến: 05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Luật Xuất bản ngày 20 tháng 11 năm 2012;</w:t>
      </w:r>
    </w:p>
    <w:p>
      <w:r>
        <w:t>- Nghị định số 195/2013/NĐ-CP ngày 21 tháng 11 năm 2013 của Chính phủ;</w:t>
      </w:r>
    </w:p>
    <w:p>
      <w:r>
        <w:t>- Thông tư số 01/2020/TT-BTTTT ngày 07 tháng 02 năm 2020 của Bộ Thông tin và Truyền thông</w:t>
      </w:r>
    </w:p>
    <w:p>
      <w:r>
        <w:t>2.2</w:t>
      </w:r>
    </w:p>
    <w:p>
      <w:r>
        <w:t>1.004153.000 .00.00.H47</w:t>
      </w:r>
    </w:p>
    <w:p>
      <w:r>
        <w:t>Cấp giấy phép hoạt động in</w:t>
      </w:r>
    </w:p>
    <w:p>
      <w:r>
        <w:t>Hồ sơ nộp trực tiếp: 08 ngày làm việc; trực tuyến: 07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Không có</w:t>
      </w:r>
    </w:p>
    <w:p>
      <w:r>
        <w:t>- Nghị định số 60/2014/NĐ-CP ngày 19/6/2014 của Chính phủ quy định về hoạt động in; Nghị định số 25/2018/NĐ-CP ngày 28/02/2018 của Chính phủ; Nghị định số 72/2022/NĐ-CP ngày 04/10/2022 của Chính phủ sửa đổi, bổ sung một;</w:t>
      </w:r>
    </w:p>
    <w:p>
      <w:r>
        <w:t>- Thông tư số 03/2015/TT-BTTTT ngày 06/3/2015 của Bộ trưởng Bộ Thông tin và Truyền thông</w:t>
      </w:r>
    </w:p>
    <w:p>
      <w:r>
        <w:t>2.3</w:t>
      </w:r>
    </w:p>
    <w:p>
      <w:r>
        <w:t>1.004153.000 .00.00.H47</w:t>
      </w:r>
    </w:p>
    <w:p>
      <w:r>
        <w:t>Cấp giấy phép hoạt động in</w:t>
      </w:r>
    </w:p>
    <w:p>
      <w:r>
        <w:t>Hồ sơ nộp trực tiếp: 08 ngày làm việc; trực tuyến: 07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Không có</w:t>
      </w:r>
    </w:p>
    <w:p>
      <w:r>
        <w:t>- Nghị định số 60/2014/NĐ-CP ngày 19/6/2014 của Chính phủ; Nghị định số 25/2018/NĐ-CP ngày 28/02/2018 của Chính phủ; Nghị định số 72/2022/NĐ-CP ngày 04/10/2022 của Chính phủ sửa đổi, bổ sung một;</w:t>
      </w:r>
    </w:p>
    <w:p>
      <w:r>
        <w:t>- Thông tư số 03/2015/TT-BTTTT ngày 06/3/2015 của Bộ trưởng Bộ Thông tin và Truyền thông</w:t>
      </w:r>
    </w:p>
    <w:p>
      <w:r>
        <w:t>2.4</w:t>
      </w:r>
    </w:p>
    <w:p>
      <w:r>
        <w:t>2.001744.000 .00.00.H47</w:t>
      </w:r>
    </w:p>
    <w:p>
      <w:r>
        <w:t>Cấp lại giấy phép hoạt động in</w:t>
      </w:r>
    </w:p>
    <w:p>
      <w:r>
        <w:t>Hồ sơ nộp trực tiếp: 03 ngày làm việc; trực tuyến: 2,5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Nghị định số 60/2014/NĐ-CP ngày 19/6/2014 của Chính phủ quy định về hoạt động in;</w:t>
      </w:r>
    </w:p>
    <w:p>
      <w:r>
        <w:t>- Nghị định số 25/2018/NĐ-CP ngày 28/02/2018 của Chính phủ; Nghị định số 72/2022/NĐ-CP ngày 04/10/2022 của Chính phủ</w:t>
      </w:r>
    </w:p>
    <w:p>
      <w:r>
        <w:t>- Thông tư số 03/2015/TT-BTTTT ngày 06/3/2015 của Bộ trưởng Bộ Thông tin và Truyền thông</w:t>
      </w:r>
    </w:p>
    <w:p>
      <w:r>
        <w:t>2.5</w:t>
      </w:r>
    </w:p>
    <w:p>
      <w:r>
        <w:t>2.001740.000 .00.00.H47</w:t>
      </w:r>
    </w:p>
    <w:p>
      <w:r>
        <w:t>Xác nhận đăng ký hoạt động cơ sở in</w:t>
      </w:r>
    </w:p>
    <w:p>
      <w:r>
        <w:t>Hồ sơ nộp trực tiếp: 03 ngày làm việc; trực tuyến: 2,5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Nghị định số 60/2014/NĐ-CP ngày 19/6/2014 của Chính phủ quy định về hoạt động in; Nghị định số 25/2018/NĐ-CP ngày 28/02/2018 của Chính phủ; Nghị định số 72/2022/NĐ-CP ngày 04/10/2022 của Chính phủ;</w:t>
      </w:r>
    </w:p>
    <w:p>
      <w:r>
        <w:t>- Thông tư số 03/2015/TT-BTTTT ngày 06/3/2015 của Bộ trưởng Bộ Thông tin và Truyền thông</w:t>
      </w:r>
    </w:p>
    <w:p>
      <w:r>
        <w:t>2.6</w:t>
      </w:r>
    </w:p>
    <w:p>
      <w:r>
        <w:t>2.001737.000 .00.00.H47</w:t>
      </w:r>
    </w:p>
    <w:p>
      <w:r>
        <w:t>Xác nhận thay đổi thông tin đăng ký hoạt động cơ sở in</w:t>
      </w:r>
    </w:p>
    <w:p>
      <w:r>
        <w:t>Hồ sơ nộp trực tiếp: 03 ngày làm việc; trực tuyến: 2,5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Nghị định số 60/2014/NĐ-CP ngày 19/6/2014 của Chính phủ quy định về hoạt động in;</w:t>
      </w:r>
    </w:p>
    <w:p>
      <w:r>
        <w:t>- Nghị định số 25/2018/NĐ-CP ngày 28/02/2018 của Chính phủ; Nghị định số 72/2022/NĐ-CP ngày 04/10/2022 của Chính phủ;</w:t>
      </w:r>
    </w:p>
    <w:p>
      <w:r>
        <w:t>- Thông tư số 03/2015/TT-BTTTT ngày 06/3/2015 của Bộ trưởng Bộ Thông tin và Truyền thông</w:t>
      </w:r>
    </w:p>
    <w:p>
      <w:r>
        <w:t>2.7</w:t>
      </w:r>
    </w:p>
    <w:p>
      <w:r>
        <w:t>2.001594.000 .00.00.H47</w:t>
      </w:r>
    </w:p>
    <w:p>
      <w:r>
        <w:t>Cấp giấy phép hoạt động in xuất bản phẩm (cấp địa phương)</w:t>
      </w:r>
    </w:p>
    <w:p>
      <w:r>
        <w:t>Hồ sơ nộp trực tiếp: 09 ngày làm việc; trực tuyến: 08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Không có</w:t>
      </w:r>
    </w:p>
    <w:p>
      <w:r>
        <w:t>- Luật Xuất bản ngày 20 tháng 11 năm 2012;</w:t>
      </w:r>
    </w:p>
    <w:p>
      <w:r>
        <w:t>- Nghị định số 195/2013/NĐ-CP ngày 21 tháng 11 năm 2013 của Chính phủ;</w:t>
      </w:r>
    </w:p>
    <w:p>
      <w:r>
        <w:t>- Thông tư số 01/2020/TT-BTTTT ngày 07 tháng 02 năm 2020 của Bộ Thông tin và Truyền thông.</w:t>
      </w:r>
    </w:p>
    <w:p>
      <w:r>
        <w:t>- Công văn số 13 84/BTTTT-CXBIPH ngày 20/4/2020 của Bộ Thông tin và Truyền thông;</w:t>
      </w:r>
    </w:p>
    <w:p>
      <w:r>
        <w:t>2.8</w:t>
      </w:r>
    </w:p>
    <w:p>
      <w:r>
        <w:t>2.001584.000 .00.00.H47</w:t>
      </w:r>
    </w:p>
    <w:p>
      <w:r>
        <w:t>Cấp lại giấy phép hoạt động in xuất bản phẩm (cấp địa phương)</w:t>
      </w:r>
    </w:p>
    <w:p>
      <w:r>
        <w:t>Hồ sơ nộp trực tiếp: 04 ngày làm việc; trực tuyến: 3,5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Luật Xuất bản ngày 20 tháng 11 năm 2012;</w:t>
      </w:r>
    </w:p>
    <w:p>
      <w:r>
        <w:t>- Nghị định số 195/2013/NĐ-CP ngày 21 tháng 11 năm 2013 của Chính phủ</w:t>
      </w:r>
    </w:p>
    <w:p>
      <w:r>
        <w:t>- Thông tư số 01/2020/TT-BTTTT ngày 07 tháng 02 năm 2020 của Bộ Thông tin và Truyền thông.</w:t>
      </w:r>
    </w:p>
    <w:p>
      <w:r>
        <w:t>- Công văn số 1384/BTTTT-CXBIPH ngày 20/4/2020 của Bộ Thông tin và Truyền thông</w:t>
      </w:r>
    </w:p>
    <w:p>
      <w:r>
        <w:t>2.9</w:t>
      </w:r>
    </w:p>
    <w:p>
      <w:r>
        <w:t>1.003729.000 .00.00.H47</w:t>
      </w:r>
    </w:p>
    <w:p>
      <w:r>
        <w:t>Cấp đổi giấy phép hoạt động in xuất bản phẩm (cấp địa phương)</w:t>
      </w:r>
    </w:p>
    <w:p>
      <w:r>
        <w:t>Hồ sơ nộp trực tiếp: 04 ngày làm việc; trực tuyến: 3,5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Không có</w:t>
      </w:r>
    </w:p>
    <w:p>
      <w:r>
        <w:t>- Luật Xuất bản ngày 20 tháng 11 năm 2012;</w:t>
      </w:r>
    </w:p>
    <w:p>
      <w:r>
        <w:t>- Nghị định số 195/2013/NĐ-CP ngày 21 tháng 11 năm 2013 của Chính phủ;</w:t>
      </w:r>
    </w:p>
    <w:p>
      <w:r>
        <w:t>- Thông tư số 01/2020/TT-BTTTT ngày 07 tháng 02 năm 2020 của Bộ Thông tin và Truyền thông;</w:t>
      </w:r>
    </w:p>
    <w:p>
      <w:r>
        <w:t>- Công văn số 1384/BTTTT-CXBIPH ngày 20/4/2020 của Bộ Thông tin và Truyền thông;</w:t>
      </w:r>
    </w:p>
    <w:p>
      <w:r>
        <w:t>2.10</w:t>
      </w:r>
    </w:p>
    <w:p>
      <w:r>
        <w:t>2.001564.000 .00.00.H47</w:t>
      </w:r>
    </w:p>
    <w:p>
      <w:r>
        <w:t>Cấp giấy phép in gia công xuất bản phẩm cho nước ngoài (cấp địa phương)</w:t>
      </w:r>
    </w:p>
    <w:p>
      <w:r>
        <w:t>Hồ sơ nộp trực tiếp: 06 ngày làm việc; hồ sơ nộp trực tuyến: 05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Luật Xuất bản ngày 20 tháng 11 năm 2012;</w:t>
      </w:r>
    </w:p>
    <w:p>
      <w:r>
        <w:t>- Nghị định số 195/2013/NĐ-CP ngày 21 tháng 11 năm 2013 của Chính phủ quy định chi tiết một;</w:t>
      </w:r>
    </w:p>
    <w:p>
      <w:r>
        <w:t>- Thông tư số 01/2020/TT-BTTTT ngày 07 tháng 02 năm 2020 của Bộ Thông tin và Truyền thông quy.</w:t>
      </w:r>
    </w:p>
    <w:p>
      <w:r>
        <w:t>2.11</w:t>
      </w:r>
    </w:p>
    <w:p>
      <w:r>
        <w:t>1.003725.000 .00.00.H47</w:t>
      </w:r>
    </w:p>
    <w:p>
      <w:r>
        <w:t>Cấp giấy phép nhập khẩu xuất bản phẩm không kinh doanh (cấp địa phương)</w:t>
      </w:r>
    </w:p>
    <w:p>
      <w:r>
        <w:t>Hồ sơ nộp trực tiếp: 09 ngày làm việc; trực tuyến: 08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X</w:t>
      </w:r>
    </w:p>
    <w:p>
      <w:r>
        <w:t>Lệ phí cấp giấy phép nhập khẩu xuất bản phẩm không kinh doanh thực hiện tại Điều 4 Thông tư số 214/2016/TT- BTC là: 50.000 đồng/hồ sơ.</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Thông tin và Truyền thông;</w:t>
      </w:r>
    </w:p>
    <w:p>
      <w:r>
        <w:t>- Thông tư 47/2021/TT- BTC ngày 24/6/2021của của Bộ Tài chính</w:t>
      </w:r>
    </w:p>
    <w:p>
      <w:r>
        <w:t>2.12</w:t>
      </w:r>
    </w:p>
    <w:p>
      <w:r>
        <w:t>1.003868.000 .00.00.H47</w:t>
      </w:r>
    </w:p>
    <w:p>
      <w:r>
        <w:t>Cấp giấy phép xuất bản tài liệu không kinh doanh (địa phương)</w:t>
      </w:r>
    </w:p>
    <w:p>
      <w:r>
        <w:t>Hồ sơ nộp trực tiếp: 10 ngày làm việc; hồ sơ nộp trực tuyến: 08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Phí thẩm định nội dung tài liệu để cấp giấy phép thực hiện tại Điều 4 Thông tư số 214/2016/TT- BTC như sau:</w:t>
      </w:r>
    </w:p>
    <w:p>
      <w:r>
        <w:t>+ Tài liệu in trên giấy: 15.000 đồng/trang quy chuẩn;</w:t>
      </w:r>
    </w:p>
    <w:p>
      <w:r>
        <w:t>+ Tài liệu điện tử dưới dạng đọc: 6.000 đồng/phút;</w:t>
      </w:r>
    </w:p>
    <w:p>
      <w:r>
        <w:t>+ Tài liệu điện tử dưới dạng nghe, nhìn: 27.000 đồng/phút</w:t>
      </w:r>
    </w:p>
    <w:p>
      <w:r>
        <w:t>- Luật Xuất bản ngày 20 tháng 11 năm 2012;</w:t>
      </w:r>
    </w:p>
    <w:p>
      <w:r>
        <w:t>- Nghị định số 195/2013/NĐ-CP ngày 21 tháng 11 năm 2013 của Chính phủ</w:t>
      </w:r>
    </w:p>
    <w:p>
      <w:r>
        <w:t>- Thông tư số 01/2020/TT-BTTTT ngày 07 tháng 02 năm 2020 của Bộ Thông tin và Truyền thông;</w:t>
      </w:r>
    </w:p>
    <w:p>
      <w:r>
        <w:t>- Thông tư 47/2021/TT-BTC ngày 24/6/2021của của Bộ Tài chính</w:t>
      </w:r>
    </w:p>
    <w:p>
      <w:r>
        <w:t>2.13</w:t>
      </w:r>
    </w:p>
    <w:p>
      <w:r>
        <w:t>1.003114.000 .00.00.H47</w:t>
      </w:r>
    </w:p>
    <w:p>
      <w:r>
        <w:t>Đăng ký hoạt động phát hành xuất bản phẩm</w:t>
      </w:r>
    </w:p>
    <w:p>
      <w:r>
        <w:t>Hồ sơ nộp trực tiếp: 04 ngày làm việc; trực tuyến: 3,5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Luật Xuất bản ngày 20 tháng 11 năm 2012;</w:t>
      </w:r>
    </w:p>
    <w:p>
      <w:r>
        <w:t>- Nghị định số 195/2013/NĐ-CP ngày 21 tháng 11 năm 2013 của Chính phủ;</w:t>
      </w:r>
    </w:p>
    <w:p>
      <w:r>
        <w:t>- Luật cư trú ngày 13 tháng 11 năm 2020.</w:t>
      </w:r>
    </w:p>
    <w:p>
      <w:r>
        <w:t>- Thông tư số 01/2020/TT-BTTTT ngày 07 tháng 02 năm 2020 của Bộ Thông tin và Truyền thông.</w:t>
      </w:r>
    </w:p>
    <w:p>
      <w:r>
        <w:t>2.14</w:t>
      </w:r>
    </w:p>
    <w:p>
      <w:r>
        <w:t>1.008201.000.00.00.H47</w:t>
      </w:r>
    </w:p>
    <w:p>
      <w:r>
        <w:t>Cấp lại giấy xác nhận đăng ký hoạt động phát hành xuất bản phẩm (cấp địa phương)</w:t>
      </w:r>
    </w:p>
    <w:p>
      <w:r>
        <w:t>Hồ sơ nộp trực tiếp: 04 ngày làm việc; hồ sơ nộp trực tuyến: 3,5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Luật Xuất bản ngày 20 tháng 11 năm 2012;</w:t>
      </w:r>
    </w:p>
    <w:p>
      <w:r>
        <w:t>- Nghị định số 195/2013/NĐ-CP ngày 21 tháng 11 năm 2013 của Chính phủ;</w:t>
      </w:r>
    </w:p>
    <w:p>
      <w:r>
        <w:t>- Luật cư trú ngày 13 tháng 11 năm 2020.</w:t>
      </w:r>
    </w:p>
    <w:p>
      <w:r>
        <w:t>- Thông tư số 01/2020/TT-BTTTT ngày 07 tháng 02 năm 2020 của Bộ Thông tin và Truyền thông.</w:t>
      </w:r>
    </w:p>
    <w:p>
      <w:r>
        <w:t>3</w:t>
      </w:r>
    </w:p>
    <w:p>
      <w:r>
        <w:t>Lĩnh vực phát thanh - truyền hình và thông tin điện tử (12)</w:t>
      </w:r>
    </w:p>
    <w:p>
      <w:r>
        <w:t>3.1</w:t>
      </w:r>
    </w:p>
    <w:p>
      <w:r>
        <w:t>2.001098.000 .00.00.H47</w:t>
      </w:r>
    </w:p>
    <w:p>
      <w:r>
        <w:t>Cấp giấy phép thiết lập trang thông tin điện tử tổng hợp</w:t>
      </w:r>
    </w:p>
    <w:p>
      <w:r>
        <w:t>Hồ sơ nộp trực tiếp: 07 ngày làm việc; trực tuyến: 06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w:t>
      </w:r>
    </w:p>
    <w:p>
      <w:r>
        <w:t>- Nghị định số 27/2018/NĐ-CP ngày 01/3/2018 của Chính phủ</w:t>
      </w:r>
    </w:p>
    <w:p>
      <w:r>
        <w:t>3.2</w:t>
      </w:r>
    </w:p>
    <w:p>
      <w:r>
        <w:t>2.001087.000 .00.00.H47</w:t>
      </w:r>
    </w:p>
    <w:p>
      <w:r>
        <w:t>Cấp lại giấy phép thiết lập trang thông tin điện tử tổng hợp</w:t>
      </w:r>
    </w:p>
    <w:p>
      <w:r>
        <w:t>Hồ sơ nộp trực tiếp: 06 ngày làm việc; hồ sơ nộp trực tuyến: 05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w:t>
      </w:r>
    </w:p>
    <w:p>
      <w:r>
        <w:t>- Nghị định số 27/2018/NĐ-CP ngày 01/3/2018 của Chính phủ</w:t>
      </w:r>
    </w:p>
    <w:p>
      <w:r>
        <w:t>3.3</w:t>
      </w:r>
    </w:p>
    <w:p>
      <w:r>
        <w:t>2.001091.000 .00.00.H47</w:t>
      </w:r>
    </w:p>
    <w:p>
      <w:r>
        <w:t>Gia hạn giấy phép thiết lập trang thông tin điện tử tổng hợp</w:t>
      </w:r>
    </w:p>
    <w:p>
      <w:r>
        <w:t>Hồ sơ nộp trực tiếp: 06 ngày làm việc; trực tuyến: 05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 về quản lý, cung cấp, sử dụng dịch vụ Internet và thông tin trên mạng;</w:t>
      </w:r>
    </w:p>
    <w:p>
      <w:r>
        <w:t>- Nghị định số 27/2018/NĐ-CP ngày 01/3/2018 của Chính phủ;</w:t>
      </w:r>
    </w:p>
    <w:p>
      <w:r>
        <w:t>3.4</w:t>
      </w:r>
    </w:p>
    <w:p>
      <w:r>
        <w:t>1.005452.000 .00.00.H47</w:t>
      </w:r>
    </w:p>
    <w:p>
      <w:r>
        <w:t>Sửa đổi, bổ sung giấy phép thiết lập trang thông tin điện tử tổng hợp</w:t>
      </w:r>
    </w:p>
    <w:p>
      <w:r>
        <w:t>Hồ sơ nộp trực tiếp: 06 ngày làm việc; trực tuyến: 05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Nộp trực tuyến tại Cổng Dịch vụ công tỉnh Quảng Nam,</w:t>
      </w:r>
    </w:p>
    <w:p>
      <w:r>
        <w:t>dichvucong.quangnam.go v.vn hoặc Cổng dịch vụ công quốc gia dichvucong.gov.vn</w:t>
      </w:r>
    </w:p>
    <w:p>
      <w:r>
        <w:t>X</w:t>
      </w:r>
    </w:p>
    <w:p>
      <w:r>
        <w:t>X</w:t>
      </w:r>
    </w:p>
    <w:p>
      <w:r>
        <w:t>Không có</w:t>
      </w:r>
    </w:p>
    <w:p>
      <w:r>
        <w:t>- Nghị định số 72/2013/NĐ-CP ngày 15/7/2013 của Chính phủ;</w:t>
      </w:r>
    </w:p>
    <w:p>
      <w:r>
        <w:t>- Nghị định số 27/2018/NĐ-CP ngày 01/3/2018 của Chính phủ.</w:t>
      </w:r>
    </w:p>
    <w:p>
      <w:r>
        <w:t>3.5</w:t>
      </w:r>
    </w:p>
    <w:p>
      <w:r>
        <w:t>2.001766.000 .00.00.H47</w:t>
      </w:r>
    </w:p>
    <w:p>
      <w:r>
        <w:t>Thông báo thay đổi chủ sở hữu, địa chỉ trụ sở chính của tổ chức, doanh nghiệp đã được cấp Giấy phép thiết lập trang thông tin điện tử tổng hợp</w:t>
      </w:r>
    </w:p>
    <w:p>
      <w:r>
        <w:t>Hồ sơ nộp trực tiếp: 05 ngày làm việc; trực tuyến: 04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 v.vn hoặc Cổng dịch vụ công quốc gia tại địa chỉ dichvucong.gov.v</w:t>
      </w:r>
    </w:p>
    <w:p>
      <w:r>
        <w:t>X</w:t>
      </w:r>
    </w:p>
    <w:p>
      <w:r>
        <w:t>Không có</w:t>
      </w:r>
    </w:p>
    <w:p>
      <w:r>
        <w:t>- Nghị định số 72/2013/NĐ-CP ngày 15/7/2013 của Chính phủ;</w:t>
      </w:r>
    </w:p>
    <w:p>
      <w:r>
        <w:t>- Nghị định số 27/2018/NĐ-CP ngày 01/3/2018 của Chính phủ.</w:t>
      </w:r>
    </w:p>
    <w:p>
      <w:r>
        <w:t>3.6</w:t>
      </w:r>
    </w:p>
    <w:p>
      <w:r>
        <w:t>2.001765.000 .00.00.H47</w:t>
      </w:r>
    </w:p>
    <w:p>
      <w:r>
        <w:t>Cấp đăng ký thu tín hiệu truyền hình nước ngoài trực tiếp từ vệ tinh</w:t>
      </w:r>
    </w:p>
    <w:p>
      <w:r>
        <w:t>Hồ sơ nộp trực tiếp: 09 ngày làm việc; trực tuyến: 08 ngày làm việc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 v.vn hoặc Cổng dịch vụ công quốc gia tại địa chỉ dichvucong.gov.vn</w:t>
      </w:r>
    </w:p>
    <w:p>
      <w:r>
        <w:t>X</w:t>
      </w:r>
    </w:p>
    <w:p>
      <w:r>
        <w:t>X</w:t>
      </w:r>
    </w:p>
    <w:p>
      <w:r>
        <w:t>Không có</w:t>
      </w:r>
    </w:p>
    <w:p>
      <w:r>
        <w:t>- Nghị định số 06/2016/NĐ-CP ngày 18/01/2016 của Chính phủ;</w:t>
      </w:r>
    </w:p>
    <w:p>
      <w:r>
        <w:t>- Nghị định số 71/2022/NĐ-CP ngày 01/10/2022 của Chính phủ;</w:t>
      </w:r>
    </w:p>
    <w:p>
      <w:r>
        <w:t>- Thông tư số 19/2016/TT- BTTTT ngày 30/6/2016 của Bộ Thông tin và Truyền thông; Thông tư số 05/2023/TT-BTTTT ngày 30 tháng 6 năm 2023 của Bộ trưởng Bộ Thông tin và Truyền thông</w:t>
      </w:r>
    </w:p>
    <w:p>
      <w:r>
        <w:t>3.7</w:t>
      </w:r>
    </w:p>
    <w:p>
      <w:r>
        <w:t>1.003384.000 .00.00.H47</w:t>
      </w:r>
    </w:p>
    <w:p>
      <w:r>
        <w:t>Sửa đổi, bổ sung Giấy chứng nhận đăng ký thu tín hiệu truyền hình nước ngoài trực tiếp từ vệ tinh</w:t>
      </w:r>
    </w:p>
    <w:p>
      <w:r>
        <w:t>Hồ sơ nộp trực tiếp: 06 ngày làm việc; trực tuyến: 05 ngày làm việc kể từ ngày nhận đủ hồ sơ theo quy định.</w:t>
      </w:r>
    </w:p>
    <w:p>
      <w:r>
        <w:t>- Nộp trực tiếp, qua đường Bưu chính tại Trung tâm phục vụ Hành chính công tỉnh Quảng Nam;</w:t>
      </w:r>
    </w:p>
    <w:p>
      <w:r>
        <w:t>- Hoặc nộp trực tuyến tại Cổng Dịch vụ công tỉnh Quảng Nam, địa chỉ dichvucong.quangnam.go v.vn hoặc Cổng dịch vụ công quốc gia tại địa chỉ dichvucong.gov.vn</w:t>
      </w:r>
    </w:p>
    <w:p>
      <w:r>
        <w:t>X</w:t>
      </w:r>
    </w:p>
    <w:p>
      <w:r>
        <w:t>X</w:t>
      </w:r>
    </w:p>
    <w:p>
      <w:r>
        <w:t>Không có</w:t>
      </w:r>
    </w:p>
    <w:p>
      <w:r>
        <w:t>- Nghị định số 06/2016/NĐ-CP ngày 18 tháng 01 năm 2016 của Chính phủ - Nghị định 71/2022/NĐ-CP ngày 01/10/2022 của Chính phủ;</w:t>
      </w:r>
    </w:p>
    <w:p>
      <w:r>
        <w:t>- Thông tư số 19/2016/TT-BTTTT ngày 30 tháng 6 năm 2016 của Bộ Thông tin và Truyền thông</w:t>
      </w:r>
    </w:p>
    <w:p>
      <w:r>
        <w:t>3.8</w:t>
      </w:r>
    </w:p>
    <w:p>
      <w:r>
        <w:t>1.000067.000 .00.00.H47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x góp vốn (hoặc cổ đông) có phần vốn góp từ 30% vốn điều lệ trở lên của doanh nghiệp cung cấp dịch vụ trò chơi điện tử G2, G3, G4 trên mạng</w:t>
      </w:r>
    </w:p>
    <w:p>
      <w:r>
        <w:t>05 ngày làm việc đối với hồ sơ nộp trực tiếp;</w:t>
      </w:r>
    </w:p>
    <w:p>
      <w:r>
        <w:t>04 ngày làm việc đối với hồ sơ nộp trực tuyến,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 về quản lý, cung cấp, sử dụng dịch vụ Internet và thông tin trên mạng;</w:t>
      </w:r>
    </w:p>
    <w:p>
      <w:r>
        <w:t>- Nghị định số 27/2018/NĐ-CP ngày 01/3/2018 của Chính phủ</w:t>
      </w:r>
    </w:p>
    <w:p>
      <w:r>
        <w:t>3.9</w:t>
      </w:r>
    </w:p>
    <w:p>
      <w:r>
        <w:t>2.001681.000 .00.00.H47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05 ngày làm việc đối với hồ sơ nộp trực tiếp;</w:t>
      </w:r>
    </w:p>
    <w:p>
      <w:r>
        <w:t>04 ngày làm việc đối với hồ sơ nộp trực tuyến,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w:t>
      </w:r>
    </w:p>
    <w:p>
      <w:r>
        <w:t>- Nghị định số 27/2018/NĐ-CP ngày 01/3/2018 của Chính phủ</w:t>
      </w:r>
    </w:p>
    <w:p>
      <w:r>
        <w:t>3.10</w:t>
      </w:r>
    </w:p>
    <w:p>
      <w:r>
        <w:t>1.000073.000 .00.00.H47</w:t>
      </w:r>
    </w:p>
    <w:p>
      <w:r>
        <w:t>Thông báo thay đổi phương thức, phạm vi cung cấp dịch vụ trò chơi điện tử G1 trên mạng đã được phê duyệt</w:t>
      </w:r>
    </w:p>
    <w:p>
      <w:r>
        <w:t>05 ngày làm việc đối với hồ sơ nộp trực tiếp;</w:t>
      </w:r>
    </w:p>
    <w:p>
      <w:r>
        <w:t>04 ngày làm việc đối với hồ sơ nộp trực tuyến,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w:t>
      </w:r>
    </w:p>
    <w:p>
      <w:r>
        <w:t>- Nghị định số 27/2018/NĐ-CP ngày 01/3/2018 của Chính phủ</w:t>
      </w:r>
    </w:p>
    <w:p>
      <w:r>
        <w:t>3.11</w:t>
      </w:r>
    </w:p>
    <w:p>
      <w:r>
        <w:t>2.001666.000 .00.00.H47</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05 ngày làm việc đối với hồ sơ nộp trực tiếp;</w:t>
      </w:r>
    </w:p>
    <w:p>
      <w:r>
        <w:t>04 ngày làm việc đối với hồ sơ nộp trực tuyến,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w:t>
      </w:r>
    </w:p>
    <w:p>
      <w:r>
        <w:t>- Nghị định số 27/2018/NĐ-CP ngày 01/3/2018 của Chính phủ</w:t>
      </w:r>
    </w:p>
    <w:p>
      <w:r>
        <w:t>3.12</w:t>
      </w:r>
    </w:p>
    <w:p>
      <w:r>
        <w:t>2.001684.000 .00.00.H47</w:t>
      </w:r>
    </w:p>
    <w:p>
      <w:r>
        <w:t>Thông báo thay đổi địa chỉ trụ sở chính, văn phòng giao dịch, địa chỉ đặt hoặc cho thuê máy chủ của doanh nghiệp cung cấp dịch vụ trò chơi điện tử G1 trên mạng</w:t>
      </w:r>
    </w:p>
    <w:p>
      <w:r>
        <w:t>05 ngày làm việc đối với hồ sơ nộp trực tiếp;</w:t>
      </w:r>
    </w:p>
    <w:p>
      <w:r>
        <w:t>04 ngày làm việc đối với hồ sơ nộp trực tuyến, kể từ ngày nhận đủ hồ sơ theo quy định.</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 v.vn hoặc Cổng dịch vụ công quốc gia tại địa chỉ dichvucong.gov.vn</w:t>
      </w:r>
    </w:p>
    <w:p>
      <w:r>
        <w:t>X</w:t>
      </w:r>
    </w:p>
    <w:p>
      <w:r>
        <w:t>X</w:t>
      </w:r>
    </w:p>
    <w:p>
      <w:r>
        <w:t>Không có</w:t>
      </w:r>
    </w:p>
    <w:p>
      <w:r>
        <w:t>- Nghị định số 72/2013/NĐ-CP ngày 15/7/2013 của Chính phủ</w:t>
      </w:r>
    </w:p>
    <w:p>
      <w:r>
        <w:t>- Nghị định số 27/2018/NĐ-CP ngày 01/3/2018 của Chính phủ</w:t>
      </w:r>
    </w:p>
    <w:p>
      <w:r>
        <w:t>4</w:t>
      </w:r>
    </w:p>
    <w:p>
      <w:r>
        <w:t>Lĩnh vực bưu chính (7)</w:t>
      </w:r>
    </w:p>
    <w:p>
      <w:r>
        <w:t>4.1</w:t>
      </w:r>
    </w:p>
    <w:p>
      <w:r>
        <w:t>1.003659.000 .00.00.H47</w:t>
      </w:r>
    </w:p>
    <w:p>
      <w:r>
        <w:t>Cấp giấy phép bưu chính (cấp tỉnh)</w:t>
      </w:r>
    </w:p>
    <w:p>
      <w:r>
        <w:t>06 ngày làm việc kể từ ngày nhận đủ hồ sơ theo quy định.</w:t>
      </w:r>
    </w:p>
    <w:p>
      <w:r>
        <w:t>Nộp trực tuyến qua Cổng Dịch vụ công tỉnh Quảng Nam, địa chỉ dichvucong.quangnam.go v.vn hoặc Cổng dịch vụ công Quốc gia tại địa chỉ dichvucong.gov.vn.</w:t>
      </w:r>
    </w:p>
    <w:p>
      <w:r>
        <w:t>X</w:t>
      </w:r>
    </w:p>
    <w:p>
      <w:r>
        <w:t>- Trường hợp thẩm định cấp phép lần đầu: 10.750.000 đồng.</w:t>
      </w:r>
    </w:p>
    <w:p>
      <w:r>
        <w:t>- Trường hợp chuyển nhượng toàn bộ doanh nghiệp do mua bán, sáp nhập doanh nghiệp: 4.250.000 đồng</w:t>
      </w:r>
    </w:p>
    <w:p>
      <w:r>
        <w:t>Theo quy định tại Thông tư số 25/2020/TT- BTC ngày 14/4/2020 của Bộ Tài chính</w:t>
      </w:r>
    </w:p>
    <w:p>
      <w:r>
        <w:t>- Luật Bưu chính số 49/2010/QH ngày 28/6/2010.</w:t>
      </w:r>
    </w:p>
    <w:p>
      <w:r>
        <w:t>- Nghị định số 47/2011/NĐ-CP ngày 17/6/2011 của Chính phủ.</w:t>
      </w:r>
    </w:p>
    <w:p>
      <w:r>
        <w:t>- Nghị định số 25/2022/NĐ-CP ngày 12/4/2022 của Chính phủ.</w:t>
      </w:r>
    </w:p>
    <w:p>
      <w:r>
        <w:t>- Thông tư số 291/2016/TT-BTC ngày 15/11/2016 của Bộ Tài chính;</w:t>
      </w:r>
    </w:p>
    <w:p>
      <w:r>
        <w:t>- Thông tư số 25/2020/TT-BTC ngày 14/4/2020 của Bộ Tài chính.</w:t>
      </w:r>
    </w:p>
    <w:p>
      <w:r>
        <w:t>4.2</w:t>
      </w:r>
    </w:p>
    <w:p>
      <w:r>
        <w:t>1.003687.000 .00.00.H47</w:t>
      </w:r>
    </w:p>
    <w:p>
      <w:r>
        <w:t>Sửa đổi, bổ sung giấy phép bưu chính (cấp tỉnh)</w:t>
      </w:r>
    </w:p>
    <w:p>
      <w:r>
        <w:t>06 ngày làm việc kể từ ngày nhận đủ hồ sơ theo quy định.</w:t>
      </w:r>
    </w:p>
    <w:p>
      <w:r>
        <w:t>Nộp trực tuyến qua Cổng Dịch vụ công tỉnh Quảng Nam, địa chỉ dichvucong.quangnam.go v.vn hoặc Cổng dịch vụ công Quốc gia tại địa chỉ dichvucong.gov.vn.</w:t>
      </w:r>
    </w:p>
    <w:p>
      <w:r>
        <w:t>X</w:t>
      </w:r>
    </w:p>
    <w:p>
      <w:r>
        <w:t>Lệ phí thẩm định:</w:t>
      </w:r>
    </w:p>
    <w:p>
      <w:r>
        <w:t>- Trường hợp mở rộng phạm vi cung ứng dịch vụ nội tỉnh: 2.750.000 đồng</w:t>
      </w:r>
    </w:p>
    <w:p>
      <w:r>
        <w:t>- Trường hợp thay đổi các nội dung khác trong giấy phép: 750.000 đồng.</w:t>
      </w:r>
    </w:p>
    <w:p>
      <w:r>
        <w:t>Theo quy định tại Thông tư số 25/2020/TT- BTC ngày 14/4/2020 của Bộ Tài chính</w:t>
      </w:r>
    </w:p>
    <w:p>
      <w:r>
        <w:t>- Luật Bưu chính số 49/2010/QH ngày 28/6/2010.</w:t>
      </w:r>
    </w:p>
    <w:p>
      <w:r>
        <w:t>- Nghị định số 47/2011/NĐ-CP ngày 17/6/2011 của Chính phủ;</w:t>
      </w:r>
    </w:p>
    <w:p>
      <w:r>
        <w:t>- Nghị định số 25/2022/NĐ-CP ngày 12/4/2022 của Chính phủ;</w:t>
      </w:r>
    </w:p>
    <w:p>
      <w:r>
        <w:t>- Thông tư số 291/2016/TT-BTC ngày 15/11/2016 của Bộ Tài chính;</w:t>
      </w:r>
    </w:p>
    <w:p>
      <w:r>
        <w:t>- Thông tư số 25/2020/TT-BTC ngày 14/4/2020 của Bộ Tài chính</w:t>
      </w:r>
    </w:p>
    <w:p>
      <w:r>
        <w:t>4.3</w:t>
      </w:r>
    </w:p>
    <w:p>
      <w:r>
        <w:t>1.004379.000 .00.00.H47</w:t>
      </w:r>
    </w:p>
    <w:p>
      <w:r>
        <w:t>Cấp lại giấy phép bưu chính khi bị mất hoặc hư hỏng không sử dụng được (cấp tỉnh)</w:t>
      </w:r>
    </w:p>
    <w:p>
      <w:r>
        <w:t>04 ngày làm việc kể từ ngày nhận đủ hồ sơ theo quy định.</w:t>
      </w:r>
    </w:p>
    <w:p>
      <w:r>
        <w:t>Nộp trực tuyến tại Cổng Dịch vụ công tỉnh Quảng Nam, địa chỉ dichvucong.quangnam.go v.vn hoặc Cổng dịch vụ công Quốc gia tại địa chỉ dichvucong.gov.vn.</w:t>
      </w:r>
    </w:p>
    <w:p>
      <w:r>
        <w:t>X</w:t>
      </w:r>
    </w:p>
    <w:p>
      <w:r>
        <w:t>Phí thẩm định: 500.000 đồng (năm trăm nghìn đồng)/lần Theo quy định tại:</w:t>
      </w:r>
    </w:p>
    <w:p>
      <w:r>
        <w:t>+ Thông tư số 25/2020/TT- BTC ngày 14/04/2020 của Bộ Tài chính</w:t>
      </w:r>
    </w:p>
    <w:p>
      <w:r>
        <w:t>- Luật Bưu chính số 49/2010/QH ngày 28/6/2010.</w:t>
      </w:r>
    </w:p>
    <w:p>
      <w:r>
        <w:t>- Nghị định số 47/2011/NĐ-CP ngày 17/6/2011 của Chính phủ;</w:t>
      </w:r>
    </w:p>
    <w:p>
      <w:r>
        <w:t>- Nghị định số 25/2022/NĐ-CP ngày 12/4/2022 của Chính phủ.</w:t>
      </w:r>
    </w:p>
    <w:p>
      <w:r>
        <w:t>- Thông tư số 291/2016/TT-BTC ngày 15/11/2011 của Bộ Tài chính;</w:t>
      </w:r>
    </w:p>
    <w:p>
      <w:r>
        <w:t>- Thông tư số 25/2020/TT-BTC ngày 14/04/2020 của Bộ Tài chính</w:t>
      </w:r>
    </w:p>
    <w:p>
      <w:r>
        <w:t>4.4</w:t>
      </w:r>
    </w:p>
    <w:p>
      <w:r>
        <w:t>1.003633.000 .00.00.H47</w:t>
      </w:r>
    </w:p>
    <w:p>
      <w:r>
        <w:t>Cấp lại giấy phép bưu chính khi hết hạn (cấp tỉnh)</w:t>
      </w:r>
    </w:p>
    <w:p>
      <w:r>
        <w:t>06 ngày làm</w:t>
      </w:r>
    </w:p>
    <w:p>
      <w:r>
        <w:t>việc kể từ ngày nhận đủ hồ sơ theo quy định.</w:t>
      </w:r>
    </w:p>
    <w:p>
      <w:r>
        <w:t>Nộp trực tuyến tại Cổng Dịch vụ công tỉnh Quảng Nam, địa chỉ dichvucong.quangnam.go v.vn hoặc Cổng dịch vụ công Quốc gia tại địa chỉ dichvucong.gov.vn.</w:t>
      </w:r>
    </w:p>
    <w:p>
      <w:r>
        <w:t>X</w:t>
      </w:r>
    </w:p>
    <w:p>
      <w:r>
        <w:t>Phí thẩm định: 5.375.000 đồng (năm triệu ba trăm bảy mươi lăm nghìn đồng)/lần Theo quy định tại:</w:t>
      </w:r>
    </w:p>
    <w:p>
      <w:r>
        <w:t>+ Thông tư số 25/2020/TT- BTC ngày 14/04/2020 của Bộ Tài chính.</w:t>
      </w:r>
    </w:p>
    <w:p>
      <w:r>
        <w:t>- Luật Bưu chính số 49/2010/QH ngày 28/6/2010.</w:t>
      </w:r>
    </w:p>
    <w:p>
      <w:r>
        <w:t>- Nghị định số 47/2011/NĐ-CP ngày 17/6/2011 của Chính phủ;</w:t>
      </w:r>
    </w:p>
    <w:p>
      <w:r>
        <w:t>- Nghị định số 25/2022/NĐ-CP ngày 12/4/2022 của Chính phủ.</w:t>
      </w:r>
    </w:p>
    <w:p>
      <w:r>
        <w:t>- Thông tư số 291/2016/TT-BTC ngày 15/11/2011 của Bộ Tài chính;</w:t>
      </w:r>
    </w:p>
    <w:p>
      <w:r>
        <w:t>- Thông tư số 25/2020/TT-BTC ngày 14/04/2020 của Bộ Tài chính</w:t>
      </w:r>
    </w:p>
    <w:p>
      <w:r>
        <w:t>4.5</w:t>
      </w:r>
    </w:p>
    <w:p>
      <w:r>
        <w:t>1.004470.000 .00.00.H47</w:t>
      </w:r>
    </w:p>
    <w:p>
      <w:r>
        <w:t>Cấp văn bản xác nhận thông báo hoạt động bưu chính (cấp tỉnh)</w:t>
      </w:r>
    </w:p>
    <w:p>
      <w:r>
        <w:t>06 ngày làm việc kể từ ngày nhận đủ hồ sơ theo quy định.</w:t>
      </w:r>
    </w:p>
    <w:p>
      <w:r>
        <w:t>Nộp trực tuyến tại Cổng Dịch vụ công tỉnh Quảng Nam, địa chỉ dichvucong.quangnam.go v.vn hoặc Cổng dịch vụ công Quốc gia tại địa chỉ dichvucong.gov.vn.</w:t>
      </w:r>
    </w:p>
    <w:p>
      <w:r>
        <w:t>x</w:t>
      </w:r>
    </w:p>
    <w:p>
      <w:r>
        <w:t>X</w:t>
      </w:r>
    </w:p>
    <w:p>
      <w:r>
        <w:t>Phí thẩm định: Trường hợp tự cung ứng dịch vụ phạm vi nội tỉnh: 1.250.000 đồng.</w:t>
      </w:r>
    </w:p>
    <w:p>
      <w:r>
        <w:t>- Trường hợp với chi nhánh, văn phòng đại diện của doanh nghiệp cung</w:t>
      </w:r>
    </w:p>
    <w:p>
      <w:r>
        <w:t>- Luật Bưu chính số 49/2010/QH ngày 28/6/2010.</w:t>
      </w:r>
    </w:p>
    <w:p>
      <w:r>
        <w:t>- Nghị định số 47/2011/NĐ-CP ngày 17/6/2011 của Chính phủ;</w:t>
      </w:r>
    </w:p>
    <w:p>
      <w:r>
        <w:t>- Nghị định số 25/2022/NĐ-CP ngày 12/4/2022 của Chính phủ.</w:t>
      </w:r>
    </w:p>
    <w:p>
      <w:r>
        <w:t>ứng dịch vụ bưu chính được thành lập theo pháp luật Việt Nam: 1.000.000 đồng.</w:t>
      </w:r>
    </w:p>
    <w:p>
      <w:r>
        <w:t>- Trường hợp chuyển nhượng toàn bộ doanh nghiệp do mua bán, sáp nhập doanh nghiệp: 1.250.000 đồng.</w:t>
      </w:r>
    </w:p>
    <w:p>
      <w:r>
        <w:t>Theo quy định tại Thông tư số 25/2020/TT- BTC ngày 14/4/2020 của Bộ Tài chính.</w:t>
      </w:r>
    </w:p>
    <w:p>
      <w:r>
        <w:t>Thông tư số 291/2016/TT-BTC ngày 15/11/2011 của Bộ Tài chính;</w:t>
      </w:r>
    </w:p>
    <w:p>
      <w:r>
        <w:t>Thông tư số 25/2020/TT-BTC ngày 14/04/2020 của Bộ Tài chính</w:t>
      </w:r>
    </w:p>
    <w:p>
      <w:r>
        <w:t>4.6</w:t>
      </w:r>
    </w:p>
    <w:p>
      <w:r>
        <w:t>1.010902</w:t>
      </w:r>
    </w:p>
    <w:p>
      <w:r>
        <w:t>Sửa đổi, bổ sung văn bản xác nhận thông báo hoạt động bưu chính (cấp tỉnh)</w:t>
      </w:r>
    </w:p>
    <w:p>
      <w:r>
        <w:t>04 ngày làm việc kể từ ngày nhận đủ hồ sơ theo quy định.</w:t>
      </w:r>
    </w:p>
    <w:p>
      <w:r>
        <w:t>Nộp trực tuyến qua Cổng Dịch vụ công tỉnh Quảng Nam, địa chỉ dichvucong.quangnam.go v.vn hoặc Cổng dịch vụ công Quốc gia tại địa chỉ dichvucong.gov.vn</w:t>
      </w:r>
    </w:p>
    <w:p>
      <w:r>
        <w:t>X</w:t>
      </w:r>
    </w:p>
    <w:p>
      <w:r>
        <w:t>Không có</w:t>
      </w:r>
    </w:p>
    <w:p>
      <w:r>
        <w:t>- Luật Bưu chính số 49/2010/QH ngày 28/6/2010.</w:t>
      </w:r>
    </w:p>
    <w:p>
      <w:r>
        <w:t>- Nghị định số 47/2011/NĐ-CP ngày 17/6/2011 của Chính phủ.</w:t>
      </w:r>
    </w:p>
    <w:p>
      <w:r>
        <w:t>- Nghị định số 25/2022/NĐ-CP ngày 12/4/2022 của Chính phủ</w:t>
      </w:r>
    </w:p>
    <w:p>
      <w:r>
        <w:t>4.7</w:t>
      </w:r>
    </w:p>
    <w:p>
      <w:r>
        <w:t>1.005442.000 .00.00.H47</w:t>
      </w:r>
    </w:p>
    <w:p>
      <w:r>
        <w:t>Cấp lại văn bản xác nhận thông báo hoạt động bưu chính khi bị mất hoặc hư hỏng không sử dụng được (cấp tỉnh)</w:t>
      </w:r>
    </w:p>
    <w:p>
      <w:r>
        <w:t>04 ngày làm việc kể từ ngày nhận đủ hồ sơ theo quy định.</w:t>
      </w:r>
    </w:p>
    <w:p>
      <w:r>
        <w:t>Nộp trực tuyến tại Cổng Dịch vụ công tỉnh Quảng Nam, địa chỉ dichvucong.quangnam.go v.vn hoặc Cổng dịch vụ công Quốc gia tại địa chỉ dichvucong.gov.vn</w:t>
      </w:r>
    </w:p>
    <w:p>
      <w:r>
        <w:t>X</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p>
      <w:r>
        <w:t>Theo quy định tại Thông tư số 25/2020/TT- BTC ngày 14/4/2020 của Bộ Tài chính</w:t>
      </w:r>
    </w:p>
    <w:p>
      <w:r>
        <w:t>- Luật Bưu chính số 49/2010/QH ngày 28/6/2010.</w:t>
      </w:r>
    </w:p>
    <w:p>
      <w:r>
        <w:t>- Nghị định số 47/2011/NĐ-CP ngày 17/6/2011 của Chính phủ.</w:t>
      </w:r>
    </w:p>
    <w:p>
      <w:r>
        <w:t>- Nghị định số 25/2022/NĐ-CP ngày 12/4/2022 của Chính phủ.</w:t>
      </w:r>
    </w:p>
    <w:p>
      <w:r>
        <w:t>- Thông tư số 291/2016/TT-BTC ngày 15/11/2016 của Bộ Tài chính</w:t>
      </w:r>
    </w:p>
    <w:p>
      <w:r>
        <w:t>- Thông tư số 25/2020/TT-BTC ngày 14/4/2020 của Bộ Tài chính</w:t>
      </w:r>
    </w:p>
    <w:p>
      <w:r>
        <w:t>B.</w:t>
      </w:r>
    </w:p>
    <w:p>
      <w:r>
        <w:t>THỦ TỤC HÀNH CHÍNH CẤP HUYỆN (4)</w:t>
      </w:r>
    </w:p>
    <w:p>
      <w:r>
        <w:t>I.</w:t>
      </w:r>
    </w:p>
    <w:p>
      <w:r>
        <w:t>THUỘC THẨM QUYỀN GIẢI QUYẾT CỦA UBND CẤP HUYỆN (4)</w:t>
      </w:r>
    </w:p>
    <w:p>
      <w:r>
        <w:t>1.</w:t>
      </w:r>
    </w:p>
    <w:p>
      <w:r>
        <w:t>Lĩnh vực phát thanh truyền hình và thông tin điện tử (4)</w:t>
      </w:r>
    </w:p>
    <w:p>
      <w:r>
        <w:t>1.1</w:t>
      </w:r>
    </w:p>
    <w:p>
      <w:r>
        <w:t>2.001885.000 .00.00.H47</w:t>
      </w:r>
    </w:p>
    <w:p>
      <w:r>
        <w:t>Cấp giấy chứng nhận đủ điều kiện hoạt động điểm cung cấp dịch vụ trò chơi điện tử công cộng</w:t>
      </w:r>
    </w:p>
    <w:p>
      <w:r>
        <w:t>10 ngày làm việc kể từ ngày nhận đủ hồ sơ theo quy định</w:t>
      </w:r>
    </w:p>
    <w:p>
      <w:r>
        <w:t>- Nộp trực tiếp tại Bộ phận một cửa cấp huyện hoặc thông qua hệ thống bưu chính</w:t>
      </w:r>
    </w:p>
    <w:p>
      <w:r>
        <w:t>- Hoặc nộp trực tuyến tại Cổng Dịch vụ công tỉnh Quảng Nam, địa chỉ dichvucong.quangnam.go v.vn hoặc Cổng dịch vụ công Quốc gia tại địa chỉ dichvucong.gov.vn</w:t>
      </w:r>
    </w:p>
    <w:p>
      <w:r>
        <w:t>X</w:t>
      </w:r>
    </w:p>
    <w:p>
      <w:r>
        <w:t>X</w:t>
      </w:r>
    </w:p>
    <w:p>
      <w:r>
        <w:t>Không</w:t>
      </w:r>
    </w:p>
    <w:p>
      <w:r>
        <w:t>- Nghị định số 72/2013/NĐ-CP ngày 15/7/2013 của Chính phủ về Quản lý, cung cấp, sử dụng dịch vụ Internet và thông tin trên mạng;</w:t>
      </w:r>
    </w:p>
    <w:p>
      <w:r>
        <w:t>- Nghị định số 27/2018/NĐ-CP ngày 01/3/2018 của Chính phủ</w:t>
      </w:r>
    </w:p>
    <w:p>
      <w:r>
        <w:t>1.2</w:t>
      </w:r>
    </w:p>
    <w:p>
      <w:r>
        <w:t>2.001884.000 .00.00.H47</w:t>
      </w:r>
    </w:p>
    <w:p>
      <w:r>
        <w:t>Sửa đổi, bổ sung giấy chứng nhận đủ điều kiện hoạt động điểm cung cấp dịch vụ trò chơi điện</w:t>
      </w:r>
    </w:p>
    <w:p>
      <w:r>
        <w:t>05 ngày làm việc kể từ ngày nhận đủ hồ sơ theo quy định</w:t>
      </w:r>
    </w:p>
    <w:p>
      <w:r>
        <w:t>- Nộp trực tiếp tại Bộ phận một cửa cấp huyện hoặc thông qua hệ thống bưu chính</w:t>
      </w:r>
    </w:p>
    <w:p>
      <w:r>
        <w:t>- Hoặc nộp trực tuyến tại Cổng Dịch vụ công tỉnh Quảng Nam, địa chỉ dichvucong.quangnam.go v.vn hoặc Cổng dịch vụ công Quốc gia tại địa chỉ dichvucong.gov.vn</w:t>
      </w:r>
    </w:p>
    <w:p>
      <w:r>
        <w:t>X</w:t>
      </w:r>
    </w:p>
    <w:p>
      <w:r>
        <w:t>X</w:t>
      </w:r>
    </w:p>
    <w:p>
      <w:r>
        <w:t>Không</w:t>
      </w:r>
    </w:p>
    <w:p>
      <w:r>
        <w:t>- Nghị định số 72/2013/NĐ-CP ngày 15/7/2013 của Chính phủ</w:t>
      </w:r>
    </w:p>
    <w:p>
      <w:r>
        <w:t>- Nghị định số 27/2018/NĐ-CP ngày 01/3/2018 của Chính phủ</w:t>
      </w:r>
    </w:p>
    <w:p>
      <w:r>
        <w:t>1.3</w:t>
      </w:r>
    </w:p>
    <w:p>
      <w:r>
        <w:t>2.001880.000 .00.00.H47</w:t>
      </w:r>
    </w:p>
    <w:p>
      <w:r>
        <w:t>Gia hạn Giấy chứng nhận đủ điều kiện hoạt động điểm cung cấp dịch vụ trò chơi điện tử công cộng</w:t>
      </w:r>
    </w:p>
    <w:p>
      <w:r>
        <w:t>05 ngày làm việc kể từ ngày nhận đủ hồ sơ theo quy định</w:t>
      </w:r>
    </w:p>
    <w:p>
      <w:r>
        <w:t>- Nộp trực tiếp tại Bộ phận một cửa cấp huyện hoặc thông qua hệ thống bưu chính</w:t>
      </w:r>
    </w:p>
    <w:p>
      <w:r>
        <w:t>- Hoặc nộp trực tuyến tại Cổng Dịch vụ công tỉnh Quảng Nam, địa chỉ dichvucong.quangnam.go v.vn hoặc Cổng dịch vụ công Quốc gia tại địa chỉ dichvucong.gov.vn</w:t>
      </w:r>
    </w:p>
    <w:p>
      <w:r>
        <w:t>X</w:t>
      </w:r>
    </w:p>
    <w:p>
      <w:r>
        <w:t>X</w:t>
      </w:r>
    </w:p>
    <w:p>
      <w:r>
        <w:t>Không</w:t>
      </w:r>
    </w:p>
    <w:p>
      <w:r>
        <w:t>- Nghị định số 72/2013/NĐ-CP ngày 15/7/2013 của Chính phủ;</w:t>
      </w:r>
    </w:p>
    <w:p>
      <w:r>
        <w:t>- Nghị định số 27/2018/NĐ-CP ngày 01/3/2018 của Chính phủ</w:t>
      </w:r>
    </w:p>
    <w:p>
      <w:r>
        <w:t>1.4</w:t>
      </w:r>
    </w:p>
    <w:p>
      <w:r>
        <w:t>2.001786.000 .00.00.H47</w:t>
      </w:r>
    </w:p>
    <w:p>
      <w:r>
        <w:t>Cấp lại Giấy chứng nhận đủ điều kiện hoạt động điểm cung cấp dịch vụ trò chơi điện tử công cộng</w:t>
      </w:r>
    </w:p>
    <w:p>
      <w:r>
        <w:t>05 ngày làm việc kể từ ngày nhận đủ hồ sơ theo quy định</w:t>
      </w:r>
    </w:p>
    <w:p>
      <w:r>
        <w:t>- Nộp trực tiếp tại Bộ phận một cửa cấp huyện hoặc thông qua hệ thống bưu chính</w:t>
      </w:r>
    </w:p>
    <w:p>
      <w:r>
        <w:t>- Hoặc nộp trực tuyến tại Cổng Dịch vụ công tỉnh Quảng Nam, địa chỉ dichvucong.quangnam.go v.vn hoặc Cổng dịch vụ công Quốc gia tại địa chỉ dichvucong.gov.vn</w:t>
      </w:r>
    </w:p>
    <w:p>
      <w:r>
        <w:t>X</w:t>
      </w:r>
    </w:p>
    <w:p>
      <w:r>
        <w:t>X</w:t>
      </w:r>
    </w:p>
    <w:p>
      <w:r>
        <w:t>Không</w:t>
      </w:r>
    </w:p>
    <w:p>
      <w:r>
        <w:t>- Nghị định số 72/2013/NĐ-CP ngày 15/7/2013 của Chính phủ</w:t>
      </w:r>
    </w:p>
    <w:p>
      <w:r>
        <w:t>- Nghị định số 27/2018/NĐ-CP ngày 01/3/2018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