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2235/QĐ-UBND năm 2024 phê duyệt quy trình nội bộ giải quyết thủ tục hành chính thuộc thẩm quyền tiếp nhận và giải quyết của Sở Tài chính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2235/QĐ-UBND</w:t>
      </w:r>
    </w:p>
    <w:p>
      <w:r>
        <w:t>Cần Thơ, ngày 10 tháng 10 năm 2024</w:t>
      </w:r>
    </w:p>
    <w:p>
      <w:r>
        <w:t>QUYẾT ĐỊNH</w:t>
      </w:r>
    </w:p>
    <w:p>
      <w:r>
        <w:t>PHÊ DUYỆT QUY TRÌNH NỘI BỘ GIẢI QUYẾT THỦ TỤC HÀNH CHÍNH THUỘC THẨM QUYỀN TIẾP NHẬN VÀ GIẢI QUYẾT CỦA SỞ TÀI CHÍNH</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Tài chính.</w:t>
      </w:r>
    </w:p>
    <w:p>
      <w:r>
        <w:t>QUYẾT ĐỊNH:</w:t>
      </w:r>
    </w:p>
    <w:p>
      <w:r>
        <w:t>Điều 1.  Phê duyệt quy trình nội bộ giải quyết thủ tục hành chính thuộc thẩm quyền tiếp nhận và giải quyết của Sở Tài chính  (kèm Danh mục).</w:t>
      </w:r>
    </w:p>
    <w:p>
      <w:r>
        <w:t>Điều 2.</w:t>
      </w:r>
    </w:p>
    <w:p>
      <w:r>
        <w:t>1.  Giao Giám đốc Sở Tài chính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Tài chính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Tài chính, Giám đốc Sở Thông tin và Truyền thông, Thủ trưởng cơ quan, đơn vị có liên quan chịu trách nhiệm thi hành Quyết định này kể từ ngày ký./.</w:t>
      </w:r>
    </w:p>
    <w:p>
      <w:r>
        <w:t>Nơi nhận:</w:t>
      </w:r>
    </w:p>
    <w:p>
      <w:r>
        <w:t>- Như Điều 3;</w:t>
      </w:r>
    </w:p>
    <w:p>
      <w:r>
        <w:t>- Cục KSTTHC, VPCP;</w:t>
      </w:r>
    </w:p>
    <w:p>
      <w:r>
        <w:t>- CT, PCT UBND TP (1B);</w:t>
      </w:r>
    </w:p>
    <w:p>
      <w:r>
        <w:t>- VP UBND TP (2,3BG);</w:t>
      </w:r>
    </w:p>
    <w:p>
      <w:r>
        <w:t>- Cổng TTĐT thành phố;</w:t>
      </w:r>
    </w:p>
    <w:p>
      <w:r>
        <w:t>- Lưu: VT, PM.</w:t>
      </w:r>
    </w:p>
    <w:p>
      <w:r>
        <w:t>KT. CHỦ TỊCH</w:t>
      </w:r>
    </w:p>
    <w:p>
      <w:r>
        <w:t>PHÓ CHỦ TỊCH</w:t>
      </w:r>
    </w:p>
    <w:p>
      <w:r>
        <w:t>Dương Tấn Hiển</w:t>
      </w:r>
    </w:p>
    <w:p>
      <w:r>
        <w:t>DANH MỤC</w:t>
      </w:r>
    </w:p>
    <w:p>
      <w:r>
        <w:t>QUY TRÌNH NỘI BỘ GIẢI QUYẾT THỦ TỤC HÀNH CHÍNH THUỘC THẨM QUYỀN TIẾP NHẬN VÀ GIẢI QUYẾT CỦA SỞ TÀI CHÍNH</w:t>
      </w:r>
    </w:p>
    <w:p>
      <w:r>
        <w:t>(Kèm theo Quyết định số 2235/QĐ-UBND ngày 10 tháng 10 năm 2024 của Chủ tịch Ủy ban nhân dân thành phố)</w:t>
      </w:r>
    </w:p>
    <w:p>
      <w:r>
        <w:t>STT</w:t>
      </w:r>
    </w:p>
    <w:p>
      <w:r>
        <w:t>Tên quy trình nội bộ</w:t>
      </w:r>
    </w:p>
    <w:p>
      <w:r>
        <w:t>1</w:t>
      </w:r>
    </w:p>
    <w:p>
      <w:r>
        <w:t>Đề nghị thanh toán kinh phí hỗ trợ đối với các chính sách nâng cao hiệu quả chăn nuôi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