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2231/QĐ-UBND năm 2024 phê duyệt quy trình nội bộ trong giải quyết thủ tục hành chính lĩnh vực Bảo trợ xã hội thuộc phạm vi chức năng quản lý nhà nước của Sở Lao động - Thương binh và Xã hội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2231/QĐ-UBND</w:t>
      </w:r>
    </w:p>
    <w:p>
      <w:r>
        <w:t>Điện Biên, ngày 09 tháng 12 năm 2024</w:t>
      </w:r>
    </w:p>
    <w:p>
      <w:r>
        <w:t>QUYẾT ĐỊNH</w:t>
      </w:r>
    </w:p>
    <w:p>
      <w:r>
        <w:t>PHÊ DUYỆT QUY TRÌNH NỘI BỘ TRONG GIẢI QUYẾT THỦ TỤC HÀNH CHÍNH LĨNH VỰC BẢO TRỢ XÃ HỘI THUỘC PHẠM VI CHỨC NĂNG QUẢN LÝ NHÀ NƯỚC CỦA SỞ LAO ĐỘNG - THƯƠNG BINH VÀ XÃ HỘI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ngày 4 tháng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2115/QĐ-UBND ngày 22 tháng 11 năm 2024 của Chủ tịch Ủy ban nhân dân tỉnh về việc công bố Danh mục thủ tục hành chính mới ban hành trong lĩnh vực Bảo trợ xã hội thuộc phạm vi chức năng quản lý Nhà nước của Sở Lao động - Thương binh và Xã hội tỉnh Điện Biên;</w:t>
      </w:r>
    </w:p>
    <w:p>
      <w:r>
        <w:t>Theo đề nghị của Giám đốc Sở Lao động  -  Thương binh và Xã hội.</w:t>
      </w:r>
    </w:p>
    <w:p>
      <w:r>
        <w:t>QUYẾT ĐỊNH:</w:t>
      </w:r>
    </w:p>
    <w:p>
      <w:r>
        <w:t>Điều 1.  Phê duyệt kèm theo Quyết định này 03 quy trình nội bộ trong giải quyết thủ tục hành chính lĩnh vực Bảo trợ xã hội thuộc phạm vi chức năng quản lý nhà nước của Sở Lao động - Thương binh và Xã hội tỉnh Điện Biên  (có quy trình nội bộ cụ thể kèm theo).</w:t>
      </w:r>
    </w:p>
    <w:p>
      <w:r>
        <w:t>Điều 2.  Quyết định này có hiệu lực thi hành kể từ ngày ký.</w:t>
      </w:r>
    </w:p>
    <w:p>
      <w:r>
        <w:t>Điều 3.  Chánh Văn phòng Ủy ban nhân dân tỉnh, Giám đốc Sở Lao động - Thương binh và Xã hội và các tổ chức, cá nhân có liên quan chịu trách nhiệm thi hành Quyết định này./.</w:t>
      </w:r>
    </w:p>
    <w:p>
      <w:r>
        <w:t>Nơi nhận:</w:t>
      </w:r>
    </w:p>
    <w:p>
      <w:r>
        <w:t>- Như Điều 3;</w:t>
      </w:r>
    </w:p>
    <w:p>
      <w:r>
        <w:t>- Cục Kiểm soát TTHC (VPCP);</w:t>
      </w:r>
    </w:p>
    <w:p>
      <w:r>
        <w:t>- Lãnh đạo UBND tỉnh;</w:t>
      </w:r>
    </w:p>
    <w:p>
      <w:r>
        <w:t>- HTTT giải quyết TTHC (Sở TT&amp;TT);</w:t>
      </w:r>
    </w:p>
    <w:p>
      <w:r>
        <w:t>- Cổng Thông tin điện tử tỉnh;</w:t>
      </w:r>
    </w:p>
    <w:p>
      <w:r>
        <w:t>- Lưu: VT, KSTT.</w:t>
      </w:r>
    </w:p>
    <w:p>
      <w:r>
        <w:t>CHỦ TỊCH</w:t>
      </w:r>
    </w:p>
    <w:p>
      <w:r>
        <w:t>Lê Thành Đô</w:t>
      </w:r>
    </w:p>
    <w:p>
      <w:r>
        <w:t>QUY TRÌNH NỘI BỘ</w:t>
      </w:r>
    </w:p>
    <w:p>
      <w:r>
        <w:t>TRONG GIẢI QUYẾT THỦ TỤC HÀNH CHÍNH LĨNH VỰC BẢO TRỢ XÃ HỘI THUỘC PHẠM VI CHỨC NĂNG QUẢN LÝ NHÀ NƯỚC CỦA SỞ LAO ĐỘNG - THƯƠNG BINH VÀ XÃ HỘI TỈNH ĐIỆN BIÊN</w:t>
      </w:r>
    </w:p>
    <w:p>
      <w:r>
        <w:t>(Ban hành kèm theo Quyết định 2231/QĐ-UBND ngày 09 tháng 12 năm 2024 của Chủ tịch UBND tỉnh Điện Biên)</w:t>
      </w:r>
    </w:p>
    <w:p>
      <w:r>
        <w:t>1. Quy trình số 01 áp dụng đối với thủ tục:</w:t>
      </w:r>
    </w:p>
    <w:p>
      <w:r>
        <w:t>- Cấp (mới) giấy chứng nhận đăng ký hành nghề công tác xã hội;</w:t>
      </w:r>
    </w:p>
    <w:p>
      <w:r>
        <w:t>- Đăng ký hành nghề công tác xã hội tại Việt Nam đối với người nước ngoài, người Việt Nam định cư ở nước ngoài</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w:t>
      </w:r>
    </w:p>
    <w:p>
      <w:r>
        <w:t>Bộ phận tiếp nhận và trả kết quả của Sở Lao động - Thương binh và Xã hội</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chuyên môn</w:t>
      </w:r>
    </w:p>
    <w:p>
      <w:r>
        <w:t>Bộ phận tiếp nhận và trả kết quả của Sở Lao động - Thương binh và Xã hội</w:t>
      </w:r>
    </w:p>
    <w:p>
      <w:r>
        <w:t>1/4 ngày làm việc</w:t>
      </w:r>
    </w:p>
    <w:p>
      <w:r>
        <w:t>Hồ sơ hợp lệ</w:t>
      </w:r>
    </w:p>
    <w:p>
      <w:r>
        <w:t>Bước 3</w:t>
      </w:r>
    </w:p>
    <w:p>
      <w:r>
        <w:t>Duyệt hồ sơ, chuyển cho chuyên viên xử lý</w:t>
      </w:r>
    </w:p>
    <w:p>
      <w:r>
        <w:t>Lãnh đạo phòng chuyên môn</w:t>
      </w:r>
    </w:p>
    <w:p>
      <w:r>
        <w:t>1/4 ngày làm việc</w:t>
      </w:r>
    </w:p>
    <w:p>
      <w:r>
        <w:t>Hồ sơ</w:t>
      </w:r>
    </w:p>
    <w:p>
      <w:r>
        <w:t>Bước 4</w:t>
      </w:r>
    </w:p>
    <w:p>
      <w:r>
        <w:t>Thẩm định, xử lý hồ sơ. Dự thảo Giấy chứng nhận đăng ký hành nghề công tác xã hội</w:t>
      </w:r>
    </w:p>
    <w:p>
      <w:r>
        <w:t>Chuyên viên được giao xử lý hồ sơ</w:t>
      </w:r>
    </w:p>
    <w:p>
      <w:r>
        <w:t>04 ngày làm việc</w:t>
      </w:r>
    </w:p>
    <w:p>
      <w:r>
        <w:t>Dự thảo Giấy chứng nhận đăng ký hành nghề công tác xã hội</w:t>
      </w:r>
    </w:p>
    <w:p>
      <w:r>
        <w:t>Bước 5</w:t>
      </w:r>
    </w:p>
    <w:p>
      <w:r>
        <w:t>Xem xét, trình Lãnh đạo Sở phê duyệt Dự thảo Giấy chứng nhận đăng ký hành nghề công tác xã hội</w:t>
      </w:r>
    </w:p>
    <w:p>
      <w:r>
        <w:t>Lãnh đạo phòng chuyên môn</w:t>
      </w:r>
    </w:p>
    <w:p>
      <w:r>
        <w:t>01 ngày làm việc</w:t>
      </w:r>
    </w:p>
    <w:p>
      <w:r>
        <w:t>Dự thảo Giấy chứng nhận đăng ký hành nghề công tác xã hội</w:t>
      </w:r>
    </w:p>
    <w:p>
      <w:r>
        <w:t>Bước 6</w:t>
      </w:r>
    </w:p>
    <w:p>
      <w:r>
        <w:t>Phê duyệt Giấy chứng nhận đăng ký hành nghề công tác xã hội</w:t>
      </w:r>
    </w:p>
    <w:p>
      <w:r>
        <w:t>Lãnh đạo Sở Lao động - Thương binh và Xã hội</w:t>
      </w:r>
    </w:p>
    <w:p>
      <w:r>
        <w:t>01 ngày làm việc</w:t>
      </w:r>
    </w:p>
    <w:p>
      <w:r>
        <w:t>Giấy chứng nhận đăng ký hành nghề công tác xã hội</w:t>
      </w:r>
    </w:p>
    <w:p>
      <w:r>
        <w:t>Bước 7</w:t>
      </w:r>
    </w:p>
    <w:p>
      <w:r>
        <w:t>Vào sổ văn bản, ký số, đóng dấu</w:t>
      </w:r>
    </w:p>
    <w:p>
      <w:r>
        <w:t>Văn thư</w:t>
      </w:r>
    </w:p>
    <w:p>
      <w:r>
        <w:t>1/4 ngày làm việc</w:t>
      </w:r>
    </w:p>
    <w:p>
      <w:r>
        <w:t>Giấy chứng nhận đăng ký hành nghề công tác xã hội</w:t>
      </w:r>
    </w:p>
    <w:p>
      <w:r>
        <w:t>Bước 8</w:t>
      </w:r>
    </w:p>
    <w:p>
      <w:r>
        <w:t>Trả kết quả giải quyết TTHC</w:t>
      </w:r>
    </w:p>
    <w:p>
      <w:r>
        <w:t>Bộ phận tiếp nhận và trả kết quả của Sở Lao động - Thương binh và Xã hội</w:t>
      </w:r>
    </w:p>
    <w:p>
      <w:r>
        <w:t>1/4 ngày làm việc</w:t>
      </w:r>
    </w:p>
    <w:p>
      <w:r>
        <w:t>- Giấy chứng nhận đăng ký hành nghề công tác xã hội</w:t>
      </w:r>
    </w:p>
    <w:p>
      <w:r>
        <w:t>- Trường hợp không đồng ý Sở Lao động - TB&amp;XH trả lời bằng Văn bản và nêu rõ lý do.</w:t>
      </w:r>
    </w:p>
    <w:p>
      <w:r>
        <w:t>Tổng thời hạn giải quyết thủ tục hành chính 07 ngày làm việc</w:t>
      </w:r>
    </w:p>
    <w:p>
      <w:r>
        <w:t>2. Quy trình số 02 áp dụng đối với thủ tục: Cấp lại giấy chứng nhận đăng ký hành nghề công tác xã hội</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w:t>
      </w:r>
    </w:p>
    <w:p>
      <w:r>
        <w:t>Bộ phận tiếp nhận và trả kết quả của Sở Lao động - Thương binh và Xã hội</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chuyên môn</w:t>
      </w:r>
    </w:p>
    <w:p>
      <w:r>
        <w:t>Bộ phận tiếp nhận và trả kết quả của Sở Lao động - Thương binh và Xã hội</w:t>
      </w:r>
    </w:p>
    <w:p>
      <w:r>
        <w:t>1/4 ngày làm việc</w:t>
      </w:r>
    </w:p>
    <w:p>
      <w:r>
        <w:t>Hồ sơ hợp lệ</w:t>
      </w:r>
    </w:p>
    <w:p>
      <w:r>
        <w:t>Bước 3</w:t>
      </w:r>
    </w:p>
    <w:p>
      <w:r>
        <w:t>Duyệt hồ sơ, chuyển cho chuyên viên xử lý</w:t>
      </w:r>
    </w:p>
    <w:p>
      <w:r>
        <w:t>Lãnh đạo phòng chuyên môn</w:t>
      </w:r>
    </w:p>
    <w:p>
      <w:r>
        <w:t>1/4 ngày làm việc</w:t>
      </w:r>
    </w:p>
    <w:p>
      <w:r>
        <w:t>Hồ sơ</w:t>
      </w:r>
    </w:p>
    <w:p>
      <w:r>
        <w:t>Bước 4</w:t>
      </w:r>
    </w:p>
    <w:p>
      <w:r>
        <w:t>Thẩm định, xử lý hồ sơ. Dự thảo Giấy chứng nhận đăng ký hành nghề công tác xã hội</w:t>
      </w:r>
    </w:p>
    <w:p>
      <w:r>
        <w:t>Chuyên viên được giao xử lý hồ sơ</w:t>
      </w:r>
    </w:p>
    <w:p>
      <w:r>
        <w:t>02 ngày làm việc</w:t>
      </w:r>
    </w:p>
    <w:p>
      <w:r>
        <w:t>Dự thảo Giấy chứng nhận đăng ký hành nghề công tác xã hội</w:t>
      </w:r>
    </w:p>
    <w:p>
      <w:r>
        <w:t>Bước 5</w:t>
      </w:r>
    </w:p>
    <w:p>
      <w:r>
        <w:t>Xem xét, trình Lãnh đạo Sở phê duyệt Dự thảo Giấy chứng nhận đăng ký hành nghề công tác xã hội</w:t>
      </w:r>
    </w:p>
    <w:p>
      <w:r>
        <w:t>Lãnh đạo phòng chuyên môn</w:t>
      </w:r>
    </w:p>
    <w:p>
      <w:r>
        <w:t>01 ngày làm việc</w:t>
      </w:r>
    </w:p>
    <w:p>
      <w:r>
        <w:t>Dự thảo Giấy chứng nhận đăng ký hành nghề công tác xã hội</w:t>
      </w:r>
    </w:p>
    <w:p>
      <w:r>
        <w:t>Bước 6</w:t>
      </w:r>
    </w:p>
    <w:p>
      <w:r>
        <w:t>Phê duyệt Giấy chứng nhận đăng ký hành nghề công tác xã hội</w:t>
      </w:r>
    </w:p>
    <w:p>
      <w:r>
        <w:t>Lãnh đạo Sở Lao động - Thương binh và Xã hội</w:t>
      </w:r>
    </w:p>
    <w:p>
      <w:r>
        <w:t>01 ngày làm việc</w:t>
      </w:r>
    </w:p>
    <w:p>
      <w:r>
        <w:t>Giấy chứng nhận đăng ký hành nghề công tác xã hội</w:t>
      </w:r>
    </w:p>
    <w:p>
      <w:r>
        <w:t>Bước 7</w:t>
      </w:r>
    </w:p>
    <w:p>
      <w:r>
        <w:t>Vào sổ văn bản, ký số, đóng dấu</w:t>
      </w:r>
    </w:p>
    <w:p>
      <w:r>
        <w:t>Văn thư</w:t>
      </w:r>
    </w:p>
    <w:p>
      <w:r>
        <w:t>1/4 ngày làm việc</w:t>
      </w:r>
    </w:p>
    <w:p>
      <w:r>
        <w:t>Giấy chứng nhận đăng ký hành nghề công tác xã hội</w:t>
      </w:r>
    </w:p>
    <w:p>
      <w:r>
        <w:t>Bước 8</w:t>
      </w:r>
    </w:p>
    <w:p>
      <w:r>
        <w:t>Trả kết quả giải quyết TTHC</w:t>
      </w:r>
    </w:p>
    <w:p>
      <w:r>
        <w:t>Bộ phận tiếp nhận và trả kết quả của Sở Lao động - Thương binh và Xã hội</w:t>
      </w:r>
    </w:p>
    <w:p>
      <w:r>
        <w:t>1/4 ngày làm việc</w:t>
      </w:r>
    </w:p>
    <w:p>
      <w:r>
        <w:t>- Giấy chứng nhận đăng ký hành nghề công tác xã hội</w:t>
      </w:r>
    </w:p>
    <w:p>
      <w:r>
        <w:t>- Trường hợp không đồng ý Sở Lao động - TB&amp;XH trả lời bằng Văn bản và nêu rõ lý do.</w:t>
      </w:r>
    </w:p>
    <w:p>
      <w:r>
        <w:t>Tổng thời hạn giải quyết thủ tục hành chính 05 ngày làm việc</w:t>
      </w:r>
    </w:p>
    <w:p>
      <w:r>
        <w:t>3. Quy trình số 03: Thủ tục Cấp giấy xác nhận quá trình thực hành công tác xã hội.</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kiểm tra hồ sơ và dự thảo Quyết định phân công người hướng dẫn thực hành</w:t>
      </w:r>
    </w:p>
    <w:p>
      <w:r>
        <w:t>Cán bộ được giao tiếp nhận và xử lý hồ sơ</w:t>
      </w:r>
    </w:p>
    <w:p>
      <w:r>
        <w:t>02 ngày làm việc</w:t>
      </w:r>
    </w:p>
    <w:p>
      <w:r>
        <w:t>Dự thảo Quyết định phân công người hướng dẫn thực hành</w:t>
      </w:r>
    </w:p>
    <w:p>
      <w:r>
        <w:t>Bước 2</w:t>
      </w:r>
    </w:p>
    <w:p>
      <w:r>
        <w:t>Duyệt Quyết định phân công người hướng dẫn thực hành</w:t>
      </w:r>
    </w:p>
    <w:p>
      <w:r>
        <w:t>Người đứng đầu của đơn vị, cơ sở có cung cấp dịch vụ công tác xã hội</w:t>
      </w:r>
    </w:p>
    <w:p>
      <w:r>
        <w:t>01 ngày làm việc</w:t>
      </w:r>
    </w:p>
    <w:p>
      <w:r>
        <w:t>Quyết định phân công người hướng dẫn thực hành</w:t>
      </w:r>
    </w:p>
    <w:p>
      <w:r>
        <w:t>Bước 3</w:t>
      </w:r>
    </w:p>
    <w:p>
      <w:r>
        <w:t>Nhận xét bằng văn bản về quá trình thực hành của người thực hành sau khi kết thúc thời gian thực hành và đề nghị cấp giấy xác nhận thực hành</w:t>
      </w:r>
    </w:p>
    <w:p>
      <w:r>
        <w:t>Cán bộ được giao hướng dẫn thực hành</w:t>
      </w:r>
    </w:p>
    <w:p>
      <w:r>
        <w:t>02 ngày làm việc</w:t>
      </w:r>
    </w:p>
    <w:p>
      <w:r>
        <w:t>Văn bản nhận xét quá trình thực hành</w:t>
      </w:r>
    </w:p>
    <w:p>
      <w:r>
        <w:t>Bước 4</w:t>
      </w:r>
    </w:p>
    <w:p>
      <w:r>
        <w:t>Dự thảo Giấy xác nhận quá trình thực hành công tác xã hội</w:t>
      </w:r>
    </w:p>
    <w:p>
      <w:r>
        <w:t>Cán bộ được giao xử lý</w:t>
      </w:r>
    </w:p>
    <w:p>
      <w:r>
        <w:t>02 ngày làm việc</w:t>
      </w:r>
    </w:p>
    <w:p>
      <w:r>
        <w:t>Dự thảo Giấy xác nhận quá trình thực hành công tác xã hội</w:t>
      </w:r>
    </w:p>
    <w:p>
      <w:r>
        <w:t>Bước 5</w:t>
      </w:r>
    </w:p>
    <w:p>
      <w:r>
        <w:t>Phê duyệt Giấy xác nhận quá trình thực hành công tác xã hội</w:t>
      </w:r>
    </w:p>
    <w:p>
      <w:r>
        <w:t>Người đứng đầu của đơn vị, cơ sở có cung cấp dịch vụ công tác xã hội</w:t>
      </w:r>
    </w:p>
    <w:p>
      <w:r>
        <w:t>02 ngày làm việc</w:t>
      </w:r>
    </w:p>
    <w:p>
      <w:r>
        <w:t>Giấy xác nhận quá trình thực hành công tác xã hội</w:t>
      </w:r>
    </w:p>
    <w:p>
      <w:r>
        <w:t>Bước 6</w:t>
      </w:r>
    </w:p>
    <w:p>
      <w:r>
        <w:t>Vào sổ văn bản, ký số, đóng dấu và trả kết quả giải quyết TTHC</w:t>
      </w:r>
    </w:p>
    <w:p>
      <w:r>
        <w:t>Văn thư</w:t>
      </w:r>
    </w:p>
    <w:p>
      <w:r>
        <w:t>01 ngày làm việc</w:t>
      </w:r>
    </w:p>
    <w:p>
      <w:r>
        <w:t>- Giấy xác nhận quá trình thực hành công tác xã hội.</w:t>
      </w:r>
    </w:p>
    <w:p>
      <w:r>
        <w:t>- Trường hợp không tiếp nhận thì trả lời bằng Văn bản và nêu rõ lý do.</w:t>
      </w:r>
    </w:p>
    <w:p>
      <w:r>
        <w:t>Tổng thời hạn giải quyết thủ tục hành chính 10 ngày làm việc (Không bao gồm thời gian thực hành của người thực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