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223/QĐ-UBND năm 2024 bãi bỏ thủ tục hành chính lĩnh vực dược phẩm thuộc thẩm quyền giải quyết của Sở Y tế tỉnh Sóc Trăng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16/02/2024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16/02/2024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SÓC TRĂNG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223/QĐ-UBND</w:t>
      </w:r>
    </w:p>
    <w:p>
      <w:r>
        <w:t>Sóc Trăng, ngày 16 tháng 02 năm 2024</w:t>
      </w:r>
    </w:p>
    <w:p>
      <w:r>
        <w:t>QUYẾT ĐỊNH</w:t>
      </w:r>
    </w:p>
    <w:p>
      <w:r>
        <w:t>VỀ VIỆC BÃI BỎ THỦ TỤC HÀNH CHÍNH LĨNH VỰC DƯỢC PHẨM THUỘC THẨM QUYỀN GIẢI QUYẾT CỦA SỞ Y TẾ TỈNH SÓC TRĂNG</w:t>
      </w:r>
    </w:p>
    <w:p>
      <w:r>
        <w:t>CHỦ TỊCH ỦY BAN NHÂN DÂN TỈNH SÓC TRĂNG</w:t>
      </w:r>
    </w:p>
    <w:p>
      <w:r>
        <w:t>Căn cứ Luật Tổ chức chính quyền địa phương ngày 19 tháng 06 năm 2015; Luật sửa đổi, bổ sung một số điều của Luật Tổ chức Chính phủ và Luật Tổ chức chính quyền địa phương ngày 22 tháng 11 năm 2019;</w:t>
      </w:r>
    </w:p>
    <w:p>
      <w:r>
        <w:t>Căn cứ Nghị định số 63/2010/NĐ-CP ngày 08 tháng 6 năm 2010 của Chính phủ về kiểm soát thủ tục hành chính;</w:t>
      </w:r>
    </w:p>
    <w:p>
      <w:r>
        <w:t>Căn cứ Nghị định số 92/2017/NĐ-CP ngày 07 tháng 8 năm 2017 của Chính phủ sửa đổi, bổ sung một số điều của các Nghị định liên quan đến kiểm soát thủ tục hành chính;</w:t>
      </w:r>
    </w:p>
    <w:p>
      <w:r>
        <w:t>Căn cứ Nghị định 61/2018/NĐ-CP ngày 23 tháng 4 năm 2018 của Chính phủ về thực hiện cơ chế một cửa, một cửa liên thông trong giải quyết thủ tục hành chính;</w:t>
      </w:r>
    </w:p>
    <w:p>
      <w:r>
        <w:t>Căn cứ Nghị định số 107/2021/NĐ-CP ngày 06 tháng 12 năm 2021 của Chính phủ sửa đổi, bổ sung một số điều của Nghị định số 61/2018/NĐ-CP ngày 23 tháng 4 năm 2018 của Chính phủ về thực hiện cơ chế một cửa, một cửa liên thông trong giải quyết thủ tục hành chính;</w:t>
      </w:r>
    </w:p>
    <w:p>
      <w:r>
        <w:t>Căn cứ Thông tư số 02/2017/TT-VPCP ngày 31 tháng 10 năm 2017 của Văn phòng Chính phủ hướng dẫn về nghiệp vụ kiểm soát thủ tục hành chính;</w:t>
      </w:r>
    </w:p>
    <w:p>
      <w:r>
        <w:t>Theo đề nghị của Giám đốc Sở Y tế tỉnh Sóc Trăng tại Tờ trình số 19/TTr-SYT ngày 05 tháng 02 năm 2024.</w:t>
      </w:r>
    </w:p>
    <w:p>
      <w:r>
        <w:t>QUYẾT ĐỊNH:</w:t>
      </w:r>
    </w:p>
    <w:p>
      <w:r>
        <w:t>Điều 1.  Bãi bỏ 01 thủ tục hành chính lĩnh vực dược phẩm được ban hành kèm theo Quyết định số 1426/QĐ-UBND ngày 23 tháng 5 năm 2019 của Ủy ban nhân dân tỉnh về việc công bố thủ tục hành chính mới ban hành thuộc thẩm quyền giải quyết của Sở Y tế tỉnh Sóc Trăng;</w:t>
      </w:r>
    </w:p>
    <w:p>
      <w:r>
        <w:t>(Kèm theo danh mục).</w:t>
      </w:r>
    </w:p>
    <w:p>
      <w:r>
        <w:t>Điều 2.  Quyết định này có hiệu lực thi hành kể từ ngày ký .</w:t>
      </w:r>
    </w:p>
    <w:p>
      <w:r>
        <w:t>Điều 3.    Chánh Văn phòng Ủy ban nhân dân tỉnh, Giám đốc Sở Y tế, Sở Thông tin và Truyền thông, tỉnh Sóc Trăng và các tổ chức, cá nhân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Cục Kiểm soát TTHC (VPCP);</w:t>
      </w:r>
    </w:p>
    <w:p>
      <w:r>
        <w:t>- Cổng TTĐT tỉnh;</w:t>
      </w:r>
    </w:p>
    <w:p>
      <w:r>
        <w:t>- Trung tâm VHCC;</w:t>
      </w:r>
    </w:p>
    <w:p>
      <w:r>
        <w:t>- Lưu: VT.</w:t>
      </w:r>
    </w:p>
    <w:p>
      <w:r>
        <w:t>KT. CHỦ TỊCH</w:t>
      </w:r>
    </w:p>
    <w:p>
      <w:r>
        <w:t>PHÓ CHỦ TỊCH</w:t>
      </w:r>
    </w:p>
    <w:p>
      <w:r>
        <w:t>Huỳnh Thị Diễm Ngọc</w:t>
      </w:r>
    </w:p>
    <w:p>
      <w:r>
        <w:t>DANH MỤC</w:t>
      </w:r>
    </w:p>
    <w:p>
      <w:r>
        <w:t>THỦ TỤC HÀNH CHÍNH BÃI BỎ LĨNH VỰC DƯỢC PHẨM THUỘC THẨM QUYỀN GIẢI QUYẾT CỦA SỞ Y TẾ TỈNH SÓC TRĂNG</w:t>
      </w:r>
    </w:p>
    <w:p>
      <w:r>
        <w:t>(Ban hành kèm theo Quyết định số 223/QĐ-UBND ngày 16 tháng 02 năm 2024 của Chủ tịch Ủy ban nhân dân tỉnh Sóc Trăng)</w:t>
      </w:r>
    </w:p>
    <w:p>
      <w:r>
        <w:t>Số   TT</w:t>
      </w:r>
    </w:p>
    <w:p>
      <w:r>
        <w:t>Tên Thủ tục hành chính</w:t>
      </w:r>
    </w:p>
    <w:p>
      <w:r>
        <w:t>Lý do bãi bỏ</w:t>
      </w:r>
    </w:p>
    <w:p>
      <w:r>
        <w:t>Quyết định số 1426/QĐ-UBND ngày 23/5/2019 của Chủ tịch Ủy ban nhân dân tỉnh</w:t>
      </w:r>
    </w:p>
    <w:p>
      <w:r>
        <w:t>1</w:t>
      </w:r>
    </w:p>
    <w:p>
      <w:r>
        <w:t>Kê khai lại giá thuốc sản xuất trong nước</w:t>
      </w:r>
    </w:p>
    <w:p>
      <w:r>
        <w:t>Thực hiện theo Quyết định số 150/QĐ-BYT ngày 18/01/2024 của Bộ trưởng Bộ Y tế</w:t>
      </w:r>
    </w:p>
    <w:p>
      <w:r>
        <w:t>Tổng cộng: 01 thủ tục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