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2227/QĐ-UBND năm 2023 về giá bán buôn nước sinh hoạt của Công ty Cổ phần Nước và Môi trường Quốc Việt do tỉnh Tiền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2227/QĐ-UBND</w:t>
      </w:r>
    </w:p>
    <w:p>
      <w:r>
        <w:t>Tiền Giang, ngày 28 tháng 9 năm 2023</w:t>
      </w:r>
    </w:p>
    <w:p>
      <w:r>
        <w:t>QUYẾT ĐỊNH</w:t>
      </w:r>
    </w:p>
    <w:p>
      <w:r>
        <w:t>BAN HÀNH GIÁ BÁN BUÔN NƯỚC SẠCH CỦA CÔNG TY CỔ PHẦN NƯỚC VÀ MÔI TRƯỜNG QUỐC VIỆT</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số 11/2012/QH13 ngày 20 tháng 6 năm 2012;</w:t>
      </w:r>
    </w:p>
    <w:p>
      <w:r>
        <w:t>Căn cứ Nghị định số 117/2007/NĐ-CP ngày 11 tháng 7 năm 2007 của Chính phủ về sản xuất, cung cấp và tiêu thụ nước sạch; Nghị định số 124/2011/NĐ-CP ngày 28 tháng 12 năm 2011 của Chính phủ sửa đổi, bổ sung một số điều của Nghị định số 117/2007/NĐ-CP ngày 11 tháng 7 năm 2007 của Chính phủ về sản xuất, cung cấp và tiêu thụ nước sạch;</w:t>
      </w:r>
    </w:p>
    <w:p>
      <w:r>
        <w:t>Căn cứ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Thông tư số 44/2021/TT-BTC ngày 18/6/2021 của Bộ Tài chính quy định về khung giá, nguyên tắc, phương pháp xác định giá nước sạch sinh hoạt;</w:t>
      </w:r>
    </w:p>
    <w:p>
      <w:r>
        <w:t>Theo đề nghị của Giám đốc Sở Tài chính tại Tờ trình số 2511/TTr-STC ngày 12/9/2023.</w:t>
      </w:r>
    </w:p>
    <w:p>
      <w:r>
        <w:t>QUYẾT ĐỊNH:</w:t>
      </w:r>
    </w:p>
    <w:p>
      <w:r>
        <w:t>Điều 1.  Quy định giá bán buôn nước sạch do Công ty Cổ phần Nước và Môi trường Quốc Việt cung cấp, cụ thể như sau:</w:t>
      </w:r>
    </w:p>
    <w:p>
      <w:r>
        <w:t>1. Giá bán buôn nước sạch: 4.227 đồng/m 3 .</w:t>
      </w:r>
    </w:p>
    <w:p>
      <w:r>
        <w:t>2. Mức giá tại khoản 1 Điều này chưa bao gồm thuế giá trị gia tăng theo quy định.</w:t>
      </w:r>
    </w:p>
    <w:p>
      <w:r>
        <w:t>3. Thời gian áp dụng: kể từ kỳ hóa đơn tháng 10/2023.</w:t>
      </w:r>
    </w:p>
    <w:p>
      <w:r>
        <w:t>4. Mức giá tại khoản 1 Điều này áp dụng cho nước sạch sinh hoạt đảm bảo chất lượng theo các quy chuẩn kỹ thuật do cơ quan nhà nước có thẩm quyền quy định.</w:t>
      </w:r>
    </w:p>
    <w:p>
      <w:r>
        <w:t>Điều 2.  Tổ chức thực hiện</w:t>
      </w:r>
    </w:p>
    <w:p>
      <w:r>
        <w:t>1. Công ty TNHH MTV cấp nước Tiền Giang điều chỉnh hợp đồng tiếp nhận nước từ Công ty Cổ phần Nước và Môi trường Quốc Việt theo mức giá quy định tại Điều 1.</w:t>
      </w:r>
    </w:p>
    <w:p>
      <w:r>
        <w:t>2. Công ty Cổ phần Nước và Môi trường Quốc Việt</w:t>
      </w:r>
    </w:p>
    <w:p>
      <w:r>
        <w:t>- Thường xuyên theo dõi, kiểm tra đảm bảo chất lượng nước thương phẩm đảm bảo theo quy định hiện hành.</w:t>
      </w:r>
    </w:p>
    <w:p>
      <w:r>
        <w:t>- Chủ động rà soát, trình điều chỉnh giá nước theo quy định tại Điều 4 Thông tư số 44/2021/TT-BTC ngày 18/6/2021 của Bộ Tài chính.</w:t>
      </w:r>
    </w:p>
    <w:p>
      <w:r>
        <w:t>Điều 3.  Chánh Văn phòng Ủy ban nhân dân tỉnh, Thủ trưởng các sở, ngành liên quan, Chủ tịch Ủy ban nhân dân các huyện, thị xã, thành phố, Công ty TNHH MTV cấp nước Tiền Giang, Công ty Cổ phần Nước và Môi trường Quốc Việt và các tổ chức, cá nhân có liên quan chịu trách nhiệm thi hành Quyết định này.</w:t>
      </w:r>
    </w:p>
    <w:p>
      <w:r>
        <w:t>Quyết định này có hiệu lực thi hành kể từ ngày ký./.</w:t>
      </w:r>
    </w:p>
    <w:p>
      <w:r>
        <w:t>Nơi nhận:</w:t>
      </w:r>
    </w:p>
    <w:p>
      <w:r>
        <w:t>- Như Điều 3;</w:t>
      </w:r>
    </w:p>
    <w:p>
      <w:r>
        <w:t>- CT và các PCT UBND tỉnh;</w:t>
      </w:r>
    </w:p>
    <w:p>
      <w:r>
        <w:t>- Các sở: TC, XD, NN&amp;PTNT, KH&amp;ĐT;</w:t>
      </w:r>
    </w:p>
    <w:p>
      <w:r>
        <w:t>- VP: CVP và các PCVP, Phòng KT (Tâm, Luân);</w:t>
      </w:r>
    </w:p>
    <w:p>
      <w:r>
        <w:t>- Cổng Thông tin điện tử tỉnh;</w:t>
      </w:r>
    </w:p>
    <w:p>
      <w:r>
        <w:t>- Lưu: VT, (Tú).</w:t>
      </w:r>
    </w:p>
    <w:p>
      <w:r>
        <w:t>TM. ỦY BAN NHÂN DÂN TỈNH</w:t>
      </w:r>
    </w:p>
    <w:p>
      <w:r>
        <w:t>KT. CHỦ TỊCH</w:t>
      </w:r>
    </w:p>
    <w:p>
      <w:r>
        <w:t>PHÓ CHỦ TỊCH</w:t>
      </w:r>
    </w:p>
    <w:p>
      <w:r>
        <w:t>Trần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