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2225/QĐ-UBND năm 2024 công bố danh mục thủ tục hành chính, phê duyệt quy trình nội bộ, quy trình điện tử giải quyết thủ tục hành chính mới trong lĩnh vực tài sản kết cấu hạ tầng chợ do nhà nước đầu tư, quản lý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2225/ QĐ-UBND</w:t>
      </w:r>
    </w:p>
    <w:p>
      <w:r>
        <w:t>Đồng  Nai, ngày  26  tháng 7 năm 2024</w:t>
      </w:r>
    </w:p>
    <w:p>
      <w:r>
        <w:t>QUYẾT ĐỊNH</w:t>
      </w:r>
    </w:p>
    <w:p>
      <w:r>
        <w:t>VỀ VIỆC CÔNG BỐ DANH MỤC THỦ TỤC HÀNH CHÍNH, PHÊ DUYỆT QUY TRÌNH NỘI BỘ, QUY TRÌNH ĐIỆN TỬ GIẢI QUYẾT THỦ TỤC HÀNH CHÍNH MỚI BAN HÀNH TRONG LĨNH VỰC TÀI SẢN KẾT CẤU HẠ TẦNG CHỢ DO NHÀ NƯỚC ĐẦU TƯ, QUẢN LÝ THUỘC THẨM QUYỀN GIẢI QUYẾT CỦA NGÀNH CÔNG THƯƠNG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 bổ sung một số điều của các nghị định liên quan đến kiểm soát thủ tục hành chính; Nghị định số 92/2017/NĐ-CP ngày 07 tháng 8 năm 2017 của Chính phủ về  sửa đổi , bổ sung một số điều của các nghị định liên quan đến kiểm soát thủ tục hành chính;</w:t>
      </w:r>
    </w:p>
    <w:p>
      <w:r>
        <w:t>Căn cứ Nghị định số 61/2018/NĐ-CP ngày 23 tháng 4 năm 2018 của Chính phủ về thực hiện cơ chế một  cửa , một cửa liên thông trong giải quyết thủ tục hành chính; 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1825/QĐ-BCT ngày 09 tháng 7 năm 2024 của Bộ trưởng Bộ Công Thương công bố thủ tục hành chính mới ban hành trong lĩnh vực tài sản kết cấu hạ tầng chợ do nhà nước đầu tư, quản lý;</w:t>
      </w:r>
    </w:p>
    <w:p>
      <w:r>
        <w:t>Theo đề nghị của Giám đốc Sở Công Thương tại Tờ trình số 3967/TTr-SCT ngày 24 tháng 7 năm 2024.</w:t>
      </w:r>
    </w:p>
    <w:p>
      <w:r>
        <w:t>QUYẾT ĐỊNH:</w:t>
      </w:r>
    </w:p>
    <w:p>
      <w:r>
        <w:t>Điều 1.  Công bố kèm theo Quyết định này danh mục 03 thủ tục hành chính và phê duyệt 04 quy trình nội bộ, quy trình điện tử giải quyết thủ tục hành chính mới ban hành thuộc thẩm quyền giải quyết của UBND cấp huyện, Sở Công Thương, UBND tỉnh Đồng Nai.</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8 năm 2024.</w:t>
      </w:r>
    </w:p>
    <w:p>
      <w:r>
        <w:t>Điều 3.  Sở Công Thương, Trung tâm Phục vụ hành chính công tỉnh, UBND các huyện, thành phố Long Khánh, thành phố Biên Hoà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Công Thương cập nhật nội dung thủ tục hành chính đã được công bố lên Cơ sở dữ liệu quốc gia về thủ tục hành chính của Chính phủ.</w:t>
      </w:r>
    </w:p>
    <w:p>
      <w:r>
        <w:t>Sở Thông tin và Truyền thông có trách nhiệm chủ trì, phối hợp với Sở Công Thương và các cơ quan, đơn vị có liên quan thực hiện cập nhật nội dung các thủ tục hành chính, cấu hình quy trình nội bộ, quy trình điện tử giải quyết thủ tục hành chính mới ban hành được công bố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Thông tin và Truyền thông, Công Thương; Chủ tịch: UBND các huyện, UBND thành phố Biên Hòa và UBND thành phố Long Khánh; Giám đốc Trung tâm Phục vụ hành chính công tỉnh và các tổ chức, cá nhân có liên quan chịu trách nhiệm thi hành Quyết định này./.</w:t>
      </w:r>
    </w:p>
    <w:p>
      <w:r>
        <w:t>Nơi nhận:</w:t>
      </w:r>
    </w:p>
    <w:p>
      <w:r>
        <w:t>- Như Điều 4;</w:t>
      </w:r>
    </w:p>
    <w:p>
      <w:r>
        <w:t>- Cục KSTTHC (VPCP);</w:t>
      </w:r>
    </w:p>
    <w:p>
      <w:r>
        <w:t>- Bộ Công Thương;</w:t>
      </w:r>
    </w:p>
    <w:p>
      <w:r>
        <w:t>- TT. Tỉnh ủy;</w:t>
      </w:r>
    </w:p>
    <w:p>
      <w:r>
        <w:t>- TT. HĐND tỉnh;</w:t>
      </w:r>
    </w:p>
    <w:p>
      <w:r>
        <w:t>-  U BMTTQVN tỉnh;</w:t>
      </w:r>
    </w:p>
    <w:p>
      <w:r>
        <w:t>- Q.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DANH MỤC</w:t>
      </w:r>
    </w:p>
    <w:p>
      <w:r>
        <w:t>THỦ TỤC HÀNH CHÍNH MỚI BAN HÀNH TRONG LĨNH VỰC TÀI SẢN KẾT CẤU HẠ TẦNG CHỢ DO NHÀ NƯỚC ĐẦU TƯ, QUẢN LÝ THUỘC THẨM QUYỀN GIẢI QUYẾT CỦA NGÀNH CÔNG THƯƠNG</w:t>
      </w:r>
    </w:p>
    <w:p>
      <w:r>
        <w:t>(Ban hành kèm theo Quyết định số  2225 /QĐ-UBND ng ày 26/7/2024  của Chủ UBND tỉnh Đồng Nai)</w:t>
      </w:r>
    </w:p>
    <w:p>
      <w:r>
        <w:t>DANH MỤC THỦ TỤC HÀNH CHÍNH MỚI BAN HÀNH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TÀI SẢN KẾT CẤU HẠ TẦNG CHỢ DO NHÀ NƯỚC ĐẦU TƯ, QUẢN LÝ</w:t>
      </w:r>
    </w:p>
    <w:p>
      <w:r>
        <w:t>1</w:t>
      </w:r>
    </w:p>
    <w:p>
      <w:r>
        <w:t>1.012567</w:t>
      </w:r>
    </w:p>
    <w:p>
      <w:r>
        <w:t>Giao tài sản kết cấu hạ tầng chợ do cấp tỉnh quản lý</w:t>
      </w:r>
    </w:p>
    <w:p>
      <w:r>
        <w:t>* Đối với chợ hạng 1</w:t>
      </w:r>
    </w:p>
    <w:p>
      <w:r>
        <w:t>- Trong thời hạn 60 ngày kể từ ngày nhận đủ hồ sơ, Sở Công Thương chủ trì, phối hợp với các cơ quan liên quan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Nộp trực tiếp tại Sở Công Thương (Tầng 4 - Trụ sở Khối nhà nước tỉnh, địa chỉ: số 02, Nguyễn Văn Trị, phường Thanh Bình, thành phố Biên Hòa, tỉnh Đồng Nai) hoặc qua đường bưu điện hoặc qua Cổng dịch vụ công trực tuyến tại địa chỉ: dichvucong. dongnai.gov.vn hoặc https://dichvucong.gov.vn (nếu có).</w:t>
      </w:r>
    </w:p>
    <w:p>
      <w:r>
        <w:t>Cơ quan chuyên môn về tài sản kết cấu hạ tầng chợ cấp tỉnh, Ủy ban nhân dân cấp tỉnh.</w:t>
      </w:r>
    </w:p>
    <w:p>
      <w:r>
        <w:t>Không có</w:t>
      </w:r>
    </w:p>
    <w:p>
      <w:r>
        <w:t>- Nghị định số 60/2024/NĐ-CP ngày 05 tháng 6 năm 2024 của Chính phủ về phát triển và quản lý chợ.</w:t>
      </w:r>
    </w:p>
    <w:p>
      <w:r>
        <w:t>- Quyết định số 52/2015/QĐ-UBND ngày 22/12/2015 của UBND tỉnh ban hành Quy định về tổ chức, quản lý và phát triển chợ trên địa bàn tỉnh Đồng Nai;</w:t>
      </w:r>
    </w:p>
    <w:p>
      <w:r>
        <w:t>- Quyết định số 03/2019/QĐ-UBND ngày 11/01/2019 của UBND tỉnh về việc sửa đổi, bổ sung một số điều của Quy định về tổ chức, quản lý và phát triển chợ trên địa bàn tỉnh Đồng Nai ban hành kèm theo Quyết định số 52/2015/QĐ-UBND ngày 22/12/2015 của UBND tỉnh.</w:t>
      </w:r>
    </w:p>
    <w:p>
      <w:r>
        <w:t>Nội dung TTHC thực hiện theo Quyết định số 1825/QĐ-BCT ngày 09 tháng 7 năm 2024 của Bộ trưởng Bộ Công Thương công bố thủ tục hành chính mới ban hành trong lĩnh vực tài sản kết cấu hạ tầng chợ do nhà nước đầu tư, quản lý</w:t>
      </w:r>
    </w:p>
    <w:p>
      <w:r>
        <w:t>2</w:t>
      </w:r>
    </w:p>
    <w:p>
      <w:r>
        <w:t>1 .012568</w:t>
      </w:r>
    </w:p>
    <w:p>
      <w:r>
        <w:t>Giao tài sản kết cấu hạ tầng chợ do cấp huyện quản lý</w:t>
      </w:r>
    </w:p>
    <w:p>
      <w:r>
        <w:t>* Đối với chợ hạng 2 và hạng 3</w:t>
      </w:r>
    </w:p>
    <w:p>
      <w:r>
        <w:t>- Trong thời hạn 60 ngày kể từ ngày nhận đủ hồ sơ, phòng Kinh tế thành phố/phòng Kinh tế và Hạ tầng chủ trì, phối hợp với các cơ quan liên quan trình UBND cấp huyện xem xét, quyết định giao tài sản.</w:t>
      </w:r>
    </w:p>
    <w:p>
      <w:r>
        <w:t>- Trong thời hạn 30 ngày, kể từ ngày có Quyết định giao tài sản kết cấu hạ tầng chợ của UBND  cấp  huyện, các cơ quan, đơn vị, doanh nghiệp có liên quan thực hiện việc bàn giao, tiếp nhận tài sản</w:t>
      </w:r>
    </w:p>
    <w:p>
      <w:r>
        <w:t>- Nộp hồ sơ trực tiếp hoặc gửi qua bưu điện đến Bộ phận tiếp nhận và trả kết quả của UBND cấp huyện.</w:t>
      </w:r>
    </w:p>
    <w:p>
      <w:r>
        <w:t>- Nộp trực tuyến tại địa chỉ: dichvucong.dongnai. gov.vn hoặc https://dichvucong.gov.vn (nếu có)</w:t>
      </w:r>
    </w:p>
    <w:p>
      <w:r>
        <w:t>Cơ quan chuyên môn về tài sản kết cấu hạ tầng chợ cấp huyện, Ủy ban nhân dân cấp huyện.</w:t>
      </w:r>
    </w:p>
    <w:p>
      <w:r>
        <w:t>Không có</w:t>
      </w:r>
    </w:p>
    <w:p>
      <w:r>
        <w:t>- Nghị định số 60/2024/NĐ-CP ngày 05 tháng 6 năm 2024 của Chính phủ về phát triển và quản lý chợ.</w:t>
      </w:r>
    </w:p>
    <w:p>
      <w:r>
        <w:t>- Quyết định số 52/2015/QĐ-UBND ngày 22/12/2015 của UBND tỉnh ban hành Quy định về tổ chức, quản lý và phát triển chợ trên địa bàn tỉnh Đồng Nai;</w:t>
      </w:r>
    </w:p>
    <w:p>
      <w:r>
        <w:t>- Quyết định số 03/2019/QĐ-UBND ngày 11/01/2019 của UBND tỉnh về việc sửa đổi, bổ sung một số điều của Quy định về tổ chức, quản lý và phát triển chợ trên địa bàn tỉnh Đồng Nai ban hành kèm theo Quyết định số 52/2015/ QĐ -UBND ngày 22/12/2015 của UBND tỉnh.</w:t>
      </w:r>
    </w:p>
    <w:p>
      <w:r>
        <w:t>Nội dung TTHC thực hiện theo Quyết định số 1825/QĐ-BCT ngày 09 tháng 7 năm 2024 của Bộ trưởng Bộ Công Thươ n g công  bố  thủ tục hành chính mới ban hành trong lĩnh vực tài sản kết cấu hạ tầng chợ do nhà nước đầu tư, quản lý</w:t>
      </w:r>
    </w:p>
    <w:p>
      <w:r>
        <w:t>3</w:t>
      </w:r>
    </w:p>
    <w:p>
      <w:r>
        <w:t>1.012569</w:t>
      </w:r>
    </w:p>
    <w:p>
      <w:r>
        <w:t>Thu hồi tài sản kết cấu hạ tầng chợ</w:t>
      </w:r>
    </w:p>
    <w:p>
      <w:r>
        <w:t>* Đối với chợ hạng 1</w:t>
      </w:r>
    </w:p>
    <w:p>
      <w:r>
        <w:t>- Trong thời hạn 45 ngày, k 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Đối với chợ hạng 2 và hạng 3</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Nộp trực tiếp tại Sở Công Thương (Tầng 4 - Trụ sở Khối nhà nước tỉnh, địa chỉ: số 02, Nguyễn Văn Trị, phường Thanh Bình, thành phố Biên Hòa, tỉnh Đồng Nai) hoặc gửi qua đường bưu điện.</w:t>
      </w:r>
    </w:p>
    <w:p>
      <w:r>
        <w:t>- Nộp  hồ  sơ trực tiếp đến Bộ phận tiếp nhận và trả kết quả của UBND cấp huyện hoặc gửi qua đường bưu điện.</w:t>
      </w:r>
    </w:p>
    <w:p>
      <w:r>
        <w:t>- Nộp hồ sơ qua cổng dịch vụ công trực tuyến tại địa chỉ: dichvucong.dongnai. gov.vn hoặc https://dichvucong.gov.vn (nếu có).</w:t>
      </w:r>
    </w:p>
    <w:p>
      <w:r>
        <w:t>Cơ quan chuyên môn về tài sản kết cấu hạ tầng chợ, Ủy ban nhân dân cấp tỉnh, Ủy ban nhân dân cấp huyện.</w:t>
      </w:r>
    </w:p>
    <w:p>
      <w:r>
        <w:t>Không có</w:t>
      </w:r>
    </w:p>
    <w:p>
      <w:r>
        <w:t>- Nghị định số 60/2024/NĐ-CP ngày 05 tháng 6 năm 2024 của Chính phủ về phát triển và quản lý chợ.</w:t>
      </w:r>
    </w:p>
    <w:p>
      <w:r>
        <w:t>- Quyết định số 52/2015/QĐ-UBND ngày 22/12/2015 của UBND tỉnh ban hành Quy định về tổ chức, quản lý và phát triển chợ trên địa bàn tỉnh Đồng Nai;</w:t>
      </w:r>
    </w:p>
    <w:p>
      <w:r>
        <w:t>- Quyết định số 03/2019/QĐ-UBND ngày 11/01/2019 của UBND tỉnh về việc sửa đổi, bổ sung một số điều của Quy định về tổ chức, quản lý và phát triển chợ trên địa bàn tỉnh Đồng Nai ban hành kèm theo Quyết định số 52/2015/QĐ-UBND ngày 22/12/2015 của UBND tỉnh.</w:t>
      </w:r>
    </w:p>
    <w:p>
      <w:r>
        <w:t>Nội dung TTHC thực hiện theo Quyết định số 1825/QĐ-BCT ngày 09 tháng 7 năm 2024 của Bộ trưởng Bộ Công Thương công  bố  thủ tục hành chính mới ban hành trong lĩnh vực tài sản kết cấu hạ tầng chợ do nhà nước đầu tư, quản lý</w:t>
      </w:r>
    </w:p>
    <w:p>
      <w:r>
        <w:t>QUY TRÌNH NỘI BỘ, QUY TRÌNH ĐIỆN TỬ</w:t>
      </w:r>
    </w:p>
    <w:p>
      <w:r>
        <w:t>GIẢI QUYẾT THỦ TỤC HÀNH CHÍNH MỚI BAN HÀNH TRONG LĨNH VỰC TÀI SẢN KẾT CẤU HẠ TẦNG CHỢ DO NHÀ NƯỚC ĐẦU TƯ, QUẢN LÝ THUỘC THẨM QUYỀN GIẢI QUYẾT CỦA NGÀNH CÔNG THƯƠNG</w:t>
      </w:r>
    </w:p>
    <w:p>
      <w:r>
        <w:t>(Ban hành kèm theo Quyết định s ố 2225 /QĐ-UBND ngày 2 6  tháng 7 năm 2024 của Chủ tịch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trên phần mềm Egov</w:t>
      </w:r>
    </w:p>
    <w:p>
      <w:r>
        <w:t>Số trang</w:t>
      </w:r>
    </w:p>
    <w:p>
      <w:r>
        <w:t>I</w:t>
      </w:r>
    </w:p>
    <w:p>
      <w:r>
        <w:t>Lĩnh vực Tài sản kết cấu hạ tầng  chợ  do nhà nước đầu tư, quản lý</w:t>
      </w:r>
    </w:p>
    <w:p>
      <w:r>
        <w:t>1</w:t>
      </w:r>
    </w:p>
    <w:p>
      <w:r>
        <w:t>1.012567</w:t>
      </w:r>
    </w:p>
    <w:p>
      <w:r>
        <w:t>Giao tài sản kết cấu hạ tầng chợ do cấp tỉnh quản lý</w:t>
      </w:r>
    </w:p>
    <w:p>
      <w:r>
        <w:t>*  Đối  với chợ hạng 1</w:t>
      </w:r>
    </w:p>
    <w:p>
      <w:r>
        <w:t>- Trong thời hạn 60 ngày kể từ ngày nhận đủ hồ sơ, Sở Công Thương chủ trì, phối hợp với các cơ quan liên quan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Nộp trực tiếp tại Sở Công Thương (Tầng 4 - Trụ sở Khối nhà nước tỉnh, địa chỉ: Số 02, Nguyễn Văn Trị, phường Thanh Bình, thành phố Biên Hòa, tỉnh Đồng Nai) hoặc qua đường bưu điện hoặc qua Cổng dịch vụ công trực tuyến tại địa chỉ: dichvucong.dongnai.gov.vn hoặc https://dichvucong.gov.vn (nếu có).</w:t>
      </w:r>
    </w:p>
    <w:p>
      <w:r>
        <w:t>Ban hành mới</w:t>
      </w:r>
    </w:p>
    <w:p>
      <w:r>
        <w:t>2</w:t>
      </w:r>
    </w:p>
    <w:p>
      <w:r>
        <w:t>1.012568</w:t>
      </w:r>
    </w:p>
    <w:p>
      <w:r>
        <w:t>Giao tài sản kết cấu hạ tầng chợ do cấp huyện quản lý</w:t>
      </w:r>
    </w:p>
    <w:p>
      <w:r>
        <w:t>* Đối với chợ hạng 2 và hạng 3</w:t>
      </w:r>
    </w:p>
    <w:p>
      <w:r>
        <w:t>- Trong thời hạn 60 ngày kể từ ngày nhận đủ hồ sơ, phòng Kinh tế thành phố/phòng Kinh tế và Hạ tầng chủ trì, phối hợp với các cơ quan liên quan trình UBND cấp huyện xem xét, quyết định giao tài sản.</w:t>
      </w:r>
    </w:p>
    <w:p>
      <w:r>
        <w:t>- Trong thời hạn 30 ngày, kể từ ngày có Quyết định giao tài sản kết cấu hạ tầng chợ của UBND cấp huyện, các cơ quan,  đơn  vị, doanh nghiệp có liên quan thực hiện việc bàn giao, tiếp nhận tài sản</w:t>
      </w:r>
    </w:p>
    <w:p>
      <w:r>
        <w:t>- Nộp hồ sơ trực tiếp hoặc gửi qua bưu điện đến Bộ phận tiếp nhận và trả kết quả của UBND cấp huyện.</w:t>
      </w:r>
    </w:p>
    <w:p>
      <w:r>
        <w:t>- Nộp trực tuyến tại địa chỉ: dichvucong.dongnai.gov.vn hoặc https://dichvucong.gov.vn (nếu có)</w:t>
      </w:r>
    </w:p>
    <w:p>
      <w:r>
        <w:t>Ban hành mới</w:t>
      </w:r>
    </w:p>
    <w:p>
      <w:r>
        <w:t>3</w:t>
      </w:r>
    </w:p>
    <w:p>
      <w:r>
        <w:t>1.012569</w:t>
      </w:r>
    </w:p>
    <w:p>
      <w:r>
        <w:t>Thu hồi tài sản kết cấu hạ tầng chợ</w:t>
      </w:r>
    </w:p>
    <w:p>
      <w:r>
        <w:t>* Đối với chợ hạng 1</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Đối với chợ hạng 2 và hạng 3</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xét, quyết định thu hồi.</w:t>
      </w:r>
    </w:p>
    <w:p>
      <w:r>
        <w:t>- Trong thời hạn 30 ngày, kể từ ngày nhận đủ hồ sơ quy định, Ủy ban nhân dân cấp có  thẩm  quyền xem xét, ban hành Quyết định thu hồi tài sản kết cấu hạ tầng chợ hoặc có văn bản hồi đáp trong trường hợp đề nghị thu hồi tài sản không phù hợp.</w:t>
      </w:r>
    </w:p>
    <w:p>
      <w:r>
        <w:t>- Nộp trực tiếp tại Sở Công Thương (Tầng 4 - Trụ sở Khối nhà nước tỉnh, địa chỉ: Số 02, Nguy ễ n Văn Trị, phường Thanh Bình, thành phố Biên Hòa, tĩnh Đồng Nai) hoặc gửi qua đường bưu điện.</w:t>
      </w:r>
    </w:p>
    <w:p>
      <w:r>
        <w:t>- Nộp hồ sơ trực tiếp đến Bộ phận tiếp nhận và trả kết quả của UBND cấp huyện hoặc gửi qua đường bưu điện.</w:t>
      </w:r>
    </w:p>
    <w:p>
      <w:r>
        <w:t>- Nộp hồ sơ qua Cổng dịch vụ công trực tuyến tại địa chỉ: dichvucong.dongnai.gov.vn hoặc https://dichvucong.gov.vn (nếu có).</w:t>
      </w:r>
    </w:p>
    <w:p>
      <w:r>
        <w:t>Ban hành mới</w:t>
      </w:r>
    </w:p>
    <w:p>
      <w:r>
        <w:t>Phần II</w:t>
      </w:r>
    </w:p>
    <w:p>
      <w:r>
        <w:t>QUY TRÌNH NỘI BỘ, QUY TRÌNH ĐIỆN TỬ</w:t>
      </w:r>
    </w:p>
    <w:p>
      <w:r>
        <w:t>Thủ tục: Giao tài sản kết cấu hạ tầng chợ do cấp tỉnh quản lý (đối với chợ hạng 1)</w:t>
      </w:r>
    </w:p>
    <w:p>
      <w:r>
        <w:t>1. Thời hạn giải quyết:  90 ngày kể từ ngày nhận được hồ sơ đầy đủ và hợp lệ</w:t>
      </w:r>
    </w:p>
    <w:p>
      <w:r>
        <w:t>2. Lưu đồ giải quyết:</w:t>
      </w:r>
    </w:p>
    <w:p>
      <w:r>
        <w:t>Thủ tục: Giao tài sản kết cấu hạ tầng chợ do cấp huyện quản lý (đối với chợ hạng 2, hạng 3)</w:t>
      </w:r>
    </w:p>
    <w:p>
      <w:r>
        <w:t>1. Thời hạn giải quyết:  90 ngày kể từ ngày nhận được hồ sơ đầy đủ và hợp lệ</w:t>
      </w:r>
    </w:p>
    <w:p>
      <w:r>
        <w:t>2. Lưu đồ giải quyết:</w:t>
      </w:r>
    </w:p>
    <w:p>
      <w:r>
        <w:t>Thủ tục: Thu hồi tài sản kết cấu hạ tầng chợ (đối với chợ hạng 1)</w:t>
      </w:r>
    </w:p>
    <w:p>
      <w:r>
        <w:t>1. Thời hạn giải quyết:  75 ngày kể từ ngày nhận được hồ sơ đầy đủ và hợp lệ</w:t>
      </w:r>
    </w:p>
    <w:p>
      <w:r>
        <w:t>2.  Lưu  đồ giải quyết:</w:t>
      </w:r>
    </w:p>
    <w:p>
      <w:r>
        <w:t>Thủ tục: Thu hồi tài sản kết cấu hạ tầng chợ (đối với chợ hạng 2 và hạng 3)</w:t>
      </w:r>
    </w:p>
    <w:p>
      <w:r>
        <w:t>1. Thời hạn giải quyết:  75 ngày kể từ ngày nhận được hồ sơ đầy đủ và hợp lệ</w:t>
      </w:r>
    </w:p>
    <w:p>
      <w:r>
        <w:t>2.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