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2224/QĐ-UBND năm 2024 công bố 03 thủ tục hành chính nội bộ mới lĩnh vực giáo dục đào tạo thuộc thẩm quyền giải quyết của Sở Giáo dục và Đào tạo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2224/QĐ-UBND</w:t>
      </w:r>
    </w:p>
    <w:p>
      <w:r>
        <w:t>Bến Tre, ngày 20 tháng 9 năm 2024</w:t>
      </w:r>
    </w:p>
    <w:p>
      <w:r>
        <w:t>QUYẾT ĐỊNH</w:t>
      </w:r>
    </w:p>
    <w:p>
      <w:r>
        <w:t>VỀ VIỆC CÔNG BỐ 03 THỦ TỤC HÀNH CHÍNH NỘI BỘ MỚI BAN HÀNH LĨNH VỰC GIÁO DỤC ĐÀO TẠO THUỘC THẨM QUYỀN GIẢI QUYẾT CỦA SỞ GIÁO DỤC VÀ ĐÀO TẠO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Công văn số 5990/VPCP-KSTT ngày 22 tháng 8 năm 2024 của Văn phòng Chính phủ về việc công bố, rà soát, đơn giản hóa thủ tục hành chính;</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Theo đề nghị của Giám đốc Sở Giáo dục và Đào tạo tại Tờ trình số 2576/TTr-SGD&amp;ĐT ngày 16 tháng 9 năm 2024.</w:t>
      </w:r>
    </w:p>
    <w:p>
      <w:r>
        <w:t>QUYẾT ĐỊNH:</w:t>
      </w:r>
    </w:p>
    <w:p>
      <w:r>
        <w:t>Điều 1.  Công bố kèm theo Quyết định này 03 thủ tục hành chính nội bộ mới ban hành lĩnh vực giáo dục đào tạo thuộc thẩm quyền giải quyết của Sở Giáo dục và Đào tạo tỉnh Bến Tre (Phụ lục kèm theo).</w:t>
      </w:r>
    </w:p>
    <w:p>
      <w:r>
        <w:t>Điều 2.  Quyết định có hiệu lực thi hành kể từ ngày ký.</w:t>
      </w:r>
    </w:p>
    <w:p>
      <w:r>
        <w:t>Điều 3.  Chánh Văn phòng Ủy ban nhân dân tỉnh; Giám đốc Sở Giáo dục và Đào tạo; các tổ chức, cá nhân có liên quan chịu trách nhiệm thi hành Quyết định này./.</w:t>
      </w:r>
    </w:p>
    <w:p>
      <w:r>
        <w:t>Nơi nhận:</w:t>
      </w:r>
    </w:p>
    <w:p>
      <w:r>
        <w:t>- Như Điều 3;</w:t>
      </w:r>
    </w:p>
    <w:p>
      <w:r>
        <w:t>- Bộ Giáo dục và Đào tạo;</w:t>
      </w:r>
    </w:p>
    <w:p>
      <w:r>
        <w:t>- Cục Kiểm soát TTHC-VPCP;</w:t>
      </w:r>
    </w:p>
    <w:p>
      <w:r>
        <w:t>- Chủ tịch, các PCT UBND tỉnh;</w:t>
      </w:r>
    </w:p>
    <w:p>
      <w:r>
        <w:t>- Các PCVP UBND tỉnh;</w:t>
      </w:r>
    </w:p>
    <w:p>
      <w:r>
        <w:t>- Sở Giáo dục và Đào tạo;</w:t>
      </w:r>
    </w:p>
    <w:p>
      <w:r>
        <w:t>- Phòng KSTT, KG-VX, TTPVHCC;</w:t>
      </w:r>
    </w:p>
    <w:p>
      <w:r>
        <w:t>- Cổng TTĐT tỉnh;</w:t>
      </w:r>
    </w:p>
    <w:p>
      <w:r>
        <w:t>- Lưu: VT, TNBV.</w:t>
      </w:r>
    </w:p>
    <w:p>
      <w:r>
        <w:t>CHỦ TỊCH</w:t>
      </w:r>
    </w:p>
    <w:p>
      <w:r>
        <w:t>Trần Ngọc Tam</w:t>
      </w:r>
    </w:p>
    <w:p>
      <w:r>
        <w:t>PHỤ LỤC I</w:t>
      </w:r>
    </w:p>
    <w:p>
      <w:r>
        <w:t>DANH MỤC THỦ TỤC HÀNH CHÍNH NỘI BỘ THUỘC THẨM QUYỀN GIẢI QUYẾT CỦA SỞ GIÁO DỤC VÀ ĐÀO TẠO TỈNH BẾN TRE</w:t>
      </w:r>
    </w:p>
    <w:p>
      <w:r>
        <w:t>(Kèm theo Quyết định số 2224/QĐ-UBND ngày 20 tháng 9 năm 2024 của Ủy ban nhân dân tỉnh Bến Tre)</w:t>
      </w:r>
    </w:p>
    <w:p>
      <w:r>
        <w:t>Danh mục thủ tục hành chính nội bộ</w:t>
      </w:r>
    </w:p>
    <w:p>
      <w:r>
        <w:t>Lĩnh vực: Giáo dục và đào tạo</w:t>
      </w:r>
    </w:p>
    <w:p>
      <w:r>
        <w:t>Số TT</w:t>
      </w:r>
    </w:p>
    <w:p>
      <w:r>
        <w:t>Tên thủ tục hành chính</w:t>
      </w:r>
    </w:p>
    <w:p>
      <w:r>
        <w:t>Lĩnh vực</w:t>
      </w:r>
    </w:p>
    <w:p>
      <w:r>
        <w:t>Cơ quan thực hiện</w:t>
      </w:r>
    </w:p>
    <w:p>
      <w:r>
        <w:t>1.</w:t>
      </w:r>
    </w:p>
    <w:p>
      <w:r>
        <w:t>Đánh giá mức độ chuyển đổi số của cơ sở giáo dục phổ thông và giáo dục thường xuyên.</w:t>
      </w:r>
    </w:p>
    <w:p>
      <w:r>
        <w:t>Giáo dục thường xuyên</w:t>
      </w:r>
    </w:p>
    <w:p>
      <w:r>
        <w:t>Sở Giáo dục và Đào tạo</w:t>
      </w:r>
    </w:p>
    <w:p>
      <w:r>
        <w:t>2.</w:t>
      </w:r>
    </w:p>
    <w:p>
      <w:r>
        <w:t>Công nhận thư viện trường trung học phổ thông và trường phổ thông có nhiều cấp học (cấp học cao nhất là trung học phổ thông) đạt tiêu chuẩn Mức độ 1.</w:t>
      </w:r>
    </w:p>
    <w:p>
      <w:r>
        <w:t>Sở Giáo dục và Đào tạo</w:t>
      </w:r>
    </w:p>
    <w:p>
      <w:r>
        <w:t>3.</w:t>
      </w:r>
    </w:p>
    <w:p>
      <w:r>
        <w:t>Công nhận thư viện trường trung học phổ thông và trường phổ thông có nhiều cấp học (cấp học cao nhất là trung học phổ thông) đạt tiêu chuẩn Mức độ 2.</w:t>
      </w:r>
    </w:p>
    <w:p>
      <w:r>
        <w:t>Sở Giáo dục và Đào tạo</w:t>
      </w:r>
    </w:p>
    <w:p>
      <w:r>
        <w:t>PHỤ LỤC II</w:t>
      </w:r>
    </w:p>
    <w:p>
      <w:r>
        <w:t>NỘI DUNG THỦ TỤC HÀNH CHÍNH NỘI BỘ THUỘC THẨM QUYỀN GIẢI QUYẾT CỦA SỞ GIÁO DỤC VÀ ĐÀO TẠO TỈNH BẾN TRE</w:t>
      </w:r>
    </w:p>
    <w:p>
      <w:r>
        <w:t>(Kèm theo Quyết định số 2224/QĐ-UBND ngày 20 tháng 9 năm 2024 của Ủy ban nhân dân tỉnh Bến Tre)</w:t>
      </w:r>
    </w:p>
    <w:p>
      <w:r>
        <w:t>LĨNH VỰC: GIÁO DỤC VÀ ĐÀO TẠO</w:t>
      </w:r>
    </w:p>
    <w:p>
      <w:r>
        <w:t>1. Thủ tục: Đánh giá mức độ chuyển đổi số của cơ sở giáo dục phổ thông và giáo dục thường xuyên</w:t>
      </w:r>
    </w:p>
    <w:p>
      <w:r>
        <w:t>1.1. Trình tự thực hiện:</w:t>
      </w:r>
    </w:p>
    <w:p>
      <w:r>
        <w:t>Bước 1:  Sở Giáo dục và Đào tạo ban hành kế hoạch, hướng dẫn đánh giá mức độ chuyển đổi số của cơ sở giáo dục phổ thông và giáo dục thường xuyên.</w:t>
      </w:r>
    </w:p>
    <w:p>
      <w:r>
        <w:t>Bước 2:  Cơ sở giáo dục phổ thông tự đánh giá gửi cơ quan quản lý giáo dục trực tiếp, cập nhật kết quả tự đánh giá lên hệ thống cơ sở dữ liệu ngành Giáo dục trước ngày 31/5 hằng năm.</w:t>
      </w:r>
    </w:p>
    <w:p>
      <w:r>
        <w:t>Bước 3:  Sở Giáo dục và Đào tạo thành lập các đoàn đánh giá ngoài và thực hiện đánh giá ngoài.</w:t>
      </w:r>
    </w:p>
    <w:p>
      <w:r>
        <w:t>Bước 4:  Giám đốc Sở Giáo dục và Đào tạo ra Quyết định công nhận mức độ chuyển đổi số đối với cơ sở giáo dục thuộc thẩm quyền quản lý.</w:t>
      </w:r>
    </w:p>
    <w:p>
      <w:r>
        <w:t>1.2. Cách thức thực hiện:  Nộp hồ sơ trực tiếp hoặc qua đường bưu điện đến Sở Giáo dục và Đào tạo.</w:t>
      </w:r>
    </w:p>
    <w:p>
      <w:r>
        <w:t>1.3. Thành phần hồ sơ:</w:t>
      </w:r>
    </w:p>
    <w:p>
      <w:r>
        <w:t>- Kế hoạch tổ chức tự đánh giá mức độ chuyển đổi số của cơ sở giáo dục.</w:t>
      </w:r>
    </w:p>
    <w:p>
      <w:r>
        <w:t>- Kết quả tự đánh giá có phê duyệt của thủ trưởng.</w:t>
      </w:r>
    </w:p>
    <w:p>
      <w:r>
        <w:t>- Minh chứng kèm theo.</w:t>
      </w:r>
    </w:p>
    <w:p>
      <w:r>
        <w:t>1.4. Số lượng hồ sơ:  01 bộ.</w:t>
      </w:r>
    </w:p>
    <w:p>
      <w:r>
        <w:t>1.5. Thời hạn giải quyết:  120 ngày.</w:t>
      </w:r>
    </w:p>
    <w:p>
      <w:r>
        <w:t>1.6. Đối tượng thực hiện:  Cơ sở giáo dục phổ thông và giáo dục thường xuyên.</w:t>
      </w:r>
    </w:p>
    <w:p>
      <w:r>
        <w:t>1.7. Cơ quan thực hiện TTHC:</w:t>
      </w:r>
    </w:p>
    <w:p>
      <w:r>
        <w:t>Cơ quan trực tiếp thực hiện TTHC: Sở Giáo dục và Đào tạo.</w:t>
      </w:r>
    </w:p>
    <w:p>
      <w:r>
        <w:t>Người/cơ quan có thẩm quyền giải quyết TTHC: Giám đốc Sở Giáo dục và Đào tạo.</w:t>
      </w:r>
    </w:p>
    <w:p>
      <w:r>
        <w:t>1.8. Kết quả thực hiện TTHC:  Quyết định công nhận mức độ chuyển đổi số đối với cơ sở giáo dục.</w:t>
      </w:r>
    </w:p>
    <w:p>
      <w:r>
        <w:t>1.9. Phí, lệ phí:  Không.</w:t>
      </w:r>
    </w:p>
    <w:p>
      <w:r>
        <w:t>1.10. Mẫu đơn, tờ khai:  Không.</w:t>
      </w:r>
    </w:p>
    <w:p>
      <w:r>
        <w:t>1.11. Yêu cầu, điều kiện:  Không.</w:t>
      </w:r>
    </w:p>
    <w:p>
      <w:r>
        <w:t>1.12. Căn cứ pháp lý:  Quyết định số 4725/QĐ-BGDĐT ngày 30 tháng 12 năm 2022 của Bộ Giáo dục và Đào tạo ban hành “Bộ chỉ số đánh giá mức độ chuyển đổi số của cơ sở giáo dục phổ thông và giáo dục thường xuyên”.</w:t>
      </w:r>
    </w:p>
    <w:p>
      <w:r>
        <w:t>2. Thủ tục: Công nhận thư viện trường trung học phổ thông và trường phổ thông có nhiều cấp học (cấp học cao nhất là trung học phổ thông) đạt tiêu chuẩn Mức độ 1.</w:t>
      </w:r>
    </w:p>
    <w:p>
      <w:r>
        <w:t>2.1. Trình tự thực hiện:</w:t>
      </w:r>
    </w:p>
    <w:p>
      <w:r>
        <w:t>Bước 1:  Thư viện tự đánh giá</w:t>
      </w:r>
    </w:p>
    <w:p>
      <w:r>
        <w:t>a) Báo cáo tự đánh giá hoạt động thư viện trường trung học phổ thông và trường phổ thông có nhiều cấp học (cấp học cao nhất là trung học phổ thông) do người làm công tác thư viện thực hiện, Hiệu trưởng kiểm tra, phê duyệt và gửi về Sở Giáo dục và Đào tạo đề nghị thẩm định và công nhận.</w:t>
      </w:r>
    </w:p>
    <w:p>
      <w:r>
        <w:t>b) Thư viện tự đánh giá hoạt động hàng năm vào cuối năm học theo các quy định tại Thông tư số 16/2022/BGDĐT ngày 22 tháng 11 năm 2022 của Bộ Giáo dục và Đào tạo và gửi báo cáo kết quả tự đánh giá về cơ quan quản lý giáo dục chậm nhất 60 ngày sau khi kết thúc năm học.</w:t>
      </w:r>
    </w:p>
    <w:p>
      <w:r>
        <w:t>Bước 2:  Đánh giá và công nhận thư viện</w:t>
      </w:r>
    </w:p>
    <w:p>
      <w:r>
        <w:t>a) Cơ quan quản lý giáo dục thực hiện đánh giá và công nhận thư viện đạt mức độ tiêu chuẩn: thành lập Tổ kiểm tra thẩm định thư viện trường trung học phổ thông và trường phổ thông có nhiều cấp học (cấp học cao nhất là trung học phổ thông) đạt tiêu chuẩn Mức độ 1.</w:t>
      </w:r>
    </w:p>
    <w:p>
      <w:r>
        <w:t>b) Đánh giá và công nhận thư viện trường trung học phổ thông và trường phổ thông có nhiều cấp học (cấp học cao nhất là trung học phổ thông) do Sở Giáo dục và Đào tạo thực hiện.</w:t>
      </w:r>
    </w:p>
    <w:p>
      <w:r>
        <w:t>c) Chu kỳ đánh giá và công nhận thư viện là 05 năm.</w:t>
      </w:r>
    </w:p>
    <w:p>
      <w:r>
        <w:t>2.2. Cách thức thực hiện:</w:t>
      </w:r>
    </w:p>
    <w:p>
      <w:r>
        <w:t>- Nộp hồ sơ trực tiếp hoặc qua đường bưu điện đến Sở Giáo dục và Đào tạo</w:t>
      </w:r>
    </w:p>
    <w:p>
      <w:r>
        <w:t>- Nộp qua hệ thống quản lý văn bản và điều hành tỉnh Bến Tre.</w:t>
      </w:r>
    </w:p>
    <w:p>
      <w:r>
        <w:t>2.3. Thành phần hồ sơ:</w:t>
      </w:r>
    </w:p>
    <w:p>
      <w:r>
        <w:t>- Báo cáo tự đánh giá hoạt động thư viện trường trung học phổ thông và trường phổ thông có nhiều cấp học (cấp học cao nhất là trung học phổ thông).</w:t>
      </w:r>
    </w:p>
    <w:p>
      <w:r>
        <w:t>- Đề nghị công nhận thư viện đạt tiêu chuẩn Mức độ 1.</w:t>
      </w:r>
    </w:p>
    <w:p>
      <w:r>
        <w:t>2.4. Số lượng hồ sơ:  01 bộ.</w:t>
      </w:r>
    </w:p>
    <w:p>
      <w:r>
        <w:t>2.5. Thời hạn giải quyết:  40 ngày.</w:t>
      </w:r>
    </w:p>
    <w:p>
      <w:r>
        <w:t>2.6. Đối tượng thực hiện:  Trường trung học phổ thông và trường phổ thông có nhiều cấp học (cấp học cao nhất là trung học phổ thông).</w:t>
      </w:r>
    </w:p>
    <w:p>
      <w:r>
        <w:t>2.7. Cơ quan thực hiện TTHC:</w:t>
      </w:r>
    </w:p>
    <w:p>
      <w:r>
        <w:t>Cơ quan trực tiếp thực hiện TTHC: Sở Giáo dục và Đào tạo.</w:t>
      </w:r>
    </w:p>
    <w:p>
      <w:r>
        <w:t>Người/cơ quan có thẩm quyền giải quyết TTHC: Sở Giáo dục và Đào tạo.</w:t>
      </w:r>
    </w:p>
    <w:p>
      <w:r>
        <w:t>2.8. Kết quả thực hiện TTHC:  Quyết định công nhận thư viện trường trung học phổ thông và trường phổ thông có nhiều cấp học (cấp học cao nhất là trung học phổ thông) đạt tiêu chuẩn Mức độ 1.</w:t>
      </w:r>
    </w:p>
    <w:p>
      <w:r>
        <w:t>2.9. Phí, lệ phí:  không.</w:t>
      </w:r>
    </w:p>
    <w:p>
      <w:r>
        <w:t>2.10. Mẫu đơn, tờ khai:  Không.</w:t>
      </w:r>
    </w:p>
    <w:p>
      <w:r>
        <w:t>2.11. Yêu cầu, điều kiện:  Tất cả các tiêu chuẩn: Tài nguyên thông tin, cơ sở vật chất, thiết bị chuyên dùng, hoạt động thư viện, quản lý thư viện phải bảo đảm đạt tiêu chuẩn Mức độ 1 tại Thông tư số 16/2022/BGDĐT ngày 22 tháng 11 năm 2022 của Bộ Giáo dục và Đào tạo.</w:t>
      </w:r>
    </w:p>
    <w:p>
      <w:r>
        <w:t>2.12. Căn cứ pháp lý:  Thông tư số 16/2022/BGDĐT ngày 22 tháng 11 năm 2022 của Bộ Giáo dục và Đào tạo ban hành Quy định tiêu chuẩn thư viện cơ sở giáo dục mầm non và phổ thông.</w:t>
      </w:r>
    </w:p>
    <w:p>
      <w:r>
        <w:t>3. Thủ tục: Công nhận thư viện trường trung học phổ thông và trường phổ thông có nhiều cấp học (cấp học cao nhất là trung học phổ thông) đạt tiêu chuẩn Mức độ 2</w:t>
      </w:r>
    </w:p>
    <w:p>
      <w:r>
        <w:t>3.1. Trình tự thực hiện:</w:t>
      </w:r>
    </w:p>
    <w:p>
      <w:r>
        <w:t>Bước 1:  Thư viện tự đánh giá</w:t>
      </w:r>
    </w:p>
    <w:p>
      <w:r>
        <w:t>a) Báo cáo tự đánh giá hoạt động thư viện trường trung học phổ thông và trường phổ thông có nhiều cấp học (cấp học cao nhất là trung học phổ thông) do người làm công tác thư viện thực hiện, Hiệu trưởng kiểm tra, phê duyệt và gửi về Sở Giáo dục và Đào tạo đề nghị thẩm định và công nhận.</w:t>
      </w:r>
    </w:p>
    <w:p>
      <w:r>
        <w:t>b) Thư viện tự đánh giá hoạt động hàng năm vào cuối năm học theo các quy định tại Thông tư số 16/2022/BGDĐT ngày 22 tháng 11 năm 2022 của Bộ Giáo dục và Đào tạo và gửi báo cáo kết quả tự đánh giá về cơ quan quản lý giáo dục chậm nhất 60 ngày sau khi kết thúc năm học.</w:t>
      </w:r>
    </w:p>
    <w:p>
      <w:r>
        <w:t>Bước 2:  Đánh giá và công nhận thư viện</w:t>
      </w:r>
    </w:p>
    <w:p>
      <w:r>
        <w:t>a) Cơ quan quản lý giáo dục thực hiện đánh giá và công nhận thư viện đạt mức độ tiêu chuẩn: Thành lập Tổ kiểm tra thẩm định thư viện trường trung học phổ thông và trường phổ thông có nhiều cấp học (cấp học cao nhất là trung học phổ thông) đạt tiêu chuẩn Mức độ 2.</w:t>
      </w:r>
    </w:p>
    <w:p>
      <w:r>
        <w:t>b) Đánh giá và công nhận thư viện trường trung học phổ thông và trường phổ thông có nhiều cấp học (cấp học cao nhất là trung học phổ thông) do Sở Giáo dục và Đào tạo thực hiện.</w:t>
      </w:r>
    </w:p>
    <w:p>
      <w:r>
        <w:t>c) Chu kỳ đánh giá và công nhận thư viện là 05 năm.</w:t>
      </w:r>
    </w:p>
    <w:p>
      <w:r>
        <w:t>3.2. Cách thức thực hiện:</w:t>
      </w:r>
    </w:p>
    <w:p>
      <w:r>
        <w:t>- Nộp hồ sơ trực tiếp hoặc qua đường bưu điện đến Sở Giáo dục và Đào tạo</w:t>
      </w:r>
    </w:p>
    <w:p>
      <w:r>
        <w:t>- Nộp qua hệ thống quản lý văn bản và điều hành tỉnh Bến Tre.</w:t>
      </w:r>
    </w:p>
    <w:p>
      <w:r>
        <w:t>3.3. Thành phần hồ sơ:</w:t>
      </w:r>
    </w:p>
    <w:p>
      <w:r>
        <w:t>- Báo cáo tự đánh giá hoạt động thư viện trường trung học phổ thông và trường phổ thông có nhiều cấp học (cấp học cao nhất là trung học phổ thông);</w:t>
      </w:r>
    </w:p>
    <w:p>
      <w:r>
        <w:t>- Đề nghị công nhận thư viện đạt Tiêu chuẩn mức độ 2.</w:t>
      </w:r>
    </w:p>
    <w:p>
      <w:r>
        <w:t>3.4. Số lượng hồ sơ:  01 bộ.</w:t>
      </w:r>
    </w:p>
    <w:p>
      <w:r>
        <w:t>3.5. Thời hạn giải quyết:  40 ngày.</w:t>
      </w:r>
    </w:p>
    <w:p>
      <w:r>
        <w:t>3.6. Đối tượng thực hiện:  Trường trung học phổ thông và trường phổ thông có nhiều cấp học (cấp học cao nhất là trung học phổ thông).</w:t>
      </w:r>
    </w:p>
    <w:p>
      <w:r>
        <w:t>3.7. Cơ quan thực hiện TTHC:</w:t>
      </w:r>
    </w:p>
    <w:p>
      <w:r>
        <w:t>- Cơ quan trực tiếp thực hiện TTHC: Sở Giáo dục và Đào tạo</w:t>
      </w:r>
    </w:p>
    <w:p>
      <w:r>
        <w:t>- Người/cơ quan có thẩm quyền giải quyết TTHC: Sở Giáo dục và Đào tạo</w:t>
      </w:r>
    </w:p>
    <w:p>
      <w:r>
        <w:t>3.8. Kết quả thực hiện TTHC:  Quyết định công nhận thư viện trường trung học phổ thông và trường phổ thông có nhiều cấp học (cấp học cao nhất là trung học phổ thông) đạt tiêu chuẩn Mức độ 2.</w:t>
      </w:r>
    </w:p>
    <w:p>
      <w:r>
        <w:t>3.9. Phí, lệ phí:  không.</w:t>
      </w:r>
    </w:p>
    <w:p>
      <w:r>
        <w:t>3.10. Mẫu đơn, tờ khai:  Không.</w:t>
      </w:r>
    </w:p>
    <w:p>
      <w:r>
        <w:t>3.11. Yêu cầu, điều kiện:  Tất cả các tiêu chuẩn: Tài nguyên thông tin, cơ sở vật chất, thiết bị chuyên dùng, hoạt động thư viện, quản lý thư viện phải bảo đảm đạt tiêu chuẩn Mức độ 2 tại Thông tư số 16/2022/BGDĐT ngày 22 tháng 11 năm 2022 của Bộ Giáo dục và Đào tạo.</w:t>
      </w:r>
    </w:p>
    <w:p>
      <w:r>
        <w:t>3.12. Căn cứ pháp lý:  Thông tư số 16/2022/BGDĐT ngày 22 tháng 11 năm 2022 của Bộ Giáo dục và Đào tạo ban hành Quy định tiêu chuẩn thư viện cơ sở giáo dục mầm non và phổ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