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2224/QĐ-UBND năm 2023 đơn giá công tác thu nhận, lưu trữ, bảo quản và cung cấp thông tin, dữ liệu tài nguyên và môi trường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2224/QĐ-UBND</w:t>
      </w:r>
    </w:p>
    <w:p>
      <w:r>
        <w:t>Bến Tre , ngày  30  tháng  9  năm  2023</w:t>
      </w:r>
    </w:p>
    <w:p>
      <w:r>
        <w:t>QUYẾT ĐỊNH</w:t>
      </w:r>
    </w:p>
    <w:p>
      <w:r>
        <w:t>BAN HÀNH ĐƠN GIÁ CÔNG TÁC THU NHẬN, LƯU TRỮ, BẢO QUẢN VÀ CUNG CẤP THÔNG T I N, DỮ LIỆU TÀI NGUYÊN VÀ MÔI TRƯỜNG TRÊN ĐỊA BÀN TỈNH BẾN TRE</w:t>
      </w:r>
    </w:p>
    <w:p>
      <w:r>
        <w:t>ỦY BAN NHÂN DÂN TỈNH BẾN TRE</w:t>
      </w:r>
    </w:p>
    <w:p>
      <w:r>
        <w:t>Căn cứ Luật Tổ chức ch í nh quy ề n địa phương ngày 19 tháng 6 năm 2015 và Luật Sửa đổi, bổ sung một số điều của Luật Tổ chức Chính phủ và Luật Tổ chức chính quyền địa phương ngày 22 tháng 11 năm 2019;</w:t>
      </w:r>
    </w:p>
    <w:p>
      <w:r>
        <w:t>Căn cứ Luật Gi á  ngày 20 tháng 6 năm 2012;</w:t>
      </w:r>
    </w:p>
    <w:p>
      <w:r>
        <w:t>Căn cứ Nghị định số 177/2013/NĐ-CP ngày 14 tháng 11 năm 2013 của Chính phủ quy định chi tiết và hướng dẫn thi hành một số điều của Luật gi á ;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 á ;</w:t>
      </w:r>
    </w:p>
    <w:p>
      <w:r>
        <w:t>Căn cứ Nghị định số 60/202 1 /NĐ-CP ngày 21 tháng 6 năm 2021 của Chính phủ ban hành quy định cơ chế tự chủ tài chính của đơn vị sự nghiệp công lập;</w:t>
      </w:r>
    </w:p>
    <w:p>
      <w:r>
        <w:t>Căn cứ Nghị định số 24/2023/NĐ-CP ngày 14 tháng 5 năm 2023 của Thủ tướng Chính phủ quy định mức lương cơ sở đ ố i v ới  cán bộ, c ô ng chức, viên chức và lực lượng vũ trang;</w:t>
      </w:r>
    </w:p>
    <w:p>
      <w:r>
        <w:t>Căn cứ Thông tư số 26/2014/TT-BTNMT ngày 28 tháng 5 năm 2014 của Bộ Tài nguyên và Môi trường về ban hành quy trình và định mức kinh tế - kỹ thuật xây dựng cơ sở dữ liệu tài nguyên và môi trường;</w:t>
      </w:r>
    </w:p>
    <w:p>
      <w:r>
        <w:t>Căn cứ Thông tư số 03/2022/TT-BTNMT ngày 28 tháng 02 năm 2022 của Bộ Tài nguyên và Môi trường ban hành Quy định kỹ thuật và định mức kinh tế kỹ thuật về công tác thu nhận, lưu trữ, bảo quản và cung cấp thông tin, dữ liệu tài nguyên và môi trường;</w:t>
      </w:r>
    </w:p>
    <w:p>
      <w:r>
        <w:t>Căn cứ Thông tư số 136/2017/TT-BTC ngày 22 tháng 12 năm 2017 của Bộ Tài chính quy định lập, quản lý, sử dụng kinh phí chi hoạt động kinh tế với các nhiệm vụ chi về tài nguyên môi trường;</w:t>
      </w:r>
    </w:p>
    <w:p>
      <w:r>
        <w:t>Theo đề nghị của Sở Tài nguyên và Môi trường tại Tờ trình số 4081/TTr-STNMT ngày 14 tháng 9 năm 2023.</w:t>
      </w:r>
    </w:p>
    <w:p>
      <w:r>
        <w:t>QUYẾT ĐỊNH:</w:t>
      </w:r>
    </w:p>
    <w:p>
      <w:r>
        <w:t>Điều 1. Phạm vi điều chỉnh, đối tượng áp dụng</w:t>
      </w:r>
    </w:p>
    <w:p>
      <w:r>
        <w:t>1. Phạm vi điều chỉnh</w:t>
      </w:r>
    </w:p>
    <w:p>
      <w:r>
        <w:t>Ban hành Đơn giá công tác thu nhận, lưu trữ, bảo quản và cung cấp thông tin, dữ liệu tài nguyên và môi trường trên địa bàn tỉnh Bến Tre.</w:t>
      </w:r>
    </w:p>
    <w:p>
      <w:r>
        <w:t>2. Đối tượng áp dụng</w:t>
      </w:r>
    </w:p>
    <w:p>
      <w:r>
        <w:t>Các cơ quan nhà nước, các đơn vị sự nghiệp công lập, các tổ chức và cá nhân có liên quan thực hiện công tác thu nhận, lưu trữ, bảo quản và cung cấp thông tin, dữ liệu tài nguyên và môi trường.</w:t>
      </w:r>
    </w:p>
    <w:p>
      <w:r>
        <w:t>Điều 2. Đơn giá công tác thu nhận, lưu trữ, bảo quản và cung cấp thông tin, dữ liệu tài nguyên và môi trường trên địa bàn tỉnh B ế n Tre</w:t>
      </w:r>
    </w:p>
    <w:p>
      <w:r>
        <w:t>1. Ban hành Đơn giá công tác thu nhận, lưu trữ, bảo quản và cung cấp thông tin, dữ liệu tài nguyên và môi trường trên địa bàn tỉnh B ế n Tre bao gồm nội dung như sau:</w:t>
      </w:r>
    </w:p>
    <w:p>
      <w:r>
        <w:t>- Thu thập thông tin, dữ liệu tài nguyên và môi trường.</w:t>
      </w:r>
    </w:p>
    <w:p>
      <w:r>
        <w:t>- Tiếp nhận thông tin, dữ liệu tài nguyên và môi trường.</w:t>
      </w:r>
    </w:p>
    <w:p>
      <w:r>
        <w:t>- Chỉnh lý tài liệu lưu trữ dạng giấy.</w:t>
      </w:r>
    </w:p>
    <w:p>
      <w:r>
        <w:t>- Tổ chức, lưu trữ tài liệu số.</w:t>
      </w:r>
    </w:p>
    <w:p>
      <w:r>
        <w:t>- Bảo quản kho lưu trữ tài liệu.</w:t>
      </w:r>
    </w:p>
    <w:p>
      <w:r>
        <w:t>- Bảo quản tài liệu lưu trữ dạng giấy.</w:t>
      </w:r>
    </w:p>
    <w:p>
      <w:r>
        <w:t>- Bảo quản tài liệu số.</w:t>
      </w:r>
    </w:p>
    <w:p>
      <w:r>
        <w:t>- Tu bổ, phục chế tài liệu lưu trữ dạng giấy.</w:t>
      </w:r>
    </w:p>
    <w:p>
      <w:r>
        <w:t>- Xây dựng cơ sở dữ liệu tài liệu lưu trữ điện tử.</w:t>
      </w:r>
    </w:p>
    <w:p>
      <w:r>
        <w:t>- Tiêu hủy tài liệu hết giá trị.</w:t>
      </w:r>
    </w:p>
    <w:p>
      <w:r>
        <w:t>- Cung cấp theo hình thức trực tiếp.</w:t>
      </w:r>
    </w:p>
    <w:p>
      <w:r>
        <w:t>2. Đơn giá này được tính theo mức lương cơ sở là 1.800.000 đồng và chưa bao gồm thuế giá trị gia tăng. Các chi phí phát sinh ngoài đơn giá được thực hiện theo quy định pháp luật hiện hành.</w:t>
      </w:r>
    </w:p>
    <w:p>
      <w:r>
        <w:t>Điều 3.  Chánh Văn phòng Ủy ban nhân dân tỉnh; Giám đốc Sở Tài chính; Giám đốc Sở Tài nguyên và Môi trường; Thủ trưởng các cơ quan, đơn vị; Các tổ chức và cá nhân có liên quan chịu trách nhiệm thi hành Quyết định này.</w:t>
      </w:r>
    </w:p>
    <w:p>
      <w:r>
        <w:t>Quyết định này có hiệu lực kể từ ngày ký và thay thế Quyết định số 1608/QĐ-UBND ngày 26 tháng 7 năm 2022 của Ủy ban nhân dân tỉnh Bến Tre ban hành Đơn giá công tác thu nhận, lưu trữ, bảo quản và cung cấp thông tin, dữ liệu tài nguyên và môi trường trên địa bàn tỉnh Bến Tre./.</w:t>
      </w:r>
    </w:p>
    <w:p>
      <w:r>
        <w:t>Nơi nhận:</w:t>
      </w:r>
    </w:p>
    <w:p>
      <w:r>
        <w:t>- Như Điều 3;</w:t>
      </w:r>
    </w:p>
    <w:p>
      <w:r>
        <w:t>- CT, các PCT UBND tỉnh;</w:t>
      </w:r>
    </w:p>
    <w:p>
      <w:r>
        <w:t>- Văn phòng ĐĐBQH và HĐND tỉnh;</w:t>
      </w:r>
    </w:p>
    <w:p>
      <w:r>
        <w:t>- UBMTTQVN tỉnh;</w:t>
      </w:r>
    </w:p>
    <w:p>
      <w:r>
        <w:t>- Các Phó CVP UBND tỉnh;</w:t>
      </w:r>
    </w:p>
    <w:p>
      <w:r>
        <w:t>- Các Sở, ban, ngành tỉnh;</w:t>
      </w:r>
    </w:p>
    <w:p>
      <w:r>
        <w:t>- Phòng: TCĐT, TH, KT;</w:t>
      </w:r>
    </w:p>
    <w:p>
      <w:r>
        <w:t>- Lưu: VT, XH.</w:t>
      </w:r>
    </w:p>
    <w:p>
      <w:r>
        <w:t>TM. ỦY BAN NHÂN DÂN</w:t>
      </w:r>
    </w:p>
    <w:p>
      <w:r>
        <w:t>CHỦ TỊCH</w:t>
      </w:r>
    </w:p>
    <w:p>
      <w:r>
        <w:t>Trần Ngọc Tam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