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2224/QĐ-TTg năm 2025 đưa công trình Trung tâm dữ liệu quốc gia số 1 vào Danh mục công trình quan trọng liên quan đến an ninh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2224/QĐ-TTg</w:t>
      </w:r>
    </w:p>
    <w:p>
      <w:r>
        <w:t>Hà Nội, ngày 08 tháng 10 năm 2025</w:t>
      </w:r>
    </w:p>
    <w:p>
      <w:r>
        <w:t>QUYẾT ĐỊNH</w:t>
      </w:r>
    </w:p>
    <w:p>
      <w:r>
        <w:t>VỀ VIỆC ĐƯA CÔNG TRÌNH TRUNG TÂM DỮ LIỆU QUỐC GIA SỐ 1 VÀO DANH MỤC CÔNG TRÌNH QUAN TRỌNG LIÊN QUAN ĐẾN AN NINH QUỐC GIA</w:t>
      </w:r>
    </w:p>
    <w:p>
      <w:r>
        <w:t>THỦ TƯỚNG CHÍNH PHỦ</w:t>
      </w:r>
    </w:p>
    <w:p>
      <w:r>
        <w:t>Căn cứ Luật Tổ chức Chính phủ ngày 18 tháng 02 năm 2025;</w:t>
      </w:r>
    </w:p>
    <w:p>
      <w:r>
        <w:t>Căn cứ Pháp lệnh Bảo vệ công trình quan trọng liên quan đến an ninh quốc gia ngày 20 tháng 4 năm 2007 của Ủy ban Thường vụ Quốc hội;</w:t>
      </w:r>
    </w:p>
    <w:p>
      <w:r>
        <w:t>Căn cứ Nghị định số 126/2008/NĐ-CP ngày 11 tháng 12 năm 2008 của Chính phủ quy định chi tiết và hướng dẫn thi hành một số điều của Pháp lệnh Bảo vệ công trình quan trọng liên quan đến an ninh quốc gia;</w:t>
      </w:r>
    </w:p>
    <w:p>
      <w:r>
        <w:t>Căn cứ Luật dữ liệu ngày 30 tháng 11 năm 2024 của Quốc hội;</w:t>
      </w:r>
    </w:p>
    <w:p>
      <w:r>
        <w:t>Căn cứ Nghị định số 165/2025/NĐ-CP ngày 30 tháng 6 năm 2025 quy định chi tiết một số điều và biện pháp thi hành Luật Dữ liệu;</w:t>
      </w:r>
    </w:p>
    <w:p>
      <w:r>
        <w:t>Căn cứ Nghị quyết số 175/NQ-CP ngày 30 tháng 10 năm 2023 của Chính phủ phê duyệt Đề án Trung tâm dữ liệu quốc gia;</w:t>
      </w:r>
    </w:p>
    <w:p>
      <w:r>
        <w:t>Căn cứ Quyết định số 18/2020/QĐ-TTg ngày 10 tháng 6 năm 2020 của Thủ tướng Chính phủ về thiết lập khu vực cấm bay, khu vực hạn chế bay đối với tàu bay không người lái và các phương tiện bay siêu nhẹ;</w:t>
      </w:r>
    </w:p>
    <w:p>
      <w:r>
        <w:t>Theo đề nghị của Bộ trưởng Bộ Công an.</w:t>
      </w:r>
    </w:p>
    <w:p>
      <w:r>
        <w:t>QUYẾT ĐỊNH:</w:t>
      </w:r>
    </w:p>
    <w:p>
      <w:r>
        <w:t>Điều 1.  Đưa công trình Trung tâm dữ liệu quốc gia số 1 (địa chỉ: Lô RD11.1, Khu Nghiên cứu và Triển khai, Khu Công nghệ cao Hòa Lạc, xã Hòa Lạc, thành phố Hà Nội) vào Danh mục công trình quan trọng liên quan đến an ninh quốc gia (Phạm vi hành lang bảo vệ được nêu tại Phụ lục kèm theo Quyết định này).</w:t>
      </w:r>
    </w:p>
    <w:p>
      <w:r>
        <w:t>Điều 2.  Tổ chức thực hiện</w:t>
      </w:r>
    </w:p>
    <w:p>
      <w:r>
        <w:t>1. Bộ Công an chủ trì, phối hợp với các bộ, ngành liên quan và Ủy ban nhân dân thành phố Hà Nội: Xây dựng chương trình, kế hoạch bảo vệ, đề xuất và thực hiện các biện pháp bảo vệ, tổ chức phòng ngừa, đấu tranh với các hành vi xâm phạm an ninh, an toàn của công trình; triển khai lực lượng, phương tiện đáp ứng yêu cầu bảo đảm an ninh, an toàn cho công trình trong quá trình quản lý, khai thác; dự toán kinh phí, cắm mốc bổ sung (nếu cần) phạm vi hành lang bảo vệ.</w:t>
      </w:r>
    </w:p>
    <w:p>
      <w:r>
        <w:t>2. Bộ Công an, Bộ Quốc phòng, Ủy ban nhân dân thành phố Hà Nội phối hợp với các bộ, ngành liên quan cấp giấy phép và quản lý các hoạt động của tổ chức, cá nhân trong phạm vi bảo vệ công trình quan trọng liên quan đến an ninh quốc gia.</w:t>
      </w:r>
    </w:p>
    <w:p>
      <w:r>
        <w:t>Điều 3.  Trách nhiệm thi hành</w:t>
      </w:r>
    </w:p>
    <w:p>
      <w:r>
        <w:t>1. Quyết định này có hiệu lực kể từ ngày ký ban hành.</w:t>
      </w:r>
    </w:p>
    <w:p>
      <w:r>
        <w:t>2. Bộ trưởng các Bộ: Công an, Quốc phòng, Tài chính, Xây dựng và Chủ tịch Ủy ban nhân dân thành phố Hà Nội chịu trách nhiệm thi hành Quyết định này./.</w:t>
      </w:r>
    </w:p>
    <w:p>
      <w:r>
        <w:t>Nơi nhận:</w:t>
      </w:r>
    </w:p>
    <w:p>
      <w:r>
        <w:t>- Như Điều 3;</w:t>
      </w:r>
    </w:p>
    <w:p>
      <w:r>
        <w:t>- Thủ tướng, các Phó Thủ tướng Chính phủ;</w:t>
      </w:r>
    </w:p>
    <w:p>
      <w:r>
        <w:t>- Các Bộ, cơ quan ngang Bộ, cơ quan thuộc CP;</w:t>
      </w:r>
    </w:p>
    <w:p>
      <w:r>
        <w:t>- HĐND, UBND thành phố Hà Nội;</w:t>
      </w:r>
    </w:p>
    <w:p>
      <w:r>
        <w:t>- Văn phòng Quốc hội;</w:t>
      </w:r>
    </w:p>
    <w:p>
      <w:r>
        <w:t>- Cục A04 (Bộ Công an);</w:t>
      </w:r>
    </w:p>
    <w:p>
      <w:r>
        <w:t>- VPCP: BTCN, các PCN, Trợ lý TTg, Vụ TH, Cục KSTT, TGĐ Cổng TTĐT;</w:t>
      </w:r>
    </w:p>
    <w:p>
      <w:r>
        <w:t>- Lưu: VT, NC.</w:t>
      </w:r>
    </w:p>
    <w:p>
      <w:r>
        <w:t>KT. THỦ TƯỚNG</w:t>
      </w:r>
    </w:p>
    <w:p>
      <w:r>
        <w:t>PHÓ THỦ TƯỚNG</w:t>
      </w:r>
    </w:p>
    <w:p>
      <w:r>
        <w:t>Nguyễn Hòa Bình</w:t>
      </w:r>
    </w:p>
    <w:p>
      <w:r>
        <w:t>PHỤ LỤC</w:t>
      </w:r>
    </w:p>
    <w:p>
      <w:r>
        <w:t>HÀNH LANG BẢO VỆ CÔNG TRÌNH TRUNG TÂM DỮ LIỆU QUỐC GIA SỐ 1</w:t>
      </w:r>
    </w:p>
    <w:p>
      <w:r>
        <w:t>(Kèm theo Quyết định số 2224/QĐ-TTg ngày 08 tháng 10 năm 2025 của Thủ tướng Chính phủ)</w:t>
      </w:r>
    </w:p>
    <w:p>
      <w:r>
        <w:t>1. Phần trên không</w:t>
      </w:r>
    </w:p>
    <w:p>
      <w:r>
        <w:t>- Tính từ tọa độ:</w:t>
      </w:r>
    </w:p>
    <w:p>
      <w:r>
        <w:t>→ X(m): 2325265.09 - Y(m): 554992.54 → X(m): 2325268.95 - Y(m): 555000.09</w:t>
      </w:r>
    </w:p>
    <w:p>
      <w:r>
        <w:t>→ X(m): 2325277.95 - Y(m): 555017.73 → X(m): 2325302.51 - Y(m): 555073.3</w:t>
      </w:r>
    </w:p>
    <w:p>
      <w:r>
        <w:t>→ X(m): 2325297.17 - Y(m): 555110.7 → X(m): 2325284.71 - Y(m): 555168.29</w:t>
      </w:r>
    </w:p>
    <w:p>
      <w:r>
        <w:t>→ X(m): 2325301.13 - Y(m): 555184.34 → X(m): 2325356.45 - Y(m): 555190.87</w:t>
      </w:r>
    </w:p>
    <w:p>
      <w:r>
        <w:t>→ X(m): 2325397.75 - Y(m): 555173.15 → X(m): 2325434.33 - Y(m): 555168.02</w:t>
      </w:r>
    </w:p>
    <w:p>
      <w:r>
        <w:t>→ X(m): 2325277.95 - Y(m): 555017.73 → X(m): 2325434.33 - Y(m): 555168.02</w:t>
      </w:r>
    </w:p>
    <w:p>
      <w:r>
        <w:t>→ X(m): 2325482.24 - Y(m): 555174.68 → X(m): 2325502.86 - Y(m): 555215.97</w:t>
      </w:r>
    </w:p>
    <w:p>
      <w:r>
        <w:t>→ X(m): 2325494.88 - Y(m): 555290.56 → X(m): 2325454.27 - Y(m): 555340.68</w:t>
      </w:r>
    </w:p>
    <w:p>
      <w:r>
        <w:t>→ X(m): 2325453.13 - Y(m): 555375.35 → X(m): 2325466.45 - Y(m): 555415.73</w:t>
      </w:r>
    </w:p>
    <w:p>
      <w:r>
        <w:t>→ X(m): 2325462.26 - Y(m): 555451.54 → X(m): 2325433.71 - Y(m): 555482.78</w:t>
      </w:r>
    </w:p>
    <w:p>
      <w:r>
        <w:t>→ X(m): 2325386.08 - Y(m): 555502.64 → X(m): 2325317.9 - Y(m): 555508.39</w:t>
      </w:r>
    </w:p>
    <w:p>
      <w:r>
        <w:t>→ X(m): 2325290.99 - Y(m): 555523.11 → X(m): 2325267.31 - Y(m): 555554.71</w:t>
      </w:r>
    </w:p>
    <w:p>
      <w:r>
        <w:t>→ X(m): 2325258.86 - Y(m): 555611.03 → X(m): 2325290.73 - Y(m): 555711.76</w:t>
      </w:r>
    </w:p>
    <w:p>
      <w:r>
        <w:t>→ X(m): 2325285.81 - Y(m): 555731.07 → X(m): 2325264.94 - Y(m): 555741.65</w:t>
      </w:r>
    </w:p>
    <w:p>
      <w:r>
        <w:t>→ X(m): 2325263.24 - Y(m): 555742.4 → X(m): 2325255.96 - Y(m): 555745.64</w:t>
      </w:r>
    </w:p>
    <w:p>
      <w:r>
        <w:t>→ X(m): 2325163.41 - Y(m): 555499.35 → X(m): 2325061.8 - Y(m): 555328.1</w:t>
      </w:r>
    </w:p>
    <w:p>
      <w:r>
        <w:t>→ X(m): 2324886.15 - Y(m): 555124.52 → X(m): 2324888.76 - Y(m): 555112.89</w:t>
      </w:r>
    </w:p>
    <w:p>
      <w:r>
        <w:t>→ X(m): 2325000.17 - Y(m): 555063.33 → X(m): 2325156.32 - Y(m): 555011.61</w:t>
      </w:r>
    </w:p>
    <w:p>
      <w:r>
        <w:t>→ X(m): 2325241.06 - Y(m): 554997.91 → X(m): 2325265.09 - Y(m): 554992.5</w:t>
      </w:r>
    </w:p>
    <w:p>
      <w:r>
        <w:t>- Phạm vi hành lang bảo vệ là toàn bộ phần không gian bên trên Trung tâm Dữ liệu quốc gia số 1.</w:t>
      </w:r>
    </w:p>
    <w:p>
      <w:r>
        <w:t>2. Phần mặt đất</w:t>
      </w:r>
    </w:p>
    <w:p>
      <w:r>
        <w:t>a) Phía Tây Nam: Tiếp giáp với Đường 1</w:t>
      </w:r>
    </w:p>
    <w:p>
      <w:r>
        <w:t>- Tính từ tọa độ:</w:t>
      </w:r>
    </w:p>
    <w:p>
      <w:r>
        <w:t>→ X(m): 2324888.76 - Y(m): 555112.89 → X(m): 2325000.17 - Y(m): 555063.33</w:t>
      </w:r>
    </w:p>
    <w:p>
      <w:r>
        <w:t>→ X(m): 2325156.32 - Y(m): 555011.61 → X(m): 2325241.06 - Y(m): 554997.91</w:t>
      </w:r>
    </w:p>
    <w:p>
      <w:r>
        <w:t>→ X(m): 2325265.09 - Y(m): 554992.5</w:t>
      </w:r>
    </w:p>
    <w:p>
      <w:r>
        <w:t>- Phạm vi hành lang bảo vệ là 0 mét.</w:t>
      </w:r>
    </w:p>
    <w:p>
      <w:r>
        <w:t>b) Phía Đông Nam: Tiếp giáp với Đường E</w:t>
      </w:r>
    </w:p>
    <w:p>
      <w:r>
        <w:t>- Tính từ tọa độ:</w:t>
      </w:r>
    </w:p>
    <w:p>
      <w:r>
        <w:t>→ X(m): 2324888.76 - Y(m): 555112.89 → X(m): 2324886.15 - Y(m): 555124.52</w:t>
      </w:r>
    </w:p>
    <w:p>
      <w:r>
        <w:t>→ X(m): 2325061.8 - Y(m): 555328.1 → X(m): 2325163.41 - Y(m): 555499.35</w:t>
      </w:r>
    </w:p>
    <w:p>
      <w:r>
        <w:t>→ X(m): 2325255.96 - Y(m): 555745.64</w:t>
      </w:r>
    </w:p>
    <w:p>
      <w:r>
        <w:t>- Phạm vi hành lang bảo vệ là 0 mét.</w:t>
      </w:r>
    </w:p>
    <w:p>
      <w:r>
        <w:t>3. Phần mặt nước (Phía Tây Bắc, Đông Bắc: Tiếp giáp với hồ Tân Xã)</w:t>
      </w:r>
    </w:p>
    <w:p>
      <w:r>
        <w:t>- Tính từ tọa độ:</w:t>
      </w:r>
    </w:p>
    <w:p>
      <w:r>
        <w:t>→ X(m): 2325265.09 - Y(m): 554992.54 → X(m): 2325268.95 - Y(m): 555000.09</w:t>
      </w:r>
    </w:p>
    <w:p>
      <w:r>
        <w:t>→ X(m): 2325277.95 - Y(m): 555017.73 → X(m): 2325302.51 - Y(m): 555073.3</w:t>
      </w:r>
    </w:p>
    <w:p>
      <w:r>
        <w:t>→ X(m): 2325297.17 - Y(m): 555110.7 → X(m): 2325284.71 - Y(m): 555168.29</w:t>
      </w:r>
    </w:p>
    <w:p>
      <w:r>
        <w:t>→ X(m): 2325301.13 - Y(m): 555184.34 → X(m): 2325356.45 - Y(m): 555190.87</w:t>
      </w:r>
    </w:p>
    <w:p>
      <w:r>
        <w:t>→ X(m): 2325397.75 - Y(m): 555173.15 → X(m): 2325434.33 - Y(m): 555168.02</w:t>
      </w:r>
    </w:p>
    <w:p>
      <w:r>
        <w:t>→ X(m): 2325277.95 - Y(m): 555017.73 → X(m): 2325434.33 -Y(m): 555168.02</w:t>
      </w:r>
    </w:p>
    <w:p>
      <w:r>
        <w:t>→ X(m): 2325482.24 - Y(m): 555174.68 → X(m): 2325502.86 - Y(m): 555215.97</w:t>
      </w:r>
    </w:p>
    <w:p>
      <w:r>
        <w:t>→ X(m): 2325494.88 - Y(m): 555290.56 → X(m): 2325454.27 - Y(m): 555340.68</w:t>
      </w:r>
    </w:p>
    <w:p>
      <w:r>
        <w:t>→ X(m): 2325453.13 - Y(m): 555375.35 → X(m): 2325466.45 - Y(m): 555415.73</w:t>
      </w:r>
    </w:p>
    <w:p>
      <w:r>
        <w:t>→ X(m): 2325462.26 - Y(m): 555451.54 → X(m): 2325433.71 - Y(m): 555482.78</w:t>
      </w:r>
    </w:p>
    <w:p>
      <w:r>
        <w:t>→ X(m): 2325386.08 - Y(m): 555502.64 → X(m): 2325317.9 - Y(m): 555508.39</w:t>
      </w:r>
    </w:p>
    <w:p>
      <w:r>
        <w:t>→ X(m): 2325290.99 - Y(m): 555523.11 → X(m): 2325267.31 - Y(m): 555554.71</w:t>
      </w:r>
    </w:p>
    <w:p>
      <w:r>
        <w:t>→ X(m): 2325258.86 - Y(m): 555611.03 → X(m): 2325290.73 - Y(m): 555711.76</w:t>
      </w:r>
    </w:p>
    <w:p>
      <w:r>
        <w:t>→ X(m): 2325285.81 - Y(m): 555731.07 → X(m): 2325264.94 - Y(m): 555741.65</w:t>
      </w:r>
    </w:p>
    <w:p>
      <w:r>
        <w:t>→ X(m): 2325263.24 - Y(m): 555742.4 → X(m): 2325255.96 - Y(m): 555745.64</w:t>
      </w:r>
    </w:p>
    <w:p>
      <w:r>
        <w:t>- Phạm vi hành lang bảo vệ là 50 mét tính từ các điểm tọa độ trên hướng về hồ Tân Xã.</w:t>
      </w:r>
    </w:p>
    <w:p>
      <w:r>
        <w:t>4. Phần dưới mặt đất</w:t>
      </w:r>
    </w:p>
    <w:p>
      <w:r>
        <w:t>- Tính từ tọa độ:</w:t>
      </w:r>
    </w:p>
    <w:p>
      <w:r>
        <w:t>→ X(m): 2325265.09 - Y(m): 554992.54 → X(m): 2325268.95 - Y(m): 555000.09</w:t>
      </w:r>
    </w:p>
    <w:p>
      <w:r>
        <w:t>→ X(m): 2325277.95 - Y(m): 555017.73 → X(m): 2325302.51 - Y(m): 555073.3</w:t>
      </w:r>
    </w:p>
    <w:p>
      <w:r>
        <w:t>→ X(m): 2325297.17 - Y(m): 555110.7 → X(m): 2325284.71 - Y(m): 555168.29</w:t>
      </w:r>
    </w:p>
    <w:p>
      <w:r>
        <w:t>→ X(m): 2325301.13 - Y(m): 555184.34 → X(m): 2325356.45 - Y(m): 555190.87</w:t>
      </w:r>
    </w:p>
    <w:p>
      <w:r>
        <w:t>→ X(m): 2325397.75 - Y(m): 555173.15 → X(m): 2325434.33 - Y(m): 555168.02</w:t>
      </w:r>
    </w:p>
    <w:p>
      <w:r>
        <w:t>→ X(m): 2325277.95 - Y(m): 555017.73 → X(m): 2325434.33 - Y(m): 555168.02</w:t>
      </w:r>
    </w:p>
    <w:p>
      <w:r>
        <w:t>→ X(m): 232548224 - Y(m): 555174.68 → X(m): 2325502.86 - Y(m): 555215.97</w:t>
      </w:r>
    </w:p>
    <w:p>
      <w:r>
        <w:t>→ X(m): 2325494.88 - Y(m): 555290.56 → X(m): 232545427 - Y(m): 555340.68</w:t>
      </w:r>
    </w:p>
    <w:p>
      <w:r>
        <w:t>→ X(m): 2325453.13 - Y(m): 55537535 → X(m): 2325466.45 - Y(m): 555415.73</w:t>
      </w:r>
    </w:p>
    <w:p>
      <w:r>
        <w:t>→ X(m): 232546226 - Y(m): 555451.54 → X(m): 2325433.71 -Y(m): 555482.78</w:t>
      </w:r>
    </w:p>
    <w:p>
      <w:r>
        <w:t>→ X(m): 2325386.08 - Y(m): 555502.64 → X(m): 2325317.9 - Y(m): 555508.39</w:t>
      </w:r>
    </w:p>
    <w:p>
      <w:r>
        <w:t>→ X(m): 2325290.99 - Y(m): 555523.11 → X(m): 2325267.31 -Y(m): 555554.71</w:t>
      </w:r>
    </w:p>
    <w:p>
      <w:r>
        <w:t>→ X(m): 2325258.86 - Y(m): 555611.03 → X(m): 2325290.73 - Y(m): 555711.76</w:t>
      </w:r>
    </w:p>
    <w:p>
      <w:r>
        <w:t>→ X(m): 2325285.81 - Y(m): 555731.07 →X(m): 2325264.94 - Y(m): 555741.65</w:t>
      </w:r>
    </w:p>
    <w:p>
      <w:r>
        <w:t>→ X(m): 232526324 - Y(m): 555742.4 → X(m): 2325255.96 - Y(m): 555745.64</w:t>
      </w:r>
    </w:p>
    <w:p>
      <w:r>
        <w:t>→ X(m): 2325163.41 - Y(m): 55549935 → X(m): 2325061.8 - Y(m): 555328.1</w:t>
      </w:r>
    </w:p>
    <w:p>
      <w:r>
        <w:t>→ X(m): 2324886.15 - Y(m): 555124.52→ X(m):2324888.76 - Y(m): 555112.89</w:t>
      </w:r>
    </w:p>
    <w:p>
      <w:r>
        <w:t>→ X(m): 2325000.17 - Y(m): 55506333 → X(m): 232515632 - Y(m): 555011.61</w:t>
      </w:r>
    </w:p>
    <w:p>
      <w:r>
        <w:t>→ X(m): 2325241.06 - Y(m): 554997.91 → X(m): 2325265.09 - Y(m): 554992.5</w:t>
      </w:r>
    </w:p>
    <w:p>
      <w:r>
        <w:t>- Phạm vi hành lang bảo vệ là 40 mét tính từ các điểm tọa độ trên hướng xuống lòng đất.</w:t>
      </w:r>
    </w:p>
    <w:p>
      <w:r>
        <w:t>5. Phần dưới mặt nước</w:t>
      </w:r>
    </w:p>
    <w:p>
      <w:r>
        <w:t>- Tính từ tọa độ:</w:t>
      </w:r>
    </w:p>
    <w:p>
      <w:r>
        <w:t>→ X(m): 2325265.09 - Y(m): 554992.54 → X(m): 2325268.95 - Y(m): 555000.09</w:t>
      </w:r>
    </w:p>
    <w:p>
      <w:r>
        <w:t>→ X(m): 2325277.95 - Y(m): 555017.73 → X(m): 2325302.51 - Y(m): 555073.3</w:t>
      </w:r>
    </w:p>
    <w:p>
      <w:r>
        <w:t>→ X(m): 2325297.17 - Y(m): 555110.7 → X(m): 2325284.71 - Y(m): 555168.29</w:t>
      </w:r>
    </w:p>
    <w:p>
      <w:r>
        <w:t>→ X(m): 2325301.13 - Y(m): 555184.34 → X(m): 2325356.45 - Y(m): 555190.87</w:t>
      </w:r>
    </w:p>
    <w:p>
      <w:r>
        <w:t>→ X(m): 2325397.75 - Y(m): 555173.15 → X(m): 2325434.33 - Y(m): 555168.02</w:t>
      </w:r>
    </w:p>
    <w:p>
      <w:r>
        <w:t>→ X(m): 2325277.95 - Y(m): 555017.73 → X(m): 232543433 -Y(m): 555168.02</w:t>
      </w:r>
    </w:p>
    <w:p>
      <w:r>
        <w:t>→ X(m): 232548224 - Y(m): 555174.68 → X(m): 2325502.86 - Y(m): 555215.97</w:t>
      </w:r>
    </w:p>
    <w:p>
      <w:r>
        <w:t>→ X(m): 2325494.88 - Y(m): 555290.56 → X(m): 232545427 - Y(m): 555340.68</w:t>
      </w:r>
    </w:p>
    <w:p>
      <w:r>
        <w:t>→ X(m): 2325453.13 - Y(m): 555375.35 → X(m): 2325466.45 - Y(m):555415.73</w:t>
      </w:r>
    </w:p>
    <w:p>
      <w:r>
        <w:t>→ X(m): 2325462.26 - Y(m): 555451.54 → X(m): 2325433.71 - Y(m): 555482.78</w:t>
      </w:r>
    </w:p>
    <w:p>
      <w:r>
        <w:t>→ X(m): 2325386.08 - Y(m): 555502.64 → X(m): 2325317.9 - Y(m): 555508.39</w:t>
      </w:r>
    </w:p>
    <w:p>
      <w:r>
        <w:t>→ X(m): 2325290.99 - Y(m): 555523.11 →X(m): 2325267.31 - Y(m): 555554.71</w:t>
      </w:r>
    </w:p>
    <w:p>
      <w:r>
        <w:t>→ X(m): 2325258.86 - Y(m): 555611.03 → X(m): 2325290.73 - Y(m): 555711.76</w:t>
      </w:r>
    </w:p>
    <w:p>
      <w:r>
        <w:t>→ X(m): 2325285.81 - Y(m): 555731.07 → X(m) :2325264.94 - Y(m): 555741.65</w:t>
      </w:r>
    </w:p>
    <w:p>
      <w:r>
        <w:t>→ X(m): 232526324 - Y(m): 555742.4 → X(m): 2325255.96 - Y(m): 555745.64</w:t>
      </w:r>
    </w:p>
    <w:p>
      <w:r>
        <w:t>→ X(m): 2325278.34 - Y(m): 555790.4 → X(m): 2325286.39 - Y(m): 555786.83</w:t>
      </w:r>
    </w:p>
    <w:p>
      <w:r>
        <w:t>→ X(m): 2325328.66 - Y(m): 555765.41 → X(m): 2325342.71 - Y(m): 555710.28</w:t>
      </w:r>
    </w:p>
    <w:p>
      <w:r>
        <w:t>→ X(m): 2325310.02 - Y(m): 555606.99 → X(m): 2325314.88 - Y(m): 555574.6</w:t>
      </w:r>
    </w:p>
    <w:p>
      <w:r>
        <w:t>→ X(m): 2325324.5 - Y(m): 555561.77 → X(m): 2325332.63 - Y(m): 555557.32</w:t>
      </w:r>
    </w:p>
    <w:p>
      <w:r>
        <w:t>→ X(m): 2325398.09 - Y(m): 555551.81 → X(m): 2325463.16 - Y(m): 555524.68</w:t>
      </w:r>
    </w:p>
    <w:p>
      <w:r>
        <w:t>→ X(m): 2325510.05 - Y(m): 55547337 → X(m): 2325517.4 - Y(m): 555410.56</w:t>
      </w:r>
    </w:p>
    <w:p>
      <w:r>
        <w:t>→ X(m): 2325503.39 - Y(m): 555368.11 → X(m): 2325503.69 - Y(m): 555359.11</w:t>
      </w:r>
    </w:p>
    <w:p>
      <w:r>
        <w:t>→ X(m): 2325543.02 - Y(m): 555310.56 → X(m): 2325554.14 - Y(m): 555206.73</w:t>
      </w:r>
    </w:p>
    <w:p>
      <w:r>
        <w:t>→ X(m): 2325515.2 - Y(m): 555128.78 → X(m): 2325434.3 - Y(m): 555117.53</w:t>
      </w:r>
    </w:p>
    <w:p>
      <w:r>
        <w:t>→ X(m): 2325384.18 - Y(m): 555124.56 → X(m): 2325349.03 - Y(m): 555139.64</w:t>
      </w:r>
    </w:p>
    <w:p>
      <w:r>
        <w:t>→ X(m): 232534224 - Y(m): 555138.84 → X(m): 2325346.42 - Y(m): 555119.53</w:t>
      </w:r>
    </w:p>
    <w:p>
      <w:r>
        <w:t>→ X(m): 2325354.03 - Y(m): 555066.19 → X(m): 2325323.12 - Y(m): 554996.24</w:t>
      </w:r>
    </w:p>
    <w:p>
      <w:r>
        <w:t>→ X(m): 2325313.11 - Y(m): 554976.63</w:t>
      </w:r>
    </w:p>
    <w:p>
      <w:r>
        <w:t>- Phạm vi hành lang bảo vệ là 10 mét tính từ các điểm tọa độ trên hướng xuống lòng hồ Tân Xã.</w:t>
      </w:r>
    </w:p>
    <w:p>
      <w:r>
        <w:t>6. Tọa độ phạm vi hành lang bảo vệ</w:t>
      </w:r>
    </w:p>
    <w:p>
      <w:r>
        <w:t>STT</w:t>
      </w:r>
    </w:p>
    <w:p>
      <w:r>
        <w:t>ĐIỂM</w:t>
      </w:r>
    </w:p>
    <w:p>
      <w:r>
        <w:t>X</w:t>
      </w:r>
    </w:p>
    <w:p>
      <w:r>
        <w:t>Y</w:t>
      </w:r>
    </w:p>
    <w:p>
      <w:r>
        <w:t>STT</w:t>
      </w:r>
    </w:p>
    <w:p>
      <w:r>
        <w:t>ĐIỂM</w:t>
      </w:r>
    </w:p>
    <w:p>
      <w:r>
        <w:t>X</w:t>
      </w:r>
    </w:p>
    <w:p>
      <w:r>
        <w:t>Y</w:t>
      </w:r>
    </w:p>
    <w:p>
      <w:r>
        <w:t>1</w:t>
      </w:r>
    </w:p>
    <w:p>
      <w:r>
        <w:t>N1</w:t>
      </w:r>
    </w:p>
    <w:p>
      <w:r>
        <w:t>2325263.24</w:t>
      </w:r>
    </w:p>
    <w:p>
      <w:r>
        <w:t>555742.4</w:t>
      </w:r>
    </w:p>
    <w:p>
      <w:r>
        <w:t>37</w:t>
      </w:r>
    </w:p>
    <w:p>
      <w:r>
        <w:t>N37</w:t>
      </w:r>
    </w:p>
    <w:p>
      <w:r>
        <w:t>2325265.09</w:t>
      </w:r>
    </w:p>
    <w:p>
      <w:r>
        <w:t>554992.54</w:t>
      </w:r>
    </w:p>
    <w:p>
      <w:r>
        <w:t>2</w:t>
      </w:r>
    </w:p>
    <w:p>
      <w:r>
        <w:t>N2</w:t>
      </w:r>
    </w:p>
    <w:p>
      <w:r>
        <w:t>2325260.46</w:t>
      </w:r>
    </w:p>
    <w:p>
      <w:r>
        <w:t>555734.88</w:t>
      </w:r>
    </w:p>
    <w:p>
      <w:r>
        <w:t>38</w:t>
      </w:r>
    </w:p>
    <w:p>
      <w:r>
        <w:t>N38</w:t>
      </w:r>
    </w:p>
    <w:p>
      <w:r>
        <w:t>2325313.11</w:t>
      </w:r>
    </w:p>
    <w:p>
      <w:r>
        <w:t>554976.63</w:t>
      </w:r>
    </w:p>
    <w:p>
      <w:r>
        <w:t>3</w:t>
      </w:r>
    </w:p>
    <w:p>
      <w:r>
        <w:t>N3</w:t>
      </w:r>
    </w:p>
    <w:p>
      <w:r>
        <w:t>2325170.9</w:t>
      </w:r>
    </w:p>
    <w:p>
      <w:r>
        <w:t>555496.53</w:t>
      </w:r>
    </w:p>
    <w:p>
      <w:r>
        <w:t>39</w:t>
      </w:r>
    </w:p>
    <w:p>
      <w:r>
        <w:t>N39</w:t>
      </w:r>
    </w:p>
    <w:p>
      <w:r>
        <w:t>2325323.12</w:t>
      </w:r>
    </w:p>
    <w:p>
      <w:r>
        <w:t>554996.24</w:t>
      </w:r>
    </w:p>
    <w:p>
      <w:r>
        <w:t>4</w:t>
      </w:r>
    </w:p>
    <w:p>
      <w:r>
        <w:t>N4</w:t>
      </w:r>
    </w:p>
    <w:p>
      <w:r>
        <w:t>2325067.85</w:t>
      </w:r>
    </w:p>
    <w:p>
      <w:r>
        <w:t>555322.88</w:t>
      </w:r>
    </w:p>
    <w:p>
      <w:r>
        <w:t>40</w:t>
      </w:r>
    </w:p>
    <w:p>
      <w:r>
        <w:t>N40</w:t>
      </w:r>
    </w:p>
    <w:p>
      <w:r>
        <w:t>2325354.03</w:t>
      </w:r>
    </w:p>
    <w:p>
      <w:r>
        <w:t>555066.19</w:t>
      </w:r>
    </w:p>
    <w:p>
      <w:r>
        <w:t>5</w:t>
      </w:r>
    </w:p>
    <w:p>
      <w:r>
        <w:t>N5</w:t>
      </w:r>
    </w:p>
    <w:p>
      <w:r>
        <w:t>2324894.84</w:t>
      </w:r>
    </w:p>
    <w:p>
      <w:r>
        <w:t>555122.34</w:t>
      </w:r>
    </w:p>
    <w:p>
      <w:r>
        <w:t>41</w:t>
      </w:r>
    </w:p>
    <w:p>
      <w:r>
        <w:t>N41</w:t>
      </w:r>
    </w:p>
    <w:p>
      <w:r>
        <w:t>2325346.42</w:t>
      </w:r>
    </w:p>
    <w:p>
      <w:r>
        <w:t>555119.53</w:t>
      </w:r>
    </w:p>
    <w:p>
      <w:r>
        <w:t>6</w:t>
      </w:r>
    </w:p>
    <w:p>
      <w:r>
        <w:t>N6</w:t>
      </w:r>
    </w:p>
    <w:p>
      <w:r>
        <w:t>2324895.68</w:t>
      </w:r>
    </w:p>
    <w:p>
      <w:r>
        <w:t>555118.56</w:t>
      </w:r>
    </w:p>
    <w:p>
      <w:r>
        <w:t>42</w:t>
      </w:r>
    </w:p>
    <w:p>
      <w:r>
        <w:t>N42</w:t>
      </w:r>
    </w:p>
    <w:p>
      <w:r>
        <w:t>2325342.24</w:t>
      </w:r>
    </w:p>
    <w:p>
      <w:r>
        <w:t>555138.84</w:t>
      </w:r>
    </w:p>
    <w:p>
      <w:r>
        <w:t>7</w:t>
      </w:r>
    </w:p>
    <w:p>
      <w:r>
        <w:t>N7</w:t>
      </w:r>
    </w:p>
    <w:p>
      <w:r>
        <w:t>2325003.43</w:t>
      </w:r>
    </w:p>
    <w:p>
      <w:r>
        <w:t>555070.63</w:t>
      </w:r>
    </w:p>
    <w:p>
      <w:r>
        <w:t>43</w:t>
      </w:r>
    </w:p>
    <w:p>
      <w:r>
        <w:t>N43</w:t>
      </w:r>
    </w:p>
    <w:p>
      <w:r>
        <w:t>2325349.03</w:t>
      </w:r>
    </w:p>
    <w:p>
      <w:r>
        <w:t>555139.64</w:t>
      </w:r>
    </w:p>
    <w:p>
      <w:r>
        <w:t>8</w:t>
      </w:r>
    </w:p>
    <w:p>
      <w:r>
        <w:t>N8</w:t>
      </w:r>
    </w:p>
    <w:p>
      <w:r>
        <w:t>2325157.82</w:t>
      </w:r>
    </w:p>
    <w:p>
      <w:r>
        <w:t>555019.47</w:t>
      </w:r>
    </w:p>
    <w:p>
      <w:r>
        <w:t>44</w:t>
      </w:r>
    </w:p>
    <w:p>
      <w:r>
        <w:t>N44</w:t>
      </w:r>
    </w:p>
    <w:p>
      <w:r>
        <w:t>2325384.18</w:t>
      </w:r>
    </w:p>
    <w:p>
      <w:r>
        <w:t>555124.56</w:t>
      </w:r>
    </w:p>
    <w:p>
      <w:r>
        <w:t>9</w:t>
      </w:r>
    </w:p>
    <w:p>
      <w:r>
        <w:t>N9</w:t>
      </w:r>
    </w:p>
    <w:p>
      <w:r>
        <w:t>2325242.46</w:t>
      </w:r>
    </w:p>
    <w:p>
      <w:r>
        <w:t>555005.79</w:t>
      </w:r>
    </w:p>
    <w:p>
      <w:r>
        <w:t>45</w:t>
      </w:r>
    </w:p>
    <w:p>
      <w:r>
        <w:t>N45</w:t>
      </w:r>
    </w:p>
    <w:p>
      <w:r>
        <w:t>2325434.3</w:t>
      </w:r>
    </w:p>
    <w:p>
      <w:r>
        <w:t>555117.53</w:t>
      </w:r>
    </w:p>
    <w:p>
      <w:r>
        <w:t>10</w:t>
      </w:r>
    </w:p>
    <w:p>
      <w:r>
        <w:t>N10</w:t>
      </w:r>
    </w:p>
    <w:p>
      <w:r>
        <w:t>2325260.85</w:t>
      </w:r>
    </w:p>
    <w:p>
      <w:r>
        <w:t>555001.82</w:t>
      </w:r>
    </w:p>
    <w:p>
      <w:r>
        <w:t>46</w:t>
      </w:r>
    </w:p>
    <w:p>
      <w:r>
        <w:t>N46</w:t>
      </w:r>
    </w:p>
    <w:p>
      <w:r>
        <w:t>2325515.2</w:t>
      </w:r>
    </w:p>
    <w:p>
      <w:r>
        <w:t>555128.78</w:t>
      </w:r>
    </w:p>
    <w:p>
      <w:r>
        <w:t>11</w:t>
      </w:r>
    </w:p>
    <w:p>
      <w:r>
        <w:t>N11</w:t>
      </w:r>
    </w:p>
    <w:p>
      <w:r>
        <w:t>2325268.95</w:t>
      </w:r>
    </w:p>
    <w:p>
      <w:r>
        <w:t>555000.09</w:t>
      </w:r>
    </w:p>
    <w:p>
      <w:r>
        <w:t>47</w:t>
      </w:r>
    </w:p>
    <w:p>
      <w:r>
        <w:t>N47</w:t>
      </w:r>
    </w:p>
    <w:p>
      <w:r>
        <w:t>2325554.14</w:t>
      </w:r>
    </w:p>
    <w:p>
      <w:r>
        <w:t>555206.73</w:t>
      </w:r>
    </w:p>
    <w:p>
      <w:r>
        <w:t>12</w:t>
      </w:r>
    </w:p>
    <w:p>
      <w:r>
        <w:t>N12</w:t>
      </w:r>
    </w:p>
    <w:p>
      <w:r>
        <w:t>2325277.95</w:t>
      </w:r>
    </w:p>
    <w:p>
      <w:r>
        <w:t>555017.73</w:t>
      </w:r>
    </w:p>
    <w:p>
      <w:r>
        <w:t>48</w:t>
      </w:r>
    </w:p>
    <w:p>
      <w:r>
        <w:t>N48</w:t>
      </w:r>
    </w:p>
    <w:p>
      <w:r>
        <w:t>2325543.02</w:t>
      </w:r>
    </w:p>
    <w:p>
      <w:r>
        <w:t>555310.56</w:t>
      </w:r>
    </w:p>
    <w:p>
      <w:r>
        <w:t>13</w:t>
      </w:r>
    </w:p>
    <w:p>
      <w:r>
        <w:t>N13</w:t>
      </w:r>
    </w:p>
    <w:p>
      <w:r>
        <w:t>2325302.51</w:t>
      </w:r>
    </w:p>
    <w:p>
      <w:r>
        <w:t>555073.3</w:t>
      </w:r>
    </w:p>
    <w:p>
      <w:r>
        <w:t>49</w:t>
      </w:r>
    </w:p>
    <w:p>
      <w:r>
        <w:t>N49</w:t>
      </w:r>
    </w:p>
    <w:p>
      <w:r>
        <w:t>2325503.69</w:t>
      </w:r>
    </w:p>
    <w:p>
      <w:r>
        <w:t>555359.11</w:t>
      </w:r>
    </w:p>
    <w:p>
      <w:r>
        <w:t>14</w:t>
      </w:r>
    </w:p>
    <w:p>
      <w:r>
        <w:t>N14</w:t>
      </w:r>
    </w:p>
    <w:p>
      <w:r>
        <w:t>2325297.17</w:t>
      </w:r>
    </w:p>
    <w:p>
      <w:r>
        <w:t>555110.7</w:t>
      </w:r>
    </w:p>
    <w:p>
      <w:r>
        <w:t>50</w:t>
      </w:r>
    </w:p>
    <w:p>
      <w:r>
        <w:t>N50</w:t>
      </w:r>
    </w:p>
    <w:p>
      <w:r>
        <w:t>2325503.39</w:t>
      </w:r>
    </w:p>
    <w:p>
      <w:r>
        <w:t>555368.11</w:t>
      </w:r>
    </w:p>
    <w:p>
      <w:r>
        <w:t>15</w:t>
      </w:r>
    </w:p>
    <w:p>
      <w:r>
        <w:t>N15</w:t>
      </w:r>
    </w:p>
    <w:p>
      <w:r>
        <w:t>2325284.71</w:t>
      </w:r>
    </w:p>
    <w:p>
      <w:r>
        <w:t>555168.29</w:t>
      </w:r>
    </w:p>
    <w:p>
      <w:r>
        <w:t>51</w:t>
      </w:r>
    </w:p>
    <w:p>
      <w:r>
        <w:t>N51</w:t>
      </w:r>
    </w:p>
    <w:p>
      <w:r>
        <w:t>2325517.4</w:t>
      </w:r>
    </w:p>
    <w:p>
      <w:r>
        <w:t>555410.56</w:t>
      </w:r>
    </w:p>
    <w:p>
      <w:r>
        <w:t>16</w:t>
      </w:r>
    </w:p>
    <w:p>
      <w:r>
        <w:t>N16</w:t>
      </w:r>
    </w:p>
    <w:p>
      <w:r>
        <w:t>2325301.13</w:t>
      </w:r>
    </w:p>
    <w:p>
      <w:r>
        <w:t>555184.34</w:t>
      </w:r>
    </w:p>
    <w:p>
      <w:r>
        <w:t>52</w:t>
      </w:r>
    </w:p>
    <w:p>
      <w:r>
        <w:t>N52</w:t>
      </w:r>
    </w:p>
    <w:p>
      <w:r>
        <w:t>2325510.05</w:t>
      </w:r>
    </w:p>
    <w:p>
      <w:r>
        <w:t>555473.37</w:t>
      </w:r>
    </w:p>
    <w:p>
      <w:r>
        <w:t>17</w:t>
      </w:r>
    </w:p>
    <w:p>
      <w:r>
        <w:t>N17</w:t>
      </w:r>
    </w:p>
    <w:p>
      <w:r>
        <w:t>2325356.45</w:t>
      </w:r>
    </w:p>
    <w:p>
      <w:r>
        <w:t>555190.87</w:t>
      </w:r>
    </w:p>
    <w:p>
      <w:r>
        <w:t>53</w:t>
      </w:r>
    </w:p>
    <w:p>
      <w:r>
        <w:t>N53</w:t>
      </w:r>
    </w:p>
    <w:p>
      <w:r>
        <w:t>2325463.16</w:t>
      </w:r>
    </w:p>
    <w:p>
      <w:r>
        <w:t>555524.68</w:t>
      </w:r>
    </w:p>
    <w:p>
      <w:r>
        <w:t>18</w:t>
      </w:r>
    </w:p>
    <w:p>
      <w:r>
        <w:t>N18</w:t>
      </w:r>
    </w:p>
    <w:p>
      <w:r>
        <w:t>2325397.75</w:t>
      </w:r>
    </w:p>
    <w:p>
      <w:r>
        <w:t>555173.15</w:t>
      </w:r>
    </w:p>
    <w:p>
      <w:r>
        <w:t>54</w:t>
      </w:r>
    </w:p>
    <w:p>
      <w:r>
        <w:t>N54</w:t>
      </w:r>
    </w:p>
    <w:p>
      <w:r>
        <w:t>2325398.09</w:t>
      </w:r>
    </w:p>
    <w:p>
      <w:r>
        <w:t>555551.81</w:t>
      </w:r>
    </w:p>
    <w:p>
      <w:r>
        <w:t>19</w:t>
      </w:r>
    </w:p>
    <w:p>
      <w:r>
        <w:t>N19</w:t>
      </w:r>
    </w:p>
    <w:p>
      <w:r>
        <w:t>2325434.33</w:t>
      </w:r>
    </w:p>
    <w:p>
      <w:r>
        <w:t>555168.02</w:t>
      </w:r>
    </w:p>
    <w:p>
      <w:r>
        <w:t>55</w:t>
      </w:r>
    </w:p>
    <w:p>
      <w:r>
        <w:t>N55</w:t>
      </w:r>
    </w:p>
    <w:p>
      <w:r>
        <w:t>2325332.63</w:t>
      </w:r>
    </w:p>
    <w:p>
      <w:r>
        <w:t>555557.32</w:t>
      </w:r>
    </w:p>
    <w:p>
      <w:r>
        <w:t>20</w:t>
      </w:r>
    </w:p>
    <w:p>
      <w:r>
        <w:t>N20</w:t>
      </w:r>
    </w:p>
    <w:p>
      <w:r>
        <w:t>2325482.24</w:t>
      </w:r>
    </w:p>
    <w:p>
      <w:r>
        <w:t>555174.68</w:t>
      </w:r>
    </w:p>
    <w:p>
      <w:r>
        <w:t>56</w:t>
      </w:r>
    </w:p>
    <w:p>
      <w:r>
        <w:t>N56</w:t>
      </w:r>
    </w:p>
    <w:p>
      <w:r>
        <w:t>2325324.5</w:t>
      </w:r>
    </w:p>
    <w:p>
      <w:r>
        <w:t>555561.77</w:t>
      </w:r>
    </w:p>
    <w:p>
      <w:r>
        <w:t>21</w:t>
      </w:r>
    </w:p>
    <w:p>
      <w:r>
        <w:t>N21</w:t>
      </w:r>
    </w:p>
    <w:p>
      <w:r>
        <w:t>2325502.86</w:t>
      </w:r>
    </w:p>
    <w:p>
      <w:r>
        <w:t>555215.97</w:t>
      </w:r>
    </w:p>
    <w:p>
      <w:r>
        <w:t>57</w:t>
      </w:r>
    </w:p>
    <w:p>
      <w:r>
        <w:t>N57</w:t>
      </w:r>
    </w:p>
    <w:p>
      <w:r>
        <w:t>2325314.88</w:t>
      </w:r>
    </w:p>
    <w:p>
      <w:r>
        <w:t>555574.6</w:t>
      </w:r>
    </w:p>
    <w:p>
      <w:r>
        <w:t>22</w:t>
      </w:r>
    </w:p>
    <w:p>
      <w:r>
        <w:t>N22</w:t>
      </w:r>
    </w:p>
    <w:p>
      <w:r>
        <w:t>2325494.88</w:t>
      </w:r>
    </w:p>
    <w:p>
      <w:r>
        <w:t>555290.56</w:t>
      </w:r>
    </w:p>
    <w:p>
      <w:r>
        <w:t>58</w:t>
      </w:r>
    </w:p>
    <w:p>
      <w:r>
        <w:t>N58</w:t>
      </w:r>
    </w:p>
    <w:p>
      <w:r>
        <w:t>2325310.02</w:t>
      </w:r>
    </w:p>
    <w:p>
      <w:r>
        <w:t>555606.99</w:t>
      </w:r>
    </w:p>
    <w:p>
      <w:r>
        <w:t>23</w:t>
      </w:r>
    </w:p>
    <w:p>
      <w:r>
        <w:t>N23</w:t>
      </w:r>
    </w:p>
    <w:p>
      <w:r>
        <w:t>2325454.27</w:t>
      </w:r>
    </w:p>
    <w:p>
      <w:r>
        <w:t>555340.68</w:t>
      </w:r>
    </w:p>
    <w:p>
      <w:r>
        <w:t>59</w:t>
      </w:r>
    </w:p>
    <w:p>
      <w:r>
        <w:t>N59</w:t>
      </w:r>
    </w:p>
    <w:p>
      <w:r>
        <w:t>2325342.71</w:t>
      </w:r>
    </w:p>
    <w:p>
      <w:r>
        <w:t>555710.28</w:t>
      </w:r>
    </w:p>
    <w:p>
      <w:r>
        <w:t>24</w:t>
      </w:r>
    </w:p>
    <w:p>
      <w:r>
        <w:t>N24</w:t>
      </w:r>
    </w:p>
    <w:p>
      <w:r>
        <w:t>2325453.13</w:t>
      </w:r>
    </w:p>
    <w:p>
      <w:r>
        <w:t>555375.35</w:t>
      </w:r>
    </w:p>
    <w:p>
      <w:r>
        <w:t>60</w:t>
      </w:r>
    </w:p>
    <w:p>
      <w:r>
        <w:t>N60</w:t>
      </w:r>
    </w:p>
    <w:p>
      <w:r>
        <w:t>2325328.66</w:t>
      </w:r>
    </w:p>
    <w:p>
      <w:r>
        <w:t>555765.41</w:t>
      </w:r>
    </w:p>
    <w:p>
      <w:r>
        <w:t>25</w:t>
      </w:r>
    </w:p>
    <w:p>
      <w:r>
        <w:t>N25</w:t>
      </w:r>
    </w:p>
    <w:p>
      <w:r>
        <w:t>2325466.45</w:t>
      </w:r>
    </w:p>
    <w:p>
      <w:r>
        <w:t>555415.73</w:t>
      </w:r>
    </w:p>
    <w:p>
      <w:r>
        <w:t>61</w:t>
      </w:r>
    </w:p>
    <w:p>
      <w:r>
        <w:t>N61</w:t>
      </w:r>
    </w:p>
    <w:p>
      <w:r>
        <w:t>2325286.39</w:t>
      </w:r>
    </w:p>
    <w:p>
      <w:r>
        <w:t>555786.83</w:t>
      </w:r>
    </w:p>
    <w:p>
      <w:r>
        <w:t>26</w:t>
      </w:r>
    </w:p>
    <w:p>
      <w:r>
        <w:t>N26</w:t>
      </w:r>
    </w:p>
    <w:p>
      <w:r>
        <w:t>2325462.26</w:t>
      </w:r>
    </w:p>
    <w:p>
      <w:r>
        <w:t>555451.54</w:t>
      </w:r>
    </w:p>
    <w:p>
      <w:r>
        <w:t>62</w:t>
      </w:r>
    </w:p>
    <w:p>
      <w:r>
        <w:t>N62</w:t>
      </w:r>
    </w:p>
    <w:p>
      <w:r>
        <w:t>2325278.34</w:t>
      </w:r>
    </w:p>
    <w:p>
      <w:r>
        <w:t>555790.4</w:t>
      </w:r>
    </w:p>
    <w:p>
      <w:r>
        <w:t>27</w:t>
      </w:r>
    </w:p>
    <w:p>
      <w:r>
        <w:t>N27</w:t>
      </w:r>
    </w:p>
    <w:p>
      <w:r>
        <w:t>2325433.71</w:t>
      </w:r>
    </w:p>
    <w:p>
      <w:r>
        <w:t>555482.78</w:t>
      </w:r>
    </w:p>
    <w:p>
      <w:r>
        <w:t>63</w:t>
      </w:r>
    </w:p>
    <w:p>
      <w:r>
        <w:t>N63</w:t>
      </w:r>
    </w:p>
    <w:p>
      <w:r>
        <w:t>2325255.96</w:t>
      </w:r>
    </w:p>
    <w:p>
      <w:r>
        <w:t>555745.64</w:t>
      </w:r>
    </w:p>
    <w:p>
      <w:r>
        <w:t>28</w:t>
      </w:r>
    </w:p>
    <w:p>
      <w:r>
        <w:t>N28</w:t>
      </w:r>
    </w:p>
    <w:p>
      <w:r>
        <w:t>2325386.08</w:t>
      </w:r>
    </w:p>
    <w:p>
      <w:r>
        <w:t>555502.64</w:t>
      </w:r>
    </w:p>
    <w:p>
      <w:r>
        <w:t>64</w:t>
      </w:r>
    </w:p>
    <w:p>
      <w:r>
        <w:t>N64</w:t>
      </w:r>
    </w:p>
    <w:p>
      <w:r>
        <w:t>2325163.41</w:t>
      </w:r>
    </w:p>
    <w:p>
      <w:r>
        <w:t>555499.35</w:t>
      </w:r>
    </w:p>
    <w:p>
      <w:r>
        <w:t>29</w:t>
      </w:r>
    </w:p>
    <w:p>
      <w:r>
        <w:t>N29</w:t>
      </w:r>
    </w:p>
    <w:p>
      <w:r>
        <w:t>2325317.9</w:t>
      </w:r>
    </w:p>
    <w:p>
      <w:r>
        <w:t>555508.39</w:t>
      </w:r>
    </w:p>
    <w:p>
      <w:r>
        <w:t>65</w:t>
      </w:r>
    </w:p>
    <w:p>
      <w:r>
        <w:t>N65</w:t>
      </w:r>
    </w:p>
    <w:p>
      <w:r>
        <w:t>2325061.8</w:t>
      </w:r>
    </w:p>
    <w:p>
      <w:r>
        <w:t>555328.1</w:t>
      </w:r>
    </w:p>
    <w:p>
      <w:r>
        <w:t>30</w:t>
      </w:r>
    </w:p>
    <w:p>
      <w:r>
        <w:t>N30</w:t>
      </w:r>
    </w:p>
    <w:p>
      <w:r>
        <w:t>2325290.99</w:t>
      </w:r>
    </w:p>
    <w:p>
      <w:r>
        <w:t>555523.11</w:t>
      </w:r>
    </w:p>
    <w:p>
      <w:r>
        <w:t>66</w:t>
      </w:r>
    </w:p>
    <w:p>
      <w:r>
        <w:t>N66</w:t>
      </w:r>
    </w:p>
    <w:p>
      <w:r>
        <w:t>2324886.15</w:t>
      </w:r>
    </w:p>
    <w:p>
      <w:r>
        <w:t>555124.52</w:t>
      </w:r>
    </w:p>
    <w:p>
      <w:r>
        <w:t>31</w:t>
      </w:r>
    </w:p>
    <w:p>
      <w:r>
        <w:t>N31</w:t>
      </w:r>
    </w:p>
    <w:p>
      <w:r>
        <w:t>2325267.31</w:t>
      </w:r>
    </w:p>
    <w:p>
      <w:r>
        <w:t>555554.71</w:t>
      </w:r>
    </w:p>
    <w:p>
      <w:r>
        <w:t>67</w:t>
      </w:r>
    </w:p>
    <w:p>
      <w:r>
        <w:t>N67</w:t>
      </w:r>
    </w:p>
    <w:p>
      <w:r>
        <w:t>2324888.76</w:t>
      </w:r>
    </w:p>
    <w:p>
      <w:r>
        <w:t>555112.89</w:t>
      </w:r>
    </w:p>
    <w:p>
      <w:r>
        <w:t>32</w:t>
      </w:r>
    </w:p>
    <w:p>
      <w:r>
        <w:t>N32</w:t>
      </w:r>
    </w:p>
    <w:p>
      <w:r>
        <w:t>2325258.86</w:t>
      </w:r>
    </w:p>
    <w:p>
      <w:r>
        <w:t>555611.03</w:t>
      </w:r>
    </w:p>
    <w:p>
      <w:r>
        <w:t>68</w:t>
      </w:r>
    </w:p>
    <w:p>
      <w:r>
        <w:t>N68</w:t>
      </w:r>
    </w:p>
    <w:p>
      <w:r>
        <w:t>2325000.17</w:t>
      </w:r>
    </w:p>
    <w:p>
      <w:r>
        <w:t>555063.33</w:t>
      </w:r>
    </w:p>
    <w:p>
      <w:r>
        <w:t>33</w:t>
      </w:r>
    </w:p>
    <w:p>
      <w:r>
        <w:t>N33</w:t>
      </w:r>
    </w:p>
    <w:p>
      <w:r>
        <w:t>2325290.73</w:t>
      </w:r>
    </w:p>
    <w:p>
      <w:r>
        <w:t>555711.76</w:t>
      </w:r>
    </w:p>
    <w:p>
      <w:r>
        <w:t>69</w:t>
      </w:r>
    </w:p>
    <w:p>
      <w:r>
        <w:t>N69</w:t>
      </w:r>
    </w:p>
    <w:p>
      <w:r>
        <w:t>2325156.32</w:t>
      </w:r>
    </w:p>
    <w:p>
      <w:r>
        <w:t>555011.61</w:t>
      </w:r>
    </w:p>
    <w:p>
      <w:r>
        <w:t>34</w:t>
      </w:r>
    </w:p>
    <w:p>
      <w:r>
        <w:t>N34</w:t>
      </w:r>
    </w:p>
    <w:p>
      <w:r>
        <w:t>2325285.81</w:t>
      </w:r>
    </w:p>
    <w:p>
      <w:r>
        <w:t>555731.07</w:t>
      </w:r>
    </w:p>
    <w:p>
      <w:r>
        <w:t>70</w:t>
      </w:r>
    </w:p>
    <w:p>
      <w:r>
        <w:t>N70</w:t>
      </w:r>
    </w:p>
    <w:p>
      <w:r>
        <w:t>2325241.06</w:t>
      </w:r>
    </w:p>
    <w:p>
      <w:r>
        <w:t>554997.91</w:t>
      </w:r>
    </w:p>
    <w:p>
      <w:r>
        <w:t>35</w:t>
      </w:r>
    </w:p>
    <w:p>
      <w:r>
        <w:t>N35</w:t>
      </w:r>
    </w:p>
    <w:p>
      <w:r>
        <w:t>2325264.94</w:t>
      </w:r>
    </w:p>
    <w:p>
      <w:r>
        <w:t>555741.65</w:t>
      </w:r>
    </w:p>
    <w:p>
      <w:r>
        <w:t>71</w:t>
      </w:r>
    </w:p>
    <w:p>
      <w:r>
        <w:t>N71</w:t>
      </w:r>
    </w:p>
    <w:p>
      <w:r>
        <w:t>2325265.09</w:t>
      </w:r>
    </w:p>
    <w:p>
      <w:r>
        <w:t>554992.54</w:t>
      </w:r>
    </w:p>
    <w:p>
      <w:r>
        <w:t>36</w:t>
      </w:r>
    </w:p>
    <w:p>
      <w:r>
        <w:t>N36</w:t>
      </w:r>
    </w:p>
    <w:p>
      <w:r>
        <w:t>2325263.24</w:t>
      </w:r>
    </w:p>
    <w:p>
      <w:r>
        <w:t>555742.4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