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2222/QĐ-UBND năm 2024 công bố mới Danh mục thủ tục hành chính trong lĩnh vực thuế thuộc phạm vi, chức năng quản lý của Sở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2222/QĐ-UBND</w:t>
      </w:r>
    </w:p>
    <w:p>
      <w:r>
        <w:t>Trà Vinh, ngày 12 tháng 12 năm 2024</w:t>
      </w:r>
    </w:p>
    <w:p>
      <w:r>
        <w:t>QUYẾT ĐỊNH</w:t>
      </w:r>
    </w:p>
    <w:p>
      <w:r>
        <w:t>VỀ VIỆC CÔNG BỐ MỚI DANH MỤC THỦ TỤC HÀNH CHÍNH TRONG LĨNH VỰC THUẾ THUỘC PHẠM VI, CHỨC NĂNG QUẢN LÝ CỦA SỞ TÀI NGUYÊN VÀ MÔI TRƯỜNG</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tại Tờ trình số 690/TTr-STNMT ngày 11 tháng 12 năm 2024.</w:t>
      </w:r>
    </w:p>
    <w:p>
      <w:r>
        <w:t>QUYẾT ĐỊNH:</w:t>
      </w:r>
    </w:p>
    <w:p>
      <w:r>
        <w:t>Điều 1.  Công bố mới kèm theo Quyết định này Danh mục  02   (Hai)  thủ tục hành chính (TTHC) lĩnh vực thuế thuộc phạm vi, chức năng quản lý của Sở Tài nguyên và Môi trường.</w:t>
      </w:r>
    </w:p>
    <w:p>
      <w:r>
        <w:t>Điều 2.  Giám đốc Sở Tài nguyên và Môi trường, Chủ tịch Ủy ban nhân dân cấp huyện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Truy cập địa chỉ http://csdl.dichvucong.gov.vn để khai thác, sử dụng dữ liệu TTHC được đăng tải trên Cơ sở dữ liệu quốc gia, cung cấp nội dung TTHC cho Bộ phận Một cửa và niêm yết, công khai TTHC, xây dựng quy trình nội bộ trong giải quyết TTHC theo quy định.</w:t>
      </w:r>
    </w:p>
    <w:p>
      <w:r>
        <w:t>Điều 3.  Quyết định này có hiệu lực kể từ ngày ký.</w:t>
      </w:r>
    </w:p>
    <w:p>
      <w:r>
        <w:t>Điều 4.  Chánh Văn phòng Ủy ban nhân dân tỉnh, Giám đốc Sở Tài nguyên và Môi trường, Thủ trưởng các sở, ngành có liên quan, Chủ tịch Ủy ban nhân dân các huyện, thị xã, thành phố chịu trách nhiệm thi hành Quyết định này./.</w:t>
      </w:r>
    </w:p>
    <w:p>
      <w:r>
        <w:t>Nơi nhận:</w:t>
      </w:r>
    </w:p>
    <w:p>
      <w:r>
        <w:t>- Như Điều 4;</w:t>
      </w:r>
    </w:p>
    <w:p>
      <w:r>
        <w:t>- Cục Kiểm soát TTHC-Văn phòng CP (b/c);</w:t>
      </w:r>
    </w:p>
    <w:p>
      <w:r>
        <w:t>- CT, các PCT UBND tỉnh;</w:t>
      </w:r>
    </w:p>
    <w:p>
      <w:r>
        <w:t>- LĐVP.UBND tỉnh;</w:t>
      </w:r>
    </w:p>
    <w:p>
      <w:r>
        <w:t>- Trung tâm PVHCC tỉnh;</w:t>
      </w:r>
    </w:p>
    <w:p>
      <w:r>
        <w:t>- Cổng TTĐT tỉnh (đăng tải);</w:t>
      </w:r>
    </w:p>
    <w:p>
      <w:r>
        <w:t>- Lưu: VT, THNV.</w:t>
      </w:r>
    </w:p>
    <w:p>
      <w:r>
        <w:t>KT. CHỦ TỊCH</w:t>
      </w:r>
    </w:p>
    <w:p>
      <w:r>
        <w:t>PHÓ CHỦ TỊCH</w:t>
      </w:r>
    </w:p>
    <w:p>
      <w:r>
        <w:t>Nguyễn Quỳnh Thiện</w:t>
      </w:r>
    </w:p>
    <w:p>
      <w:r>
        <w:t>PHỤ LỤC</w:t>
      </w:r>
    </w:p>
    <w:p>
      <w:r>
        <w:t>DANH MỤC THỦ TỤC HÀNH CHÍNH CÔNG BỐ MỚI TRONG LĨNH VỰC THUẾ THUỘC PHẠM VI, CHỨC NĂNG QUẢN LÝ CỦA SỞ TÀI NGUYÊN VÀ MÔI TRƯỜNG</w:t>
      </w:r>
    </w:p>
    <w:p>
      <w:r>
        <w:t>(Kèm theo Quyết định số 2222/QĐ-UBND ngày 12/12/2024 của Chủ tịch Ủy ban nhân dân tỉnh)</w:t>
      </w:r>
    </w:p>
    <w:p>
      <w:r>
        <w:t>STT</w:t>
      </w:r>
    </w:p>
    <w:p>
      <w:r>
        <w:t>Tên TTHC</w:t>
      </w:r>
    </w:p>
    <w:p>
      <w:r>
        <w:t>Mức độ cung cấp dịch vụ</w:t>
      </w:r>
    </w:p>
    <w:p>
      <w:r>
        <w:t>Thời hạn giải quyết</w:t>
      </w:r>
    </w:p>
    <w:p>
      <w:r>
        <w:t>Địa điểm thực hiện</w:t>
      </w:r>
    </w:p>
    <w:p>
      <w:r>
        <w:t>Phí, lệ phí</w:t>
      </w:r>
    </w:p>
    <w:p>
      <w:r>
        <w:t>(nếu có)</w:t>
      </w:r>
    </w:p>
    <w:p>
      <w:r>
        <w:t>Cơ quan thực hiện</w:t>
      </w:r>
    </w:p>
    <w:p>
      <w:r>
        <w:t>Cách thức thực hiện</w:t>
      </w:r>
    </w:p>
    <w:p>
      <w:r>
        <w:t>Căn cứ pháp lý</w:t>
      </w:r>
    </w:p>
    <w:p>
      <w:r>
        <w:t>I. THỦ TỤC HÀNH CHÍNH THUỘC THẨM QUYỀN GIẢI QUYẾT CỦA UBND CẤP TỈNH (01 TTHC)</w:t>
      </w:r>
    </w:p>
    <w:p>
      <w:r>
        <w:t>1</w:t>
      </w:r>
    </w:p>
    <w:p>
      <w:r>
        <w:t>Thủ tục khai, nộp phí bảo vệ môi trường đối với khí thải</w:t>
      </w:r>
    </w:p>
    <w:p>
      <w:r>
        <w:t>Một phần</w:t>
      </w:r>
    </w:p>
    <w:p>
      <w:r>
        <w:t>30 ngày làm việc</w:t>
      </w:r>
    </w:p>
    <w:p>
      <w:r>
        <w:t>Trung tâm Phục vụ hành chính công</w:t>
      </w:r>
    </w:p>
    <w:p>
      <w:r>
        <w:t>Không</w:t>
      </w:r>
    </w:p>
    <w:p>
      <w:r>
        <w:t>Sở Tài nguyên và Môi trường</w:t>
      </w:r>
    </w:p>
    <w:p>
      <w:r>
        <w:t>- Trực tiếp;</w:t>
      </w:r>
    </w:p>
    <w:p>
      <w:r>
        <w:t>- Dịch vụ bưu chính;</w:t>
      </w:r>
    </w:p>
    <w:p>
      <w:r>
        <w:t>- Trực tuyến.</w:t>
      </w:r>
    </w:p>
    <w:p>
      <w:r>
        <w:t>(1) Nghị định số 153/2024/NĐ-CP ngày 21 tháng 11 năm 2024 của Chính phủ quy định phí bảo vệ môi trường đối với khí thải.</w:t>
      </w:r>
    </w:p>
    <w:p>
      <w:r>
        <w:t>(2) Quyết định số 2869/QĐ- BTC ngày 02/12/2024 của Bộ trưởng Bộ Tài chính công bố thủ tục hành chính mới ban hành trong lĩnh vực thuế thuộc phạm vi chức năng quản lý của Bộ Tài chính.</w:t>
      </w:r>
    </w:p>
    <w:p>
      <w:r>
        <w:t>II. THỦ TỤC HÀNH CHÍNH THUỘC THẨM QUYỀN GIẢI QUYẾT CỦA UBND CẤP HUYỆN (01 TTHC)</w:t>
      </w:r>
    </w:p>
    <w:p>
      <w:r>
        <w:t>1</w:t>
      </w:r>
    </w:p>
    <w:p>
      <w:r>
        <w:t>Thủ tục khai, nộp phí bảo vệ môi trường đối với khí thải</w:t>
      </w:r>
    </w:p>
    <w:p>
      <w:r>
        <w:t>Một phần</w:t>
      </w:r>
    </w:p>
    <w:p>
      <w:r>
        <w:t>30 ngày làm việc</w:t>
      </w:r>
    </w:p>
    <w:p>
      <w:r>
        <w:t>Bộ phận Một cửa cấp huyện</w:t>
      </w:r>
    </w:p>
    <w:p>
      <w:r>
        <w:t>Không</w:t>
      </w:r>
    </w:p>
    <w:p>
      <w:r>
        <w:t>Phòng Tài nguyên và Môi trường</w:t>
      </w:r>
    </w:p>
    <w:p>
      <w:r>
        <w:t>- Trực tiếp;</w:t>
      </w:r>
    </w:p>
    <w:p>
      <w:r>
        <w:t>- Dịch vụ bưu chính;</w:t>
      </w:r>
    </w:p>
    <w:p>
      <w:r>
        <w:t>- Trực tuyến.</w:t>
      </w:r>
    </w:p>
    <w:p>
      <w:r>
        <w:t>(1) Nghị định số 153/2024/NĐ-CP ngày 21 tháng 11 năm 2024 của Chính phủ quy định phí bảo vệ môi trường đối với khí thải .</w:t>
      </w:r>
    </w:p>
    <w:p>
      <w:r>
        <w:t>(2) Quyết định số 2869/QĐ- BTC ngày 02/12/2024 của Bộ trưởng Bộ Tài chính công bố thủ tục hành chính mới ban hành trong lĩnh vực thuế thuộc phạm vi chức năng quản lý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