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222/QĐ-BXD năm 2025 công bố bãi bỏ thủ tục hành chính thuộc phạm vi chức năng quản lý của Bộ Xây dựng trong công tác sát hạch, cấp Giấy phép lái xe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222/QĐ-BXD</w:t>
      </w:r>
    </w:p>
    <w:p>
      <w:r>
        <w:t>Hà Nội, ngày 01 tháng 3 năm 2025</w:t>
      </w:r>
    </w:p>
    <w:p>
      <w:r>
        <w:t>QUYẾT ĐỊNH</w:t>
      </w:r>
    </w:p>
    <w:p>
      <w:r>
        <w:t>VỀ VIỆC CÔNG BỐ BÃI BỎ THỦ TỤC HÀNH CHÍNH THUỘC PHẠM VI CHỨC NĂNG QUẢN LÝ CỦA BỘ XÂY DỰNG TRONG CÔNG TÁC SÁT HẠCH, CẤP GIẤY PHÉP LÁI XE</w:t>
      </w:r>
    </w:p>
    <w:p>
      <w:r>
        <w:t>BỘ TRƯỞNG BỘ XÂY DỰNG</w:t>
      </w:r>
    </w:p>
    <w:p>
      <w:r>
        <w:t>Căn cứ Nghị quyết số 190/2025/QH15 ngày 19 tháng 02 năm, 2025 của Quốc hội quy định về xử lý một số vấn đề liên quan đến sắp xếp tổ chức bộ máy nhà nước;</w:t>
      </w:r>
    </w:p>
    <w:p>
      <w:r>
        <w:t>Căn cứ Nghị định số 33/2025/NĐ-CP ngày 25 tháng 02 năm 2025 của Chính phủ quy định chức năng, nhiệm vụ, quyền hạn và cơ cấu tổ chức của Bộ Xây dựng;</w:t>
      </w:r>
    </w:p>
    <w:p>
      <w:r>
        <w:t>Căn cứ Nghị định số 63/2010/NĐ-CP ngày 08 tháng 6 năm 2010 của Chính phủ về kiểm soát thủ tục hành chính;</w:t>
      </w:r>
    </w:p>
    <w:p>
      <w:r>
        <w:t>Căn cứ Nghị định số 48/2013/NĐ-CP ngày 15 tháng 5 năm 2013 của Chính phủ sửa đổi, bổ sung một số điều của các Nghị định liên quan đến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Quyết định số 1025/QĐ-BCA ngày 25 tháng 02 năm 2025 của Bộ trưởng Bộ Công an về việc công bố danh mục thủ tục hành chính mới ban hành trong lĩnh vực sát hạch, cấp Giấy phép lái xe; cấp Phiếu lý lịch tư pháp; đảm bảo an toàn thông tin, an ninh mạng; tổ chức cai nghiện ma túy và quản lý sau cai nghiện thuộc thẩm quyền giải quyết của Bộ Công an;</w:t>
      </w:r>
    </w:p>
    <w:p>
      <w:r>
        <w:t>Theo đề nghị của Cục trưởng Cục Đường bộ Việt Nam và Chánh Văn phòng Bộ.</w:t>
      </w:r>
    </w:p>
    <w:p>
      <w:r>
        <w:t>QUYẾT ĐỊNH:</w:t>
      </w:r>
    </w:p>
    <w:p>
      <w:r>
        <w:t>Điều 1.  Công bố kèm theo Quyết định này thủ tục hành chính được bãi bỏ thuộc phạm vi chức năng quản lý của Bộ Xây dựng trong công tác sát hạch, cấp Giấy phép lái xe.</w:t>
      </w:r>
    </w:p>
    <w:p>
      <w:r>
        <w:t>Điều 2.  Quyết định này có hiệu lực thi hành kể từ ngày ký.</w:t>
      </w:r>
    </w:p>
    <w:p>
      <w:r>
        <w:t>Điều 3.  Chánh Văn phòng Bộ, Chánh Thanh tra Bộ, các Vụ trưởng, Cục trưởng Cục Đường bộ Việt Nam, Thủ trưởng các cơ quan, đơn vị và cá nhân có liên quan chịu trách nhiệm thi hành Quyết định này./.</w:t>
      </w:r>
    </w:p>
    <w:p>
      <w:r>
        <w:t>Nơi nhận:</w:t>
      </w:r>
    </w:p>
    <w:p>
      <w:r>
        <w:t>- Như Điều 3;</w:t>
      </w:r>
    </w:p>
    <w:p>
      <w:r>
        <w:t>- Bộ trưởng (để b/c);</w:t>
      </w:r>
    </w:p>
    <w:p>
      <w:r>
        <w:t>- VPCP (Cục KSTTHC);</w:t>
      </w:r>
    </w:p>
    <w:p>
      <w:r>
        <w:t>- UBND tỉnh, thành phố trực thuộc trung ương;</w:t>
      </w:r>
    </w:p>
    <w:p>
      <w:r>
        <w:t>- Cổng TTĐT Bộ XD;</w:t>
      </w:r>
    </w:p>
    <w:p>
      <w:r>
        <w:t>- Trung tâm CNTT;</w:t>
      </w:r>
    </w:p>
    <w:p>
      <w:r>
        <w:t>- Lưu: VT, VP (KSTTHC).</w:t>
      </w:r>
    </w:p>
    <w:p>
      <w:r>
        <w:t>KT. BỘ TRƯỞNG</w:t>
      </w:r>
    </w:p>
    <w:p>
      <w:r>
        <w:t>THỨ TRƯỞNG</w:t>
      </w:r>
    </w:p>
    <w:p>
      <w:r>
        <w:t>Lê Anh Tuấn</w:t>
      </w:r>
    </w:p>
    <w:p>
      <w:r>
        <w:t>DANH MỤC</w:t>
      </w:r>
    </w:p>
    <w:p>
      <w:r>
        <w:t>THỦ TỤC HÀNH CHÍNH ĐƯỢC BÃI BỎ THUỘC PHẠM VI CHỨC NĂNG QUẢN LÝ CỦA BỘ XÂY DỰNG TRONG CÔNG TÁC SÁT HẠCH, CẤP GIẤY PHÉP LÁI XE</w:t>
      </w:r>
    </w:p>
    <w:p>
      <w:r>
        <w:t>(Ban hành kèm theo Quyết định số 222/QĐ-BXD ngày 01 tháng 3 năm 2025 của Bộ trưởng Bộ Xây dựng)</w:t>
      </w:r>
    </w:p>
    <w:p>
      <w:r>
        <w:t>STT</w:t>
      </w:r>
    </w:p>
    <w:p>
      <w:r>
        <w:t>Số hồ sơ TTHC</w:t>
      </w:r>
    </w:p>
    <w:p>
      <w:r>
        <w:t>Tên thủ tục hành chính</w:t>
      </w:r>
    </w:p>
    <w:p>
      <w:r>
        <w:t>1</w:t>
      </w:r>
    </w:p>
    <w:p>
      <w:r>
        <w:t>2.001002</w:t>
      </w:r>
    </w:p>
    <w:p>
      <w:r>
        <w:t>Cấp Giấy phép lái xe quốc tế</w:t>
      </w:r>
    </w:p>
    <w:p>
      <w:r>
        <w:t>2</w:t>
      </w:r>
    </w:p>
    <w:p>
      <w:r>
        <w:t>1.002835</w:t>
      </w:r>
    </w:p>
    <w:p>
      <w:r>
        <w:t>Cấp mới Giấy phép lái xe</w:t>
      </w:r>
    </w:p>
    <w:p>
      <w:r>
        <w:t>3</w:t>
      </w:r>
    </w:p>
    <w:p>
      <w:r>
        <w:t>1.002820</w:t>
      </w:r>
    </w:p>
    <w:p>
      <w:r>
        <w:t>Cấp lại Giấy phép lái xe</w:t>
      </w:r>
    </w:p>
    <w:p>
      <w:r>
        <w:t>4</w:t>
      </w:r>
    </w:p>
    <w:p>
      <w:r>
        <w:t>1.002809</w:t>
      </w:r>
    </w:p>
    <w:p>
      <w:r>
        <w:t>Đổi Giấy phép lái xe do ngành Giao thông vận tải cấp</w:t>
      </w:r>
    </w:p>
    <w:p>
      <w:r>
        <w:t>5</w:t>
      </w:r>
    </w:p>
    <w:p>
      <w:r>
        <w:t>1.002804</w:t>
      </w:r>
    </w:p>
    <w:p>
      <w:r>
        <w:t>Đổi giấy phép lái xe quân sự do Bộ Quốc phòng cấp sang giấy phép lái xe do ngành Giao thông vận tải cấp</w:t>
      </w:r>
    </w:p>
    <w:p>
      <w:r>
        <w:t>6</w:t>
      </w:r>
    </w:p>
    <w:p>
      <w:r>
        <w:t>1.002801</w:t>
      </w:r>
    </w:p>
    <w:p>
      <w:r>
        <w:t>Đổi giấy phép lái xe do ngành Công an cấp sang giấy phép lái xe do ngành Giao thông vận tải cấp</w:t>
      </w:r>
    </w:p>
    <w:p>
      <w:r>
        <w:t>7</w:t>
      </w:r>
    </w:p>
    <w:p>
      <w:r>
        <w:t>1.002796</w:t>
      </w:r>
    </w:p>
    <w:p>
      <w:r>
        <w:t>Đổi giấy phép lái xe hoặc bằng lái xe của nước ngoài sang giấy phép lái xe do ngành Giao thông vận tải cấp</w:t>
      </w:r>
    </w:p>
    <w:p>
      <w:r>
        <w:t>8</w:t>
      </w:r>
    </w:p>
    <w:p>
      <w:r>
        <w:t>1.000004</w:t>
      </w:r>
    </w:p>
    <w:p>
      <w:r>
        <w:t>Chấp thuận bố trí mặt bằng tổng thể hình sát hạch trung tâm sát hạch lái xe loại 1, loại 2</w:t>
      </w:r>
    </w:p>
    <w:p>
      <w:r>
        <w:t>9</w:t>
      </w:r>
    </w:p>
    <w:p>
      <w:r>
        <w:t>1.004998</w:t>
      </w:r>
    </w:p>
    <w:p>
      <w:r>
        <w:t>Cấp Giấy phép sát hạch cho trung tâm sát hạch lái xe loại 1, loại 2</w:t>
      </w:r>
    </w:p>
    <w:p>
      <w:r>
        <w:t>10</w:t>
      </w:r>
    </w:p>
    <w:p>
      <w:r>
        <w:t>1.004995</w:t>
      </w:r>
    </w:p>
    <w:p>
      <w:r>
        <w:t>Cấp Giấy phép sát hạch cho trung tâm sát hạch lái xe loại 3</w:t>
      </w:r>
    </w:p>
    <w:p>
      <w:r>
        <w:t>11</w:t>
      </w:r>
    </w:p>
    <w:p>
      <w:r>
        <w:t>1.004987</w:t>
      </w:r>
    </w:p>
    <w:p>
      <w:r>
        <w:t>Cấp lại Giấy phép sát hạch cho trung tâm sát hạch lái xe</w:t>
      </w:r>
    </w:p>
    <w:p>
      <w:r>
        <w:t>12</w:t>
      </w:r>
    </w:p>
    <w:p>
      <w:r>
        <w:t>1.013240</w:t>
      </w:r>
    </w:p>
    <w:p>
      <w:r>
        <w:t>Chấp thuận hoạt động của sân tập lái để sát hạch lái xe mô tô</w:t>
      </w:r>
    </w:p>
    <w:p>
      <w:r>
        <w:t>13</w:t>
      </w:r>
    </w:p>
    <w:p>
      <w:r>
        <w:t>1.013241</w:t>
      </w:r>
    </w:p>
    <w:p>
      <w:r>
        <w:t>Chấp thuận lại hoạt động của sân tập lái để sát hạch lái xe mô tô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