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2216/QĐ-TTg năm 2025 công bố Quyết định của Thủ tướng Chính phủ về tiêu chí phân loại doanh nghiệp Nhà nước, doanh nghiệp có vốn Nhà nước thực hiện chuyển đổi sở hữu, sắp xếp lại, thoái vốn Nhà nước giai đoạn 2021-2025 tiếp tục có hiệu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2216/QĐ-TTg</w:t>
      </w:r>
    </w:p>
    <w:p>
      <w:r>
        <w:t>Hà Nội, ngày 07 tháng 10 năm 2025</w:t>
      </w:r>
    </w:p>
    <w:p>
      <w:r>
        <w:t>QUYẾT ĐỊNH</w:t>
      </w:r>
    </w:p>
    <w:p>
      <w:r>
        <w:t>VỀ VIỆC CÔNG BỐ QUYẾT ĐỊNH CỦA THỦ TƯỚNG CHÍNH PHỦ VỀ TIÊU CHÍ PHÂN LOẠI DOANH NGHIỆP NHÀ NƯỚC, DOANH NGHIỆP CÓ VỐN NHÀ NƯỚC THỰC HIỆN CHUYỂN ĐỔI SỞ HỮU, SẮP XẾP LẠI, THOÁI VỐN NHÀ NƯỚC GIAI ĐOẠN 2021-2025 TIẾP TỤC CÓ HIỆU LỰC</w:t>
      </w:r>
    </w:p>
    <w:p>
      <w:r>
        <w:t>THỦ TƯỚNG 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Theo đề nghị của Bộ trưởng Bộ Tài chính.</w:t>
      </w:r>
    </w:p>
    <w:p>
      <w:r>
        <w:t>QUYẾT ĐỊNH:</w:t>
      </w:r>
    </w:p>
    <w:p>
      <w:r>
        <w:t>Điều 1.  Công bố Quyết định số 22/2021/QĐ-TTg ngày 02 tháng 7 năm 2021 của Thủ tướng Chính phủ về tiêu chí phân loại doanh nghiệp nhà nước, doanh nghiệp có vốn nhà nước thực hiện chuyển đổi sở hữu, sắp xếp lại, thoái vốn giai đoạn 2021-2025 (được sửa đổi, bổ sung bởi Quyết định số 13/2025/QĐ-TTg ngày 14 tháng 5 năm 2025 của Thủ tướng Chính phủ) tiếp tục có hiệu lực thi hành kể từ ngày 01 tháng 8 năm 2025 cho đến khi có văn bản thay thế, bãi bỏ nhưng không quá ngày 31 tháng 12 năm 2025.</w:t>
      </w:r>
    </w:p>
    <w:p>
      <w:r>
        <w:t>Điều 2. Nguyên tắc áp dụng pháp luật</w:t>
      </w:r>
    </w:p>
    <w:p>
      <w:r>
        <w:t>Việc áp dụng Luật số 68/2025/QH15 và các văn bản quy phạm pháp luật quy định tại Điều 1 Quyết định này được thực hiện theo quy định tại khoản 3 Điều 58 Luật Ban hành văn bản quy phạm pháp luật năm 2025 (trường hợp các văn bản quy phạm pháp luật có quy định khác nhau về cùng một vấn đề thì áp dụng văn bản có hiệu lực pháp lý cao hơn).</w:t>
      </w:r>
    </w:p>
    <w:p>
      <w:r>
        <w:t>Điều 3.  Quyết định này có hiệu lực kể từ ngày ký. Trong quá trình thực hiện, trường hợp có khó khăn, vướng mắc các cơ quan, đơn vị báo cáo Bộ Tài chính để chủ trì, phối hợp với các Bộ, ngành có liên quan hướng dẫn, xử lý hoặc trình cấp có thẩm quyền xem xét, chỉ đạo. Bộ Tài chính, các Bộ, ngành, cơ quan thuộc Chính phủ, Ủy ban nhân dân các tỉnh, thành phố với vai trò là cơ quan đại diện chủ sở hữu chịu trách nhiệm kiểm soát, giám sát các doanh nghiệp thực hiện đúng quy định trong thời gian chuyển tiếp, không để xảy ra thất thoát, lãng phí.</w:t>
      </w:r>
    </w:p>
    <w:p>
      <w:r>
        <w:t>Điều 4.  Bộ trưởng các Bộ, Thủ trưởng cơ quan ngang Bộ, cơ quan thuộc Chính phủ, Chủ tịch Ủy ban nhân dân các tỉnh, thành phố trực thuộc Trung ương, Chủ tịch Hội đồng thành viên hoặc Chủ tịch công ty các doanh nghiệp do Nhà nước nắm giữ 100% vốn điều lệ, Người đại diện phần vốn nhà nước tại các doanh nghiệp có vốn nhà nước và Thủ trưởng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Ban Chỉ đạo Đổi mới và Phát triển doanh nghiệp;</w:t>
      </w:r>
    </w:p>
    <w:p>
      <w:r>
        <w:t>- Các Tập đoàn kinh tế, Tổng công ty nhà nước;</w:t>
      </w:r>
    </w:p>
    <w:p>
      <w:r>
        <w:t>- VPCP: BTCN, các PCN, Trợ lý TTg, TGĐ Cổng TTĐT,</w:t>
      </w:r>
    </w:p>
    <w:p>
      <w:r>
        <w:t>các Vụ, Cục, đơn vị trực thuộc, Công báo;</w:t>
      </w:r>
    </w:p>
    <w:p>
      <w:r>
        <w:t>- Lưu: VT, ĐMDN (02b).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