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2214/QĐ-UBND phê duyệt bổ sung kế hoạch sử dụng đất năm 2023 của huyện Nam Đông,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2214/QĐ-UBND</w:t>
      </w:r>
    </w:p>
    <w:p>
      <w:r>
        <w:t>Thừa Thiên Huế, ngày 22 tháng 9 năm 2023</w:t>
      </w:r>
    </w:p>
    <w:p>
      <w:r>
        <w:t>QUYẾT ĐỊNH</w:t>
      </w:r>
    </w:p>
    <w:p>
      <w:r>
        <w:t>VỀ VIỆC PHÊ DUYỆT BỔ SUNG KẾ HOẠCH SỬ DỤNG ĐẤT NĂM 2023 CỦA HUYỆN NAM ĐÔNG</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năm 2013;</w:t>
      </w:r>
    </w:p>
    <w:p>
      <w:r>
        <w:t>Căn cứ Nghị định số 43/2014/NĐ-CP ngày 15 tháng 5 năm 2014 của Chính phủ quy định chi tiết thi hành một số điều của Luật Đất đai;</w:t>
      </w:r>
    </w:p>
    <w:p>
      <w:r>
        <w:t>Căn cứ Nghị định số 148/2020/NĐ-CP ngày 18/12/2020 của Chính phủ về sửa đổi, bổ sung một số nghị định quy định chi tiết thi hành Luật Đất đai;</w:t>
      </w:r>
    </w:p>
    <w:p>
      <w:r>
        <w:t>Căn cứ Nghị định số 10/2023/NĐ-CP ngày 03/4/2023 của Chính phủ về sửa đổi, bổ sung một số điều của các nghị định hướng dẫn thi hành Luật Đất đai;</w:t>
      </w:r>
    </w:p>
    <w:p>
      <w:r>
        <w:t>Căn cứ Thông tư số 01/2021/TT-BTNMT ngày 12/4/2021 của Bộ Tài nguyên và Môi trường về quy định kỹ thuật việc lập, điều chỉnh quy hoạch, kế hoạch sử dụng đất;</w:t>
      </w:r>
    </w:p>
    <w:p>
      <w:r>
        <w:t>Căn cứ Nghị quyết số 76/NQ-HĐND ngày 21 tháng 8 năm 2023 của Hội đồng nhân dân tỉnh về việc thông qua danh mục bổ sung các công trình, dự án cần thu hồi đất; cho phép chuyển mục đích sử dụng đất trồng lúa sang mục đích khác trên địa bàn tỉnh năm 2023;</w:t>
      </w:r>
    </w:p>
    <w:p>
      <w:r>
        <w:t>Căn cứ Quyết định số 567/QĐ-UBND ngày 15 tháng 3 năm 2023 của Ủy ban nhân dân tỉnh Thừa Thiên Huế về việc phê duyệt quy hoạch sử dụng đất thời kỳ 2021-2030, tầm nhìn đến năm 2050 huyện Nam Đông, tỉnh Thừa Thiên Huế;</w:t>
      </w:r>
    </w:p>
    <w:p>
      <w:r>
        <w:t>Theo đề nghị của Giám đốc Sở Tài nguyên và Môi trường tại Tờ trình số 481/TTr-STNMT-QLĐĐ ngày 07 tháng 9 năm 2023.</w:t>
      </w:r>
    </w:p>
    <w:p>
      <w:r>
        <w:t>QUYẾT ĐỊNH:</w:t>
      </w:r>
    </w:p>
    <w:p>
      <w:r>
        <w:t>Điều 1.  Phê duyệt bổ sung kế hoạch sử dụng đất năm 2023 của huyện Nam Đông với các nội dung như sau:</w:t>
      </w:r>
    </w:p>
    <w:p>
      <w:r>
        <w:t>- Bổ sung 01 công trình, dự án thực hiện thu hồi đất với tổng diện tích khoảng 5,02 ha;</w:t>
      </w:r>
    </w:p>
    <w:p>
      <w:r>
        <w:t>- Đăng ký nhu cầu chuyển mục đích sử dụng đất vườn ao liền kề đất ở trong cùng một thửa đất sang đất ở và đất nông nghiệp xen kẽ trong khu dân cư sang đất ở của hộ gia đình, cá nhân trên địa bàn huyện Nam Đông với tổng diện tích khoảng 5,739 ha.</w:t>
      </w:r>
    </w:p>
    <w:p>
      <w:r>
        <w:t>(Chi tiết theo Phụ lục đính kèm)</w:t>
      </w:r>
    </w:p>
    <w:p>
      <w:r>
        <w:t>Điều 2.  Căn cứ vào Điều 1 của Quyết định này, Ủy ban nhân dân huyện Nam Đông có trách nhiệm:</w:t>
      </w:r>
    </w:p>
    <w:p>
      <w:r>
        <w:t>1. Tổ chức công bố, công khai các nội dung bổ sung kế hoạch sử dụng đất theo đúng quy định của pháp luật.</w:t>
      </w:r>
    </w:p>
    <w:p>
      <w:r>
        <w:t>2. Thực hiện các thủ tục hành chính về đất đai theo đúng quy định của pháp luật và kế hoạch sử dụng đất huyện Nam Đông được phê duyệt.</w:t>
      </w:r>
    </w:p>
    <w:p>
      <w:r>
        <w:t>3. Ủy ban nhân dân huyện Nam Đông chịu trách nhiệm thẩm định chặt chẽ nhu cầu ở của hộ gia đình, cá nhân để quyết định quy mô, diện tích cho chuyển mục đích sử dụng đất theo đúng quy định của pháp luật; chỉ được quyết định chuyển mục đích sử dụng đất đối với các thửa đất, vị trí phù hợp với quy hoạch sử dụng đất, quy hoạch xây dựng, đô thị và các quy hoạch có liên quan. Đối với các thửa đất có nhu cầu chuyển đổi với diện tích lớn hơn hạn mức đất ở được quy định để hình thành các thửa đất ở mới nhằm thực hiện kinh doanh bất động sản thì phải thực hiện đúng theo các quy định của pháp luật có liên quan; đảm bảo kết nối đồng bộ hạ tầng kỹ thuật và tuân thủ các quy định về trật tự, an toàn, bảo vệ môi trường, tránh tình trạng hình thành đường giao thông mới không đúng với quy hoạch xây dựng, giao thông của địa phương.</w:t>
      </w:r>
    </w:p>
    <w:p>
      <w:r>
        <w:t>4. Ủy ban nhân dân huyện Nam Đông chịu trách nhiệm trước Ủy ban nhân dân tỉnh, Chủ tịch Ủy ban nhân dân tỉnh và trước pháp luật về quyết định chuyển mục đích sử dụng đất nông nghiệp trong khu dân cư sang đất ở của hộ gia đình, cá nhân trên địa bàn huyện Nam Đông.</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huyện Nam Đông chịu trách nhiệm thi hành Quyết định này./.</w:t>
      </w:r>
    </w:p>
    <w:p>
      <w:r>
        <w:t>Nơi nhận:</w:t>
      </w:r>
    </w:p>
    <w:p>
      <w:r>
        <w:t>- Như Điều 4;</w:t>
      </w:r>
    </w:p>
    <w:p>
      <w:r>
        <w:t>- CT, các PCT UBND tỉnh;</w:t>
      </w:r>
    </w:p>
    <w:p>
      <w:r>
        <w:t>- VP: CVP, các PCVP UBND tỉnh;</w:t>
      </w:r>
    </w:p>
    <w:p>
      <w:r>
        <w:t>- Cổng thông tin điện tử tỉnh;</w:t>
      </w:r>
    </w:p>
    <w:p>
      <w:r>
        <w:t>- Lưu: VT, TC, ĐC.</w:t>
      </w:r>
    </w:p>
    <w:p>
      <w:r>
        <w:t>TM. ỦY BAN NHÂN DÂN</w:t>
      </w:r>
    </w:p>
    <w:p>
      <w:r>
        <w:t>KT. CHỦ TỊCH</w:t>
      </w:r>
    </w:p>
    <w:p>
      <w:r>
        <w:t>PHÓ CHỦ TỊCH</w:t>
      </w:r>
    </w:p>
    <w:p>
      <w:r>
        <w:t>Phan Quý Phương</w:t>
      </w:r>
    </w:p>
    <w:p>
      <w:r>
        <w:t>PHỤ LỤC:</w:t>
      </w:r>
    </w:p>
    <w:p>
      <w:r>
        <w:t>BỔ SUNG CÔNG TRÌNH, DỰ ÁN TRONG KẾ HOẠCH SỬ DỤNG ĐẤT NĂM 2023 CỦA HUYỆN NAM ĐÔNG</w:t>
      </w:r>
    </w:p>
    <w:p>
      <w:r>
        <w:t>(Kèm theo Quyết định số 2214 /QĐ-UBND ngày 22 tháng 9 năm 2023 của UBND tỉnh Thừa Thiên Huế)</w:t>
      </w:r>
    </w:p>
    <w:p>
      <w:r>
        <w:t>STT</w:t>
      </w:r>
    </w:p>
    <w:p>
      <w:r>
        <w:t>Tên công trình, dự án</w:t>
      </w:r>
    </w:p>
    <w:p>
      <w:r>
        <w:t>Mã loại đất</w:t>
      </w:r>
    </w:p>
    <w:p>
      <w:r>
        <w:t>Địa điểm</w:t>
      </w:r>
    </w:p>
    <w:p>
      <w:r>
        <w:t>Diện tích khoảng (ha)</w:t>
      </w:r>
    </w:p>
    <w:p>
      <w:r>
        <w:t>I</w:t>
      </w:r>
    </w:p>
    <w:p>
      <w:r>
        <w:t>Công trình, dự án thực hiện thu hồi đất đã được HĐND tỉnh thông qua tại Nghị quyết số 76/NQ-HĐND ngày 21/8/2023</w:t>
      </w:r>
    </w:p>
    <w:p>
      <w:r>
        <w:t>5,020</w:t>
      </w:r>
    </w:p>
    <w:p>
      <w:r>
        <w:t>Công trình dự án liên huyện</w:t>
      </w:r>
    </w:p>
    <w:p>
      <w:r>
        <w:t>1</w:t>
      </w:r>
    </w:p>
    <w:p>
      <w:r>
        <w:t>Dự án đầu tư xây dựng Đường Nam Đông - A Lưới (Tỉnh lộ 74), tỉnh Thừa Thiên Huế (giai đoạn 3)</w:t>
      </w:r>
    </w:p>
    <w:p>
      <w:r>
        <w:t>DGT</w:t>
      </w:r>
    </w:p>
    <w:p>
      <w:r>
        <w:t>Xã Hương Sơn - Huyện Nam Đông; Xã A Roàng - Huyện A Lưới</w:t>
      </w:r>
    </w:p>
    <w:p>
      <w:r>
        <w:t>5,020</w:t>
      </w:r>
    </w:p>
    <w:p>
      <w:r>
        <w:t>II</w:t>
      </w:r>
    </w:p>
    <w:p>
      <w:r>
        <w:t>Đăng ký nhu cầu chuyển mục đích sử dụng đất của hộ gia đình, cá nhân sang đất ở trong Kế hoạch sử dụng đất</w:t>
      </w:r>
    </w:p>
    <w:p>
      <w:r>
        <w:t>5,739</w:t>
      </w:r>
    </w:p>
    <w:p>
      <w:r>
        <w:t>1</w:t>
      </w:r>
    </w:p>
    <w:p>
      <w:r>
        <w:t>Chuyển mục đích sử dụng đất vườn ao liền kề đất ở trong cùng một thửa đất sang đất ở trên địa bàn huyện với diện tích khoảng 1,879 ha</w:t>
      </w:r>
    </w:p>
    <w:p>
      <w:r>
        <w:t>ODT</w:t>
      </w:r>
    </w:p>
    <w:p>
      <w:r>
        <w:t>Thị trấn Khe Tre</w:t>
      </w:r>
    </w:p>
    <w:p>
      <w:r>
        <w:t>0,099</w:t>
      </w:r>
    </w:p>
    <w:p>
      <w:r>
        <w:t>ONT</w:t>
      </w:r>
    </w:p>
    <w:p>
      <w:r>
        <w:t>Xã Hương Xuân</w:t>
      </w:r>
    </w:p>
    <w:p>
      <w:r>
        <w:t>0,620</w:t>
      </w:r>
    </w:p>
    <w:p>
      <w:r>
        <w:t>ONT</w:t>
      </w:r>
    </w:p>
    <w:p>
      <w:r>
        <w:t>Xã Hương Lộc</w:t>
      </w:r>
    </w:p>
    <w:p>
      <w:r>
        <w:t>0,170</w:t>
      </w:r>
    </w:p>
    <w:p>
      <w:r>
        <w:t>ONT</w:t>
      </w:r>
    </w:p>
    <w:p>
      <w:r>
        <w:t>Xã Hương Phú</w:t>
      </w:r>
    </w:p>
    <w:p>
      <w:r>
        <w:t>0,330</w:t>
      </w:r>
    </w:p>
    <w:p>
      <w:r>
        <w:t>ONT</w:t>
      </w:r>
    </w:p>
    <w:p>
      <w:r>
        <w:t>Xã Hương Hữu</w:t>
      </w:r>
    </w:p>
    <w:p>
      <w:r>
        <w:t>0,130</w:t>
      </w:r>
    </w:p>
    <w:p>
      <w:r>
        <w:t>ONT</w:t>
      </w:r>
    </w:p>
    <w:p>
      <w:r>
        <w:t>Xã Thượng Lộ</w:t>
      </w:r>
    </w:p>
    <w:p>
      <w:r>
        <w:t>0,065</w:t>
      </w:r>
    </w:p>
    <w:p>
      <w:r>
        <w:t>ONT</w:t>
      </w:r>
    </w:p>
    <w:p>
      <w:r>
        <w:t>Xã Thượng Nhật</w:t>
      </w:r>
    </w:p>
    <w:p>
      <w:r>
        <w:t>0,030</w:t>
      </w:r>
    </w:p>
    <w:p>
      <w:r>
        <w:t>ONT</w:t>
      </w:r>
    </w:p>
    <w:p>
      <w:r>
        <w:t>Xã Hương Phú</w:t>
      </w:r>
    </w:p>
    <w:p>
      <w:r>
        <w:t>0,305</w:t>
      </w:r>
    </w:p>
    <w:p>
      <w:r>
        <w:t>ONT</w:t>
      </w:r>
    </w:p>
    <w:p>
      <w:r>
        <w:t>Xã Hương Sơn</w:t>
      </w:r>
    </w:p>
    <w:p>
      <w:r>
        <w:t>0,025</w:t>
      </w:r>
    </w:p>
    <w:p>
      <w:r>
        <w:t>ONT</w:t>
      </w:r>
    </w:p>
    <w:p>
      <w:r>
        <w:t>Xã Thượng Quảng</w:t>
      </w:r>
    </w:p>
    <w:p>
      <w:r>
        <w:t>0,105</w:t>
      </w:r>
    </w:p>
    <w:p>
      <w:r>
        <w:t>2</w:t>
      </w:r>
    </w:p>
    <w:p>
      <w:r>
        <w:t>Chuyển mục đích sử dụng đất từ đất nông nghiệp trong khu dân cư sang đất ở của hộ gia đình cá nhân trên địa bàn huyện, với tổng diện tích 3,860 ha</w:t>
      </w:r>
    </w:p>
    <w:p>
      <w:r>
        <w:t>ODT</w:t>
      </w:r>
    </w:p>
    <w:p>
      <w:r>
        <w:t>Thị trấn Khe Tre</w:t>
      </w:r>
    </w:p>
    <w:p>
      <w:r>
        <w:t>0,211</w:t>
      </w:r>
    </w:p>
    <w:p>
      <w:r>
        <w:t>ONT</w:t>
      </w:r>
    </w:p>
    <w:p>
      <w:r>
        <w:t>Xã Hương Xuân</w:t>
      </w:r>
    </w:p>
    <w:p>
      <w:r>
        <w:t>0,733</w:t>
      </w:r>
    </w:p>
    <w:p>
      <w:r>
        <w:t>ONT</w:t>
      </w:r>
    </w:p>
    <w:p>
      <w:r>
        <w:t>Xã Hương Lộc</w:t>
      </w:r>
    </w:p>
    <w:p>
      <w:r>
        <w:t>0,621</w:t>
      </w:r>
    </w:p>
    <w:p>
      <w:r>
        <w:t>ONT</w:t>
      </w:r>
    </w:p>
    <w:p>
      <w:r>
        <w:t>Xã Hương Hữu</w:t>
      </w:r>
    </w:p>
    <w:p>
      <w:r>
        <w:t>0,434</w:t>
      </w:r>
    </w:p>
    <w:p>
      <w:r>
        <w:t>ONT</w:t>
      </w:r>
    </w:p>
    <w:p>
      <w:r>
        <w:t>Xã Thượng Lộ</w:t>
      </w:r>
    </w:p>
    <w:p>
      <w:r>
        <w:t>0,050</w:t>
      </w:r>
    </w:p>
    <w:p>
      <w:r>
        <w:t>ONT</w:t>
      </w:r>
    </w:p>
    <w:p>
      <w:r>
        <w:t>Xã Thượng Quảng</w:t>
      </w:r>
    </w:p>
    <w:p>
      <w:r>
        <w:t>0,377</w:t>
      </w:r>
    </w:p>
    <w:p>
      <w:r>
        <w:t>ONT</w:t>
      </w:r>
    </w:p>
    <w:p>
      <w:r>
        <w:t>Xã Thượng Long</w:t>
      </w:r>
    </w:p>
    <w:p>
      <w:r>
        <w:t>0,300</w:t>
      </w:r>
    </w:p>
    <w:p>
      <w:r>
        <w:t>ONT</w:t>
      </w:r>
    </w:p>
    <w:p>
      <w:r>
        <w:t>Xã Hương Sơn</w:t>
      </w:r>
    </w:p>
    <w:p>
      <w:r>
        <w:t>0,030</w:t>
      </w:r>
    </w:p>
    <w:p>
      <w:r>
        <w:t>ONT</w:t>
      </w:r>
    </w:p>
    <w:p>
      <w:r>
        <w:t>Xã Thượng Nhật</w:t>
      </w:r>
    </w:p>
    <w:p>
      <w:r>
        <w:t>1,104</w:t>
      </w:r>
    </w:p>
    <w:p>
      <w:r>
        <w:t>TỔNG CỘNG</w:t>
      </w:r>
    </w:p>
    <w:p>
      <w:r>
        <w:t>10,759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