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2205/QĐ-UBND năm 2024 quy định giá lúa thu thuế sử dụng đất nông nghiệp năm 2025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2205/QĐ-UBND</w:t>
      </w:r>
    </w:p>
    <w:p>
      <w:r>
        <w:t>Trà Vinh, ngày 11 tháng 12 năm 2024</w:t>
      </w:r>
    </w:p>
    <w:p>
      <w:r>
        <w:t>QUYẾT ĐỊNH</w:t>
      </w:r>
    </w:p>
    <w:p>
      <w:r>
        <w:t>VỀ VIỆC QUY ĐỊNH GIÁ LÚA THU THUẾ SỬ DỤNG ĐẤT NÔNG NGHIỆP NĂM 2025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Căn cứ Thông tư 89-TC/TCT ngày 09 tháng 11 năm 1993 của Bộ Tài chính hướng dẫn thi hành Nghị định số 74-CP ngày 25 tháng 10 năm 1993 của Chính phủ quy định chi tiết thi hành Luật Thuế sử dụng đất nông nghiệp;</w:t>
      </w:r>
    </w:p>
    <w:p>
      <w:r>
        <w:t>Theo đề nghị của Cục trưởng Cục Thuế tỉnh tại Tờ trình số 4554/TTr-CTTVI ngày 22 tháng 11 năm 2024.</w:t>
      </w:r>
    </w:p>
    <w:p>
      <w:r>
        <w:t>QUYẾT ĐỊNH:</w:t>
      </w:r>
    </w:p>
    <w:p>
      <w:r>
        <w:t>Điều 1.  Quy định giá thóc lúa thu thuế sử dụng đất nông nghiệp năm 2025 trên địa bàn tỉnh Trà Vinh là 5.500 đồng/kg (Năm ngàn năm trăm đồng trên một kilogram).</w:t>
      </w:r>
    </w:p>
    <w:p>
      <w:r>
        <w:t>Điều 2.  Giao Cục trưởng Cục Thuế tỉnh phối hợp với Sở Tài chính hướng dẫn, triển khai và theo dõi việc thực hiện; Chủ tịch Ủy ban nhân dân các huyện, thị xã, thành phố căn cứ Quyết định này, thông báo bằng văn bản đến từng xã, phường, thị trấn về giá lúa thu thuế sử dụng đất nông nghiệp năm 2025 trên địa bàn tỉnh Trà Vinh.</w:t>
      </w:r>
    </w:p>
    <w:p>
      <w:r>
        <w:t>Điều 3.  Quyết định này có hiệu lực thi hành kể từ ngày ký.</w:t>
      </w:r>
    </w:p>
    <w:p>
      <w:r>
        <w:t>Điều 4.  Chánh Văn phòng Ủy ban nhân dân tỉnh, Cục trưởng Cục Thuế tỉnh, Giám đốc Sở Tài chính, Giám đốc Kho bạc Nhà nước Trà Vinh, Chủ tịch Ủy ban nhân dân các huyện, thị xã, thành phố và các tổ chức, cá nhân có liên quan căn cứ Quyết định này thi hành./.</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