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2204/QĐ-UBND năm 2023 về phê duyệt quy trình nội bộ trong giải quyết thủ tục hành chính sửa đổi, bổ sung lĩnh vực thủy lợi thuộc phạm vi chức năng quản lý của Sở Nông nghiệp và Phát triển nông thôn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2204/QĐ-UBND</w:t>
      </w:r>
    </w:p>
    <w:p>
      <w:r>
        <w:t>Bắc Ninh, ngày 16 tháng 11 năm 2023</w:t>
      </w:r>
    </w:p>
    <w:p>
      <w:r>
        <w:t>QUYẾT ĐỊNH</w:t>
      </w:r>
    </w:p>
    <w:p>
      <w:r>
        <w:t>VỀ VIỆC PHÊ DUYỆT QUY TRÌNH NỘI BỘ TRONG GIẢI QUYẾT THỦ TỤC HÀNH CHÍNH ĐƯỢC SỬA ĐỔI BỔ SUNG LĨNH VỰC THỦY LỢI THUỘC PHẠM VI CHỨC NĂNG QUẢN LÝ CỦA SỞ NÔNG NGHIỆP VÀ PHÁT TRIỂN NÔNG THÔN TỈNH BẮC NINH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Theo đề nghị của Giám đốc Sở Nông nghiệp và Phát triển nông thôn.</w:t>
      </w:r>
    </w:p>
    <w:p>
      <w:r>
        <w:t>QUYẾT ĐỊNH:</w:t>
      </w:r>
    </w:p>
    <w:p>
      <w:r>
        <w:t>Điều 1.  Phê duyệt kèm theo Quyết định này 12 quy trình nội bộ trong giải quyết thủ tục hành chính (TTHC) được sửa đổi, bổ sung lĩnh vực thủy lợi thuộc phạm vi chức năng quản lý của Sở Nông nghiệp và Phát triển nông thôn tỉnh Bắc Ninh.</w:t>
      </w:r>
    </w:p>
    <w:p>
      <w:r>
        <w:t>(Chi tiết theo Phụ lục đính kèm)</w:t>
      </w:r>
    </w:p>
    <w:p>
      <w:r>
        <w:t>Điều 2.  Sở Nông nghiệp và Phát triển nông thôn có trách nhiệm:</w:t>
      </w:r>
    </w:p>
    <w:p>
      <w:r>
        <w:t>1. Rà soát, cập nhật đăng tải công khai đầy đủ nội dung TTHC được phê duyệt tại Quyết định này trên Hệ thống thông tin giải quyết TTHC tỉnh; phối hợp với Trung tâm Hành chính công tỉnh niêm yết công khai TTHC tại nơi tiếp nhận và giải quyết theo quy định.</w:t>
      </w:r>
    </w:p>
    <w:p>
      <w:r>
        <w:t>2. Chủ trì, phối hợp với Sở Thông tin và Truyền thông rà soát, cập nhật, quy trình nội bộ, xây dựng quy trình điện tử, hoàn thiện việc triển khai thực hiện TTHC trên môi trường điện tử tại Hệ thống thông tin giải quyết TTHC tỉnh và cung cấp, tích hợp lên Cổng Dịch vụ công quốc gia theo quy định.</w:t>
      </w:r>
    </w:p>
    <w:p>
      <w:r>
        <w:t>Thời hạn hoàn thành 05 ngày làm việc kể từ ngày ban hành Quyết định.</w:t>
      </w:r>
    </w:p>
    <w:p>
      <w:r>
        <w:t>Điều 3.  Quyết định có hiệu lực kể từ ngày ký.</w:t>
      </w:r>
    </w:p>
    <w:p>
      <w:r>
        <w:t>Thủ trưởng các đơn vị: Văn phòng UBND tỉnh, Sở Nông nghiệp và Phát triển nông thôn, Sở Thông tin và Truyền thông, Trung tâm Hành chính công tỉnh và các cơ quan, tổ chức, cá nhân có liên quan chịu trách nhiệm thi hành Quyết định này./.</w:t>
      </w:r>
    </w:p>
    <w:p>
      <w:r>
        <w:t>Nơi nhận:</w:t>
      </w:r>
    </w:p>
    <w:p>
      <w:r>
        <w:t>- Như Điều 3;</w:t>
      </w:r>
    </w:p>
    <w:p>
      <w:r>
        <w:t>- Cục KSTTHC (VP Chính phủ);</w:t>
      </w:r>
    </w:p>
    <w:p>
      <w:r>
        <w:t>- Chủ tịch, các PCT UBND tỉnh;</w:t>
      </w:r>
    </w:p>
    <w:p>
      <w:r>
        <w:t>- CVP, các PCVP UBND tỉnh, Cổng TTĐT, Chuyên viên NN-TN;</w:t>
      </w:r>
    </w:p>
    <w:p>
      <w:r>
        <w:t>- Lưu: VT, KSTTHC.</w:t>
      </w:r>
    </w:p>
    <w:p>
      <w:r>
        <w:t>KT. CHỦ TỊCH</w:t>
      </w:r>
    </w:p>
    <w:p>
      <w:r>
        <w:t>PHÓ CHỦ TỊCH</w:t>
      </w:r>
    </w:p>
    <w:p>
      <w:r>
        <w:t>Vương Quốc Tuấn</w:t>
      </w:r>
    </w:p>
    <w:p>
      <w:r>
        <w:t>QUY TRÌNH NỘI BỘ</w:t>
      </w:r>
    </w:p>
    <w:p>
      <w:r>
        <w:t>TRONG GIẢI QUYẾT THỦ TỤC HÀNH CHÍNH ĐƯỢC SỬA ĐỔI, BỔ SUNG LĨNH VỰC THỦY LỢI THUỘC PHẠM VI CHỨC NĂNG QUẢN LÝ CỦA SỞ NÔNG NGHIỆP &amp; PTNT TỈNH BẮC NINH</w:t>
      </w:r>
    </w:p>
    <w:p>
      <w:r>
        <w:t>(Kèm theo Quyết định số: 2204/QĐ-UBND ngày 16/11/2023 của Chủ tịch UBND tỉnh Bắc Ninh)</w:t>
      </w:r>
    </w:p>
    <w:p>
      <w:r>
        <w:t>I. DANH MỤC THỦ TỤC HÀNH CHÍNH</w:t>
      </w:r>
    </w:p>
    <w:p>
      <w:r>
        <w:t>STT</w:t>
      </w:r>
    </w:p>
    <w:p>
      <w:r>
        <w:t>Mã TTHC</w:t>
      </w:r>
    </w:p>
    <w:p>
      <w:r>
        <w:t>Tên TTHC</w:t>
      </w:r>
    </w:p>
    <w:p>
      <w:r>
        <w:t>Trang</w:t>
      </w:r>
    </w:p>
    <w:p>
      <w:r>
        <w:t>1</w:t>
      </w:r>
    </w:p>
    <w:p>
      <w:r>
        <w:t>1.004427</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2</w:t>
      </w:r>
    </w:p>
    <w:p>
      <w:r>
        <w:t>2.001796</w:t>
      </w:r>
    </w:p>
    <w:p>
      <w:r>
        <w:t>Cấp giấy phép cho các hoạt động trong phạm vi bảo vệ công trình thủy lợi đối với hoạt động du lịch, thể thao, nghiên cứu khoa học, kinh doanh, dịch vụ thuộc thẩm quyền cấp phép của UBND tỉnh</w:t>
      </w:r>
    </w:p>
    <w:p>
      <w:r>
        <w:t>3</w:t>
      </w:r>
    </w:p>
    <w:p>
      <w:r>
        <w:t>2.001795</w:t>
      </w:r>
    </w:p>
    <w:p>
      <w:r>
        <w:t>Cấp giấy phép nổ mìn và các hoạt động gây nổ khác trong phạm vi bảo vệ công trình thủy lợi thuộc thẩm quyền cấp phép của UBND tỉnh</w:t>
      </w:r>
    </w:p>
    <w:p>
      <w:r>
        <w:t>4</w:t>
      </w:r>
    </w:p>
    <w:p>
      <w:r>
        <w:t>2.001793</w:t>
      </w:r>
    </w:p>
    <w:p>
      <w:r>
        <w:t>Cấp giấy phép hoạt động của phương tiện thủy nội địa, phương tiện cơ giới, trừ xe mô tô, xe gắn máy, phương tiện thủy nội địa thô sơ trong phạm vi bảo vệ công trình thủy lợi của UBND tỉnh</w:t>
      </w:r>
    </w:p>
    <w:p>
      <w:r>
        <w:t>5</w:t>
      </w:r>
    </w:p>
    <w:p>
      <w:r>
        <w:t>1.004385</w:t>
      </w:r>
    </w:p>
    <w:p>
      <w:r>
        <w:t>Cấp giấy phép cho các hoạt động trồng cây lâu năm trong phạm vi bảo vệ công trình thủy lợi thuộc thẩm quyền cấp phép của UBND tỉnh</w:t>
      </w:r>
    </w:p>
    <w:p>
      <w:r>
        <w:t>6</w:t>
      </w:r>
    </w:p>
    <w:p>
      <w:r>
        <w:t>2.001791</w:t>
      </w:r>
    </w:p>
    <w:p>
      <w:r>
        <w:t>Cấp giấy phép nuôi trồng thủy sản trong phạm vi bảo vệ công trình thủy lợi thuộc thẩm quyền cấp phép của UBND tỉnh</w:t>
      </w:r>
    </w:p>
    <w:p>
      <w:r>
        <w:t>7</w:t>
      </w:r>
    </w:p>
    <w:p>
      <w:r>
        <w:t>1.003880</w:t>
      </w:r>
    </w:p>
    <w:p>
      <w:r>
        <w:t>Cấp gia hạn, điều chỉnh nội dung giấy phép cho các hoạt động trong phạm vi bảo vệ công trình thủy lợi đối với hoạt động du lịch, thể thao, nghiên cứu khoa học, kinh doanh, dịch vụ</w:t>
      </w:r>
    </w:p>
    <w:p>
      <w:r>
        <w:t>8</w:t>
      </w:r>
    </w:p>
    <w:p>
      <w:r>
        <w:t>1.003870</w:t>
      </w:r>
    </w:p>
    <w:p>
      <w:r>
        <w:t>Cấp gia hạn, điều chỉnh nội dung giấy phép cho các hoạt động trong phạm vi bảo vệ công trình thủy lợi: Nuôi trồng thủy sản; nổ mìn và các hoạt động gây nổ khác thuộc thẩm quyền cấp phép của UBND tỉnh</w:t>
      </w:r>
    </w:p>
    <w:p>
      <w:r>
        <w:t>9</w:t>
      </w:r>
    </w:p>
    <w:p>
      <w:r>
        <w:t>2.001426</w:t>
      </w:r>
    </w:p>
    <w:p>
      <w:r>
        <w:t>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10</w:t>
      </w:r>
    </w:p>
    <w:p>
      <w:r>
        <w:t>2.001401</w:t>
      </w:r>
    </w:p>
    <w:p>
      <w: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UBND tỉnh</w:t>
      </w:r>
    </w:p>
    <w:p>
      <w:r>
        <w:t>11</w:t>
      </w:r>
    </w:p>
    <w:p>
      <w:r>
        <w:t>1.003921</w:t>
      </w:r>
    </w:p>
    <w:p>
      <w:r>
        <w:t>Cấp lại giấy phép cho các hoạt động trong phạm vi bảo vệ công trình thủy lợi trong trường hợp bị mất, bị rách, hư hỏng thuộc thẩm quyền cấp phép của UBND tỉnh</w:t>
      </w:r>
    </w:p>
    <w:p>
      <w:r>
        <w:t>12</w:t>
      </w:r>
    </w:p>
    <w:p>
      <w:r>
        <w:t>1.003893</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II. QUY TRÌNH GIẢI QUYẾT NỘI BỘ</w:t>
      </w:r>
    </w:p>
    <w:p>
      <w:r>
        <w:t>1. Tên thủ tục hành chính: 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 (mã số TTHC: 1.004427)</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tuyến: Cổng dịch vụ công quốc gia (https://dichvucong.gov.vn) hoặc Cổng dịch vụ công cấp tỉnh (https://dvc.bacninh.gov.vn);</w:t>
      </w:r>
    </w:p>
    <w:p>
      <w:r>
        <w:t>+ Qua hệ thống bưu chính công ích.</w:t>
      </w:r>
    </w:p>
    <w:p>
      <w:r>
        <w:t>- Kiểm tra tính hợp lệ của hồ sơ</w:t>
      </w:r>
    </w:p>
    <w:p>
      <w:r>
        <w:t>+ Trường hợp hồ sơ đầy đủ và hợp lệ, chuyển hồ sơ cho Phòng chuyên môn thực hiện Bước 2.</w:t>
      </w:r>
    </w:p>
    <w:p>
      <w:r>
        <w:t>+ Trường hợp hồ sơ không đầy đủ/ không hợp lệ:</w:t>
      </w:r>
    </w:p>
    <w:p>
      <w:r>
        <w:t>* Đối với hình thức nhận trực tiếp: trả hồ sơ và hướng dẫn bổ sung.</w:t>
      </w:r>
    </w:p>
    <w:p>
      <w:r>
        <w:t>* Đối với hình thức nhận trực tuyến hoặc qua đường bưu điện: thông báo và hướng dẫn bổ sung hồ sơ.</w:t>
      </w:r>
    </w:p>
    <w:p>
      <w:r>
        <w:t>Công chức tiếp nhận hồ sơ tại Trung tâm hành chính công tỉnh</w:t>
      </w:r>
    </w:p>
    <w:p>
      <w:r>
        <w:t>0,5 ngày làm việc</w:t>
      </w:r>
    </w:p>
    <w:p>
      <w:r>
        <w:t>Giấy hẹn hoặc Thông báo về tình trạng hồ sơ cần chỉnh sửa, các hướng dẫn (nếu có)</w:t>
      </w:r>
    </w:p>
    <w:p>
      <w:r>
        <w:t>Bước 2</w:t>
      </w:r>
    </w:p>
    <w:p>
      <w:r>
        <w:t>Nhận hồ sơ từ Bộ phận Một cửa, phân công phòng chuyên môn giải quyết và chuyên viên giải quyết hồ sơ theo quy định</w:t>
      </w:r>
    </w:p>
    <w:p>
      <w:r>
        <w:t>Lãnh đạo CCTL Lãnh đạo phòng</w:t>
      </w:r>
    </w:p>
    <w:p>
      <w:r>
        <w:t>0,5 ngày làm việc</w:t>
      </w:r>
    </w:p>
    <w:p>
      <w:r>
        <w:t>Hồ sơ được luân chuyển kịp thời</w:t>
      </w:r>
    </w:p>
    <w:p>
      <w:r>
        <w:t>Hoàn chỉnh hồ sơ:</w:t>
      </w:r>
    </w:p>
    <w:p>
      <w:r>
        <w:t>Xem xét, kiểm tra tính hợp lệ của hồ sơ và tiến hành thẩm định đối với trường hợp hồ sơ hợp lệ;</w:t>
      </w:r>
    </w:p>
    <w:p>
      <w:r>
        <w:t>Trường hợp hồ sơ chưa hợp lệ, cơ quan tiếp nhận hồ sơ thông báo cho tổ chức, cá nhân đề nghị cấp giấy phép hoàn chỉnh hồ sơ theo quy định.</w:t>
      </w:r>
    </w:p>
    <w:p>
      <w:r>
        <w:t>Chuyên viên được phân công</w:t>
      </w:r>
    </w:p>
    <w:p>
      <w:r>
        <w:t>02 ngày làm việc</w:t>
      </w:r>
    </w:p>
    <w:p>
      <w:r>
        <w:t>Các biên bản làm việc (nếu có)</w:t>
      </w:r>
    </w:p>
    <w:p>
      <w:r>
        <w:t>Bước 3</w:t>
      </w:r>
    </w:p>
    <w:p>
      <w:r>
        <w:t>Xem xét hồ sơ và trình phê duyệt:</w:t>
      </w:r>
    </w:p>
    <w:p>
      <w:r>
        <w:t>Hoàn thiện báo cáo: văn bản trả hồ sơ, yêu cầu bổ sung hồ sơ (trường hợp không đạt yêu cầu) hoặc báo cáo kết quả thẩm định (trường hợp đạt yêu cầu)</w:t>
      </w:r>
    </w:p>
    <w:p>
      <w:r>
        <w:t>Chuyên viên được phân công</w:t>
      </w:r>
    </w:p>
    <w:p>
      <w:r>
        <w:t>9 ngày làm việc</w:t>
      </w:r>
    </w:p>
    <w:p>
      <w:r>
        <w:t>Báo cáo kết quả thẩm định trình phê duyệt (trường hợp đạt yêu cầu) hoặc văn bản yêu cầu bổ sung hồ sơ, trả hồ sơ (trường hợp không đạt yêu cầu)</w:t>
      </w:r>
    </w:p>
    <w:p>
      <w:r>
        <w:t>Bước 4</w:t>
      </w:r>
    </w:p>
    <w:p>
      <w:r>
        <w:t>Lãnh đạo phòng xem xét lại hồ sơ</w:t>
      </w:r>
    </w:p>
    <w:p>
      <w:r>
        <w:t>Lãnh đạo phòng</w:t>
      </w:r>
    </w:p>
    <w:p>
      <w:r>
        <w:t>0,5 ngày làm việc</w:t>
      </w:r>
    </w:p>
    <w:p>
      <w:r>
        <w:t>Bước 5</w:t>
      </w:r>
    </w:p>
    <w:p>
      <w:r>
        <w:t>Duyệt hồ sơ:</w:t>
      </w:r>
    </w:p>
    <w:p>
      <w:r>
        <w:t>- Lãnh đạo Sở: Báo cáo kết quả thẩm định (trường hợp đạt yêu cầu)</w:t>
      </w:r>
    </w:p>
    <w:p>
      <w:r>
        <w:t>- Lãnh đạo chi cục: Văn bản trả hồ sơ, yêu cầu bổ sung hồ sơ (trường hợp không đạt yêu cầu)</w:t>
      </w:r>
    </w:p>
    <w:p>
      <w:r>
        <w:t>Lãnh đạo Sở;</w:t>
      </w:r>
    </w:p>
    <w:p>
      <w:r>
        <w:t>Lãnh đạo chi cục</w:t>
      </w:r>
    </w:p>
    <w:p>
      <w:r>
        <w:t>02 ngày làm việc</w:t>
      </w:r>
    </w:p>
    <w:p>
      <w:r>
        <w:t>Văn bản trả hồ sơ, yêu cầu bổ sung hồ sơ (trường hợp không đạt yêu cầu) hoặc thông báo kết quả thẩm định (trường hợp đạt yêu cầu)</w:t>
      </w:r>
    </w:p>
    <w:p>
      <w:r>
        <w:t>Bước 6</w:t>
      </w:r>
    </w:p>
    <w:p>
      <w:r>
        <w:t>Duyệt hồ sơ:</w:t>
      </w:r>
    </w:p>
    <w:p>
      <w:r>
        <w:t>- Lãnh đạo UBND tỉnh: Cấp giấy phép cho hoạt động (trường hợp đạt yêu cầu)</w:t>
      </w:r>
    </w:p>
    <w:p>
      <w:r>
        <w:t>- Lãnh đạo UBND tỉnh: Văn bản trả lời tổ chức, cá nhân (trường hợp không đạt yêu cầu)</w:t>
      </w:r>
    </w:p>
    <w:p>
      <w:r>
        <w:t>Lãnh đạo UBND tỉnh</w:t>
      </w:r>
    </w:p>
    <w:p>
      <w:r>
        <w:t>10 ngày làm việc</w:t>
      </w:r>
    </w:p>
    <w:p>
      <w:r>
        <w:t>Giấy phép hoạt động (trường hợp đạt yêu cầu) hoặc Văn bản trả lời tổ chức, cá nhân (trường hợp không đạt yêu cầu)</w:t>
      </w:r>
    </w:p>
    <w:p>
      <w:r>
        <w:t>Bước 7</w:t>
      </w:r>
    </w:p>
    <w:p>
      <w:r>
        <w:t>Nhận và chuyển kết quả cho Trung tâm HCC để trả cho tổ chức, công dân</w:t>
      </w:r>
    </w:p>
    <w:p>
      <w:r>
        <w:t>Trung tâm Hành chính công tỉnh</w:t>
      </w:r>
    </w:p>
    <w:p>
      <w:r>
        <w:t>0,5 ngày làm việc</w:t>
      </w:r>
    </w:p>
    <w:p>
      <w:r>
        <w:t>Giấy phép hoạt động (trường hợp đạt yêu cầu) hoặc Văn bản trả lời tổ chức, cá nhân (trường hợp không đạt yêu cầu)</w:t>
      </w:r>
    </w:p>
    <w:p>
      <w:r>
        <w:t>Tổng thời gian giải quyết TTHC</w:t>
      </w:r>
    </w:p>
    <w:p>
      <w:r>
        <w:t>(không kể thời gian bổ sung, hoàn thiện hồ sơ)</w:t>
      </w:r>
    </w:p>
    <w:p>
      <w:r>
        <w:t>25 ngày làm việc kể từ ngày nhận hồ sơ hợp lệ</w:t>
      </w:r>
    </w:p>
    <w:p>
      <w:r>
        <w:t>2. Tên thủ tục hành chính: Cấp giấy phép cho các hoạt động trong phạm vi bảo vệ công trình thủy lợi đối với hoạt động du lịch, thể thao, nghiên cứu khoa học, kinh doanh, dịch vụ thuộc thẩm quyền cấp phép của UBND tỉnh (mã số     TTHC: 2.001796)</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hồ sơ</w:t>
      </w:r>
    </w:p>
    <w:p>
      <w:r>
        <w:t>+ Trường hợp hồ sơ đầy đủ và hợp lệ, chuyển hồ sơ cho Phòng chuyên môn thực hiện Bước 2.</w:t>
      </w:r>
    </w:p>
    <w:p>
      <w:r>
        <w:t>+ Trường hợp hồ sơ không đầy đủ/ không hợp lệ:</w:t>
      </w:r>
    </w:p>
    <w:p>
      <w:r>
        <w:t>* Đối với hình thức nhận trực tiếp: trả hồ sơ và hướng dẫn bổ sung.</w:t>
      </w:r>
    </w:p>
    <w:p>
      <w:r>
        <w:t>* Đối với hình thức nhận trực tuyến hoặc qua đường bưu điện: thông báo và hướng dẫn bổ sung hồ sơ.</w:t>
      </w:r>
    </w:p>
    <w:p>
      <w:r>
        <w:t>Công chức tiếp nhận hồ sơ tại Trung tâm hành chính công tỉnh</w:t>
      </w:r>
    </w:p>
    <w:p>
      <w:r>
        <w:t>0,5 ngày làm việc</w:t>
      </w:r>
    </w:p>
    <w:p>
      <w:r>
        <w:t>Giấy hẹn hoặc Thông báo về tình trạng hồ sơ cần chỉnh sửa, các hướng dẫn (nếu có)</w:t>
      </w:r>
    </w:p>
    <w:p>
      <w:r>
        <w:t>Bước 2</w:t>
      </w:r>
    </w:p>
    <w:p>
      <w:r>
        <w:t>Nhận hồ sơ từ Bộ phận Một cửa, phân công phòng chuyên môn giải quyết và chuyên viên giải quyết hồ sơ theo quy định</w:t>
      </w:r>
    </w:p>
    <w:p>
      <w:r>
        <w:t>Lãnh đạo CCTL Lãnh đạo phòng</w:t>
      </w:r>
    </w:p>
    <w:p>
      <w:r>
        <w:t>0,5 ngày làm việc</w:t>
      </w:r>
    </w:p>
    <w:p>
      <w:r>
        <w:t>Hồ sơ được luân chuyển kịp thời</w:t>
      </w:r>
    </w:p>
    <w:p>
      <w:r>
        <w:t>Hoàn chỉnh hồ sơ:</w:t>
      </w:r>
    </w:p>
    <w:p>
      <w:r>
        <w:t>Xem xét, kiểm tra tính hợp lệ của hồ sơ và tiến hành thẩm định đối với trường hợp hồ sơ hợp lệ;</w:t>
      </w:r>
    </w:p>
    <w:p>
      <w:r>
        <w:t>Trường hợp hồ sơ chưa hợp lệ, cơ quan tiếp nhận hồ sơ thông báo cho tổ chức, cá nhân đề nghị cấp giấy phép hoàn chỉnh hồ sơ theo quy định.</w:t>
      </w:r>
    </w:p>
    <w:p>
      <w:r>
        <w:t>Chuyên viên được phân công</w:t>
      </w:r>
    </w:p>
    <w:p>
      <w:r>
        <w:t>01 ngày làm việc</w:t>
      </w:r>
    </w:p>
    <w:p>
      <w:r>
        <w:t>Các biên bản làm việc (nếu có)</w:t>
      </w:r>
    </w:p>
    <w:p>
      <w:r>
        <w:t>Bước 3</w:t>
      </w:r>
    </w:p>
    <w:p>
      <w:r>
        <w:t>Xem xét hồ sơ và trình phê duyệt:</w:t>
      </w:r>
    </w:p>
    <w:p>
      <w:r>
        <w:t>Hoàn thiện báo cáo: văn bản trả hồ sơ, yêu cầu bổ sung hồ sơ (trường hợp không đạt yêu cầu) hoặc báo cáo kết quả thẩm định (trường hợp đạt yêu cầu)</w:t>
      </w:r>
    </w:p>
    <w:p>
      <w:r>
        <w:t>Chuyên viên được phân công</w:t>
      </w:r>
    </w:p>
    <w:p>
      <w:r>
        <w:t>05 ngày làm việc</w:t>
      </w:r>
    </w:p>
    <w:p>
      <w:r>
        <w:t>Báo cáo kết quả thẩm định trình phê duyệt (trường hợp đạt yêu cầu) hoặc văn bản yêu cầu bổ sung hồ sơ, trả hồ sơ (trường hợp không đạt yêu cầu)</w:t>
      </w:r>
    </w:p>
    <w:p>
      <w:r>
        <w:t>Bước 4</w:t>
      </w:r>
    </w:p>
    <w:p>
      <w:r>
        <w:t>Lãnh đạo phòng xem xét lại hồ sơ</w:t>
      </w:r>
    </w:p>
    <w:p>
      <w:r>
        <w:t>Lãnh đạo phòng</w:t>
      </w:r>
    </w:p>
    <w:p>
      <w:r>
        <w:t>0,5 ngày</w:t>
      </w:r>
    </w:p>
    <w:p>
      <w:r>
        <w:t>Bước 5</w:t>
      </w:r>
    </w:p>
    <w:p>
      <w:r>
        <w:t>Duyệt hồ sơ:</w:t>
      </w:r>
    </w:p>
    <w:p>
      <w:r>
        <w:t>- Lãnh đạo Sở: Báo cáo kết quả thẩm định (trường hợp đạt yêu cầu)</w:t>
      </w:r>
    </w:p>
    <w:p>
      <w:r>
        <w:t>- Lãnh đạo chi cục: Văn bản trả hồ sơ, yêu cầu bổ sung hồ sơ (trường hợp không đạt yêu cầu)</w:t>
      </w:r>
    </w:p>
    <w:p>
      <w:r>
        <w:t>Lãnh đạo Sở; Lãnh đạo chi cục</w:t>
      </w:r>
    </w:p>
    <w:p>
      <w:r>
        <w:t>02 ngày làm việc</w:t>
      </w:r>
    </w:p>
    <w:p>
      <w:r>
        <w:t>Văn bản trả hồ sơ, yêu cầu bổ sung hồ sơ (trường hợp không đạt yêu cầu) hoặc thông báo kết quả thẩm định (trường hợp đạt yêu cầu)</w:t>
      </w:r>
    </w:p>
    <w:p>
      <w:r>
        <w:t>Bước 6</w:t>
      </w:r>
    </w:p>
    <w:p>
      <w:r>
        <w:t>Duyệt hồ sơ:</w:t>
      </w:r>
    </w:p>
    <w:p>
      <w:r>
        <w:t>- Lãnh đạo UBND tỉnh: Cấp giấy phép cho hoạt động (trường hợp đạt yêu cầu)</w:t>
      </w:r>
    </w:p>
    <w:p>
      <w:r>
        <w:t>- Lãnh đạo UBND tỉnh: Văn bản trả lời tổ chức, cá nhân (trường hợp không đạt yêu cầu)</w:t>
      </w:r>
    </w:p>
    <w:p>
      <w:r>
        <w:t>Lãnh đạo UBND tỉnh</w:t>
      </w:r>
    </w:p>
    <w:p>
      <w:r>
        <w:t>05 ngày làm việc</w:t>
      </w:r>
    </w:p>
    <w:p>
      <w:r>
        <w:t>Giấy phép hoạt động (trường hợp đạt yêu cầu) hoặc Văn bản trả lời tổ chức, cá nhân (trường hợp không đạt yêu cầu)</w:t>
      </w:r>
    </w:p>
    <w:p>
      <w:r>
        <w:t>Bước 7</w:t>
      </w:r>
    </w:p>
    <w:p>
      <w:r>
        <w:t>Nhận và chuyển kết quả cho Trung tâm HCC để trả cho tổ chức, công dân</w:t>
      </w:r>
    </w:p>
    <w:p>
      <w:r>
        <w:t>Trung tâm Hành chính công tỉnh</w:t>
      </w:r>
    </w:p>
    <w:p>
      <w:r>
        <w:t>0,5 ngày làm việc</w:t>
      </w:r>
    </w:p>
    <w:p>
      <w:r>
        <w:t>Giấy phép hoạt động (trường hợp đạt yêu cầu) hoặc Văn bản trả lời tổ chức, cá nhân (trường hợp không đạt yêu cầu)</w:t>
      </w:r>
    </w:p>
    <w:p>
      <w:r>
        <w:t>Tổng thời gian giải quyết TTHC</w:t>
      </w:r>
    </w:p>
    <w:p>
      <w:r>
        <w:t>(không kể thời gian bổ sung, hoàn thiện hồ sơ)</w:t>
      </w:r>
    </w:p>
    <w:p>
      <w:r>
        <w:t>15 ngày làm việc kể từ ngày nhận hồ sơ hợp lệ</w:t>
      </w:r>
    </w:p>
    <w:p>
      <w:r>
        <w:t>3. Tên thủ tục hành chính: Cấp giấy phép nổ mìn và các hoạt động gây nổ khác trong phạm vi bảo vệ công trình thủy lợi thuộc thẩm quyền cấp phép của UBND tỉnh (mã số TTHC: 2.001795)</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hồ sơ</w:t>
      </w:r>
    </w:p>
    <w:p>
      <w:r>
        <w:t>+ Trường hợp hồ sơ đầy đủ và hợp lệ, chuyển hồ sơ cho Phòng chuyên môn thực hiện Bước 2.</w:t>
      </w:r>
    </w:p>
    <w:p>
      <w:r>
        <w:t>+ Trường hợp hồ sơ không đầy đủ/ không hợp lệ:</w:t>
      </w:r>
    </w:p>
    <w:p>
      <w:r>
        <w:t>* Đối với hình thức nhận trực tiếp: trả hồ sơ và hướng dẫn bổ sung.</w:t>
      </w:r>
    </w:p>
    <w:p>
      <w:r>
        <w:t>* Đối với hình thức nhận trực tuyến hoặc qua đường bưu điện: thông báo và hướng dẫn bổ sung hồ sơ.</w:t>
      </w:r>
    </w:p>
    <w:p>
      <w:r>
        <w:t>Công chức tiếp nhận hồ sơ tại Trung tâm hành chính công tỉnh</w:t>
      </w:r>
    </w:p>
    <w:p>
      <w:r>
        <w:t>0,5 ngày làm việc</w:t>
      </w:r>
    </w:p>
    <w:p>
      <w:r>
        <w:t>Giấy hẹn hoặc Thông báo về tình trạng hồ sơ cần chỉnh sửa, các hướng dẫn (nếu có)</w:t>
      </w:r>
    </w:p>
    <w:p>
      <w:r>
        <w:t>Bước 2</w:t>
      </w:r>
    </w:p>
    <w:p>
      <w:r>
        <w:t>Nhận hồ sơ từ Bộ phận Một cửa, phân công phòng chuyên môn giải quyết và chuyên viên giải quyết hồ sơ theo quy định</w:t>
      </w:r>
    </w:p>
    <w:p>
      <w:r>
        <w:t>Lãnh đạo CCTL Lãnh đạo phòng</w:t>
      </w:r>
    </w:p>
    <w:p>
      <w:r>
        <w:t>0,5 ngày làm việc</w:t>
      </w:r>
    </w:p>
    <w:p>
      <w:r>
        <w:t>Hồ sơ được luân chuyển kịp thời</w:t>
      </w:r>
    </w:p>
    <w:p>
      <w:r>
        <w:t>Hoàn chỉnh hồ sơ:</w:t>
      </w:r>
    </w:p>
    <w:p>
      <w:r>
        <w:t>Xem xét, kiểm tra tính hợp lệ của hồ sơ và tiến hành thẩm định đối với trường hợp hồ sơ hợp lệ;</w:t>
      </w:r>
    </w:p>
    <w:p>
      <w:r>
        <w:t>Trường hợp hồ sơ chưa hợp lệ, cơ quan tiếp nhận hồ sơ thông báo cho tổ chức, cá nhân đề nghị cấp giấy phép hoàn chỉnh hồ sơ theo quy định.</w:t>
      </w:r>
    </w:p>
    <w:p>
      <w:r>
        <w:t>Chuyên viên được phân công</w:t>
      </w:r>
    </w:p>
    <w:p>
      <w:r>
        <w:t>01 ngày làm việc</w:t>
      </w:r>
    </w:p>
    <w:p>
      <w:r>
        <w:t>Các biên bản làm việc (nếu có)</w:t>
      </w:r>
    </w:p>
    <w:p>
      <w:r>
        <w:t>Bước 3</w:t>
      </w:r>
    </w:p>
    <w:p>
      <w:r>
        <w:t>Xem xét hồ sơ và trình phê duyệt:</w:t>
      </w:r>
    </w:p>
    <w:p>
      <w:r>
        <w:t>Hoàn thiện báo cáo: văn bản trả hồ sơ, yêu cầu bổ sung hồ sơ (trường hợp không đạt yêu cầu) hoặc báo cáo kết quả thẩm định (trường hợp đạt yêu cầu)</w:t>
      </w:r>
    </w:p>
    <w:p>
      <w:r>
        <w:t>Chuyên viên được phân công</w:t>
      </w:r>
    </w:p>
    <w:p>
      <w:r>
        <w:t>05 ngày làm việc</w:t>
      </w:r>
    </w:p>
    <w:p>
      <w:r>
        <w:t>Báo cáo kết quả thẩm định trình phê duyệt (trường hợp đạt yêu cầu) hoặc văn bản yêu cầu bổ sung hồ sơ, trả hồ sơ (trường hợp không đạt yêu cầu)</w:t>
      </w:r>
    </w:p>
    <w:p>
      <w:r>
        <w:t>Bước 4</w:t>
      </w:r>
    </w:p>
    <w:p>
      <w:r>
        <w:t>Lãnh đạo phòng xem xét lại hồ sơ</w:t>
      </w:r>
    </w:p>
    <w:p>
      <w:r>
        <w:t>Lãnh đạo phòng</w:t>
      </w:r>
    </w:p>
    <w:p>
      <w:r>
        <w:t>0,5 ngày làm việc</w:t>
      </w:r>
    </w:p>
    <w:p>
      <w:r>
        <w:t>Bước 5</w:t>
      </w:r>
    </w:p>
    <w:p>
      <w:r>
        <w:t>Duyệt hồ sơ:</w:t>
      </w:r>
    </w:p>
    <w:p>
      <w:r>
        <w:t>- Lãnh đạo Sở: Báo cáo kết quả thẩm định (trường hợp đạt yêu cầu)</w:t>
      </w:r>
    </w:p>
    <w:p>
      <w:r>
        <w:t>- Lãnh đạo chi cục: Văn bản trả hồ sơ, yêu cầu bổ sung hồ sơ (trường hợp không đạt yêu cầu)</w:t>
      </w:r>
    </w:p>
    <w:p>
      <w:r>
        <w:t>Lãnh đạo Sở; Lãnh đạo chi cục</w:t>
      </w:r>
    </w:p>
    <w:p>
      <w:r>
        <w:t>02 ngày làm việc</w:t>
      </w:r>
    </w:p>
    <w:p>
      <w:r>
        <w:t>Văn bản trả hồ sơ, yêu cầu bổ sung hồ sơ (trường hợp không đạt yêu cầu) hoặc thông báo kết quả thẩm định (trường hợp đạt yêu cầu)</w:t>
      </w:r>
    </w:p>
    <w:p>
      <w:r>
        <w:t>Bước 6</w:t>
      </w:r>
    </w:p>
    <w:p>
      <w:r>
        <w:t>Duyệt hồ sơ:</w:t>
      </w:r>
    </w:p>
    <w:p>
      <w:r>
        <w:t>- Lãnh đạo UBND tỉnh: Cấp giấy phép cho hoạt động (trường hợp đạt yêu cầu)</w:t>
      </w:r>
    </w:p>
    <w:p>
      <w:r>
        <w:t>- Lãnh đạo UBND tỉnh: Văn bản trả lời tổ chức, cá nhân (trường hợp không đạt yêu cầu)</w:t>
      </w:r>
    </w:p>
    <w:p>
      <w:r>
        <w:t>Lãnh đạo UBND tỉnh</w:t>
      </w:r>
    </w:p>
    <w:p>
      <w:r>
        <w:t>05 ngày làm việc</w:t>
      </w:r>
    </w:p>
    <w:p>
      <w:r>
        <w:t>Giấy phép hoạt động (trường hợp đạt yêu cầu) hoặc Văn bản trả lời tổ chức, cá nhân (trường hợp không đạt yêu cầu)</w:t>
      </w:r>
    </w:p>
    <w:p>
      <w:r>
        <w:t>Bước 7</w:t>
      </w:r>
    </w:p>
    <w:p>
      <w:r>
        <w:t>Nhận và chuyển kết quả cho Trung tâm HCC để trả cho tổ chức, công dân</w:t>
      </w:r>
    </w:p>
    <w:p>
      <w:r>
        <w:t>Trung tâm Hành chính công tỉnh</w:t>
      </w:r>
    </w:p>
    <w:p>
      <w:r>
        <w:t>0,5 ngày làm việc</w:t>
      </w:r>
    </w:p>
    <w:p>
      <w:r>
        <w:t>Giấy phép hoạt động (trường hợp đạt yêu cầu) hoặc Văn bản trả lời tổ chức, cá nhân (trường hợp không đạt yêu cầu)</w:t>
      </w:r>
    </w:p>
    <w:p>
      <w:r>
        <w:t>Tổng thời gian giải quyết TTHC (không kể thời gian bổ sung, hoàn thiện hồ sơ)</w:t>
      </w:r>
    </w:p>
    <w:p>
      <w:r>
        <w:t>15 ngày làm việc kể từ ngày nhận hồ sơ hợp lệ</w:t>
      </w:r>
    </w:p>
    <w:p>
      <w:r>
        <w:t>4. Tên thủ tục hành chính: Cấp giấy phép hoạt động của phương tiện thủy nội địa, phương tiện cơ giới, trừ xe mô tô, xe gắn máy, phương tiện thủy nội địa th  ô sơ trong phạm vi bảo vệ công trình thủy lợi của UBND tỉnh (mã số TTHC: 2.001793)</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hồ sơ</w:t>
      </w:r>
    </w:p>
    <w:p>
      <w:r>
        <w:t>+ Trường hợp hồ sơ đầy đủ và hợp lệ, chuyển hồ sơ cho Phòng chuyên môn thực hiện Bước 2.</w:t>
      </w:r>
    </w:p>
    <w:p>
      <w:r>
        <w:t>+ Trường hợp hồ sơ không đầy đủ/ không hợp lệ:</w:t>
      </w:r>
    </w:p>
    <w:p>
      <w:r>
        <w:t>* Đối với hình thức nhận trực tiếp: trả hồ sơ và hướng dẫn bổ sung.</w:t>
      </w:r>
    </w:p>
    <w:p>
      <w:r>
        <w:t>* Đối với hình thức nhận trực tuyến hoặc qua đường bưu điện: thông báo và hướng dẫn bổ sung hồ sơ.</w:t>
      </w:r>
    </w:p>
    <w:p>
      <w:r>
        <w:t>Công chức tiếp nhận hồ sơ tại Trung tâm hành chính công tỉnh</w:t>
      </w:r>
    </w:p>
    <w:p>
      <w:r>
        <w:t>0,25 ngày làm việc</w:t>
      </w:r>
    </w:p>
    <w:p>
      <w:r>
        <w:t>Giấy hẹn hoặc Thông báo về tình trạng hồ sơ cần chỉnh sửa, các hướng dẫn (nếu có)</w:t>
      </w:r>
    </w:p>
    <w:p>
      <w:r>
        <w:t>Bước 2</w:t>
      </w:r>
    </w:p>
    <w:p>
      <w:r>
        <w:t>Nhận hồ sơ từ Bộ phận Một cửa, phân công phòng chuyên môn giải quyết và chuyên viên giải quyết hồ sơ theo quy định</w:t>
      </w:r>
    </w:p>
    <w:p>
      <w:r>
        <w:t>Lãnh đạo CCTL Lãnh đạo phòng</w:t>
      </w:r>
    </w:p>
    <w:p>
      <w:r>
        <w:t>0,25 ngày làm việc</w:t>
      </w:r>
    </w:p>
    <w:p>
      <w:r>
        <w:t>Hồ sơ được luân chuyển kịp thời</w:t>
      </w:r>
    </w:p>
    <w:p>
      <w:r>
        <w:t>Hoàn chỉnh hồ sơ:</w:t>
      </w:r>
    </w:p>
    <w:p>
      <w:r>
        <w:t>Xem xét, kiểm tra tính hợp lệ của hồ sơ và tiến hành thẩm định đối với trường hợp hồ sơ hợp lệ;</w:t>
      </w:r>
    </w:p>
    <w:p>
      <w:r>
        <w:t>Trường hợp hồ sơ chưa hợp lệ, cơ quan tiếp nhận hồ sơ thông báo cho tổ chức, cá nhân đề nghị cấp giấy phép hoàn chỉnh hồ sơ theo quy định.</w:t>
      </w:r>
    </w:p>
    <w:p>
      <w:r>
        <w:t>Chuyên viên được phân công</w:t>
      </w:r>
    </w:p>
    <w:p>
      <w:r>
        <w:t>01 ngày làm việc</w:t>
      </w:r>
    </w:p>
    <w:p>
      <w:r>
        <w:t>Các biên bản làm việc (nếu có)</w:t>
      </w:r>
    </w:p>
    <w:p>
      <w:r>
        <w:t>Bước 3</w:t>
      </w:r>
    </w:p>
    <w:p>
      <w:r>
        <w:t>Xem xét hồ sơ và trình phê duyệt:</w:t>
      </w:r>
    </w:p>
    <w:p>
      <w:r>
        <w:t>Hoàn thiện báo cáo: văn bản trả hồ sơ, yêu cầu bổ sung hồ sơ (trường hợp không đạt yêu cầu) hoặc báo cáo kết quả thẩm định (trường hợp đạt yêu cầu)</w:t>
      </w:r>
    </w:p>
    <w:p>
      <w:r>
        <w:t>Chuyên viên được phân công</w:t>
      </w:r>
    </w:p>
    <w:p>
      <w:r>
        <w:t>1 ngày làm việc</w:t>
      </w:r>
    </w:p>
    <w:p>
      <w:r>
        <w:t>Báo cáo kết quả thẩm định trình phê duyệt (trường hợp đạt yêu cầu) hoặc văn bản yêu cầu bổ sung hồ sơ, trả hồ sơ (trường hợp không đạt yêu cầu)</w:t>
      </w:r>
    </w:p>
    <w:p>
      <w:r>
        <w:t>Bước 4</w:t>
      </w:r>
    </w:p>
    <w:p>
      <w:r>
        <w:t>Lãnh đạo phòng xem xét lại hồ sơ</w:t>
      </w:r>
    </w:p>
    <w:p>
      <w:r>
        <w:t>Lãnh đạo phòng</w:t>
      </w:r>
    </w:p>
    <w:p>
      <w:r>
        <w:t>0,25 ngày làm việc</w:t>
      </w:r>
    </w:p>
    <w:p>
      <w:r>
        <w:t>Bước 5</w:t>
      </w:r>
    </w:p>
    <w:p>
      <w:r>
        <w:t>Duyệt hồ sơ:</w:t>
      </w:r>
    </w:p>
    <w:p>
      <w:r>
        <w:t>- Lãnh đạo Sở: Báo cáo kết quả thẩm định (trường hợp đạt yêu cầu)</w:t>
      </w:r>
    </w:p>
    <w:p>
      <w:r>
        <w:t>- Lãnh đạo chi cục: Văn bản trả hồ sơ, yêu cầu bổ sung hồ sơ (trường hợp không đạt yêu cầu)</w:t>
      </w:r>
    </w:p>
    <w:p>
      <w:r>
        <w:t>Lãnh đạo Sở; Lãnh đạo chi cục</w:t>
      </w:r>
    </w:p>
    <w:p>
      <w:r>
        <w:t>0,5 ngày làm việc</w:t>
      </w:r>
    </w:p>
    <w:p>
      <w:r>
        <w:t>Văn bản trả hồ sơ, yêu cầu bổ sung hồ sơ (trường hợp không đạt yêu cầu) hoặc thông báo kết quả thẩm định (trường hợp đạt yêu cầu)</w:t>
      </w:r>
    </w:p>
    <w:p>
      <w:r>
        <w:t>Bước 6</w:t>
      </w:r>
    </w:p>
    <w:p>
      <w:r>
        <w:t>Duyệt hồ sơ:</w:t>
      </w:r>
    </w:p>
    <w:p>
      <w:r>
        <w:t>- Lãnh đạo UBND tỉnh: Cấp giấy phép cho hoạt động (trường hợp đạt yêu cầu)</w:t>
      </w:r>
    </w:p>
    <w:p>
      <w:r>
        <w:t>- Lãnh đạo UBND tỉnh: Văn bản trả lời tổ chức, cá nhân (trường hợp không đạt yêu cầu)</w:t>
      </w:r>
    </w:p>
    <w:p>
      <w:r>
        <w:t>Lãnh đạo UBND tỉnh</w:t>
      </w:r>
    </w:p>
    <w:p>
      <w:r>
        <w:t>1,5 ngày làm việc</w:t>
      </w:r>
    </w:p>
    <w:p>
      <w:r>
        <w:t>Giấy phép hoạt động (trường hợp đạt yêu cầu) hoặc Văn bản trả lời tổ chức, cá nhân (trường hợp không đạt yêu cầu)</w:t>
      </w:r>
    </w:p>
    <w:p>
      <w:r>
        <w:t>Bước 7</w:t>
      </w:r>
    </w:p>
    <w:p>
      <w:r>
        <w:t>Nhận và chuyển kết quả cho Trung tâm HCC để trả cho tổ chức, công dân</w:t>
      </w:r>
    </w:p>
    <w:p>
      <w:r>
        <w:t>Trung tâm Hành chính công tỉnh</w:t>
      </w:r>
    </w:p>
    <w:p>
      <w:r>
        <w:t>0,25 ngày làm việc</w:t>
      </w:r>
    </w:p>
    <w:p>
      <w:r>
        <w:t>Giấy phép hoạt động (trường hợp đạt yêu cầu) hoặc Văn bản trả lời tổ chức, cá nhân (trường hợp không đạt yêu cầu)</w:t>
      </w:r>
    </w:p>
    <w:p>
      <w:r>
        <w:t>Tổng thời gian giải quyết TTHC (không kể thời gian bổ sung, hoàn thiện hồ sơ)</w:t>
      </w:r>
    </w:p>
    <w:p>
      <w:r>
        <w:t>05 ngày làm việc kể từ ngày nhận hồ sơ hợp lệ  (Cắt giảm 02 ngày làm việc)</w:t>
      </w:r>
    </w:p>
    <w:p>
      <w:r>
        <w:t>5. Tên thủ tục hành chính: Cấp giấy phép cho các hoạt động trồng cây lâu năm trong phạm vi bảo vệ công trình thủy lợi thuộc thẩm quyền cấp phép của UBND tỉnh (mã số TTHC: 1.004385)</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tuyến: Cổng dịch vụ công quốc gia (https://dichvucong.gov.vn) hoặc Cổng dịch vụ công cấp tỉnh (https://dvc.bacninh.gov.vn);</w:t>
      </w:r>
    </w:p>
    <w:p>
      <w:r>
        <w:t>+ Qua hệ thống bưu chính công ích.</w:t>
      </w:r>
    </w:p>
    <w:p>
      <w:r>
        <w:t>- Kiểm tra tính hợp lệ của hồ sơ</w:t>
      </w:r>
    </w:p>
    <w:p>
      <w:r>
        <w:t>+ Trường hợp hồ sơ đầy đủ và hợp lệ, chuyển hồ sơ cho Phòng chuyên môn thực hiện Bước 2.</w:t>
      </w:r>
    </w:p>
    <w:p>
      <w:r>
        <w:t>+ Trường hợp hồ sơ không đầy đủ/ không hợp lệ:</w:t>
      </w:r>
    </w:p>
    <w:p>
      <w:r>
        <w:t>* Đối với hình thức nhận trực tiếp: trả hồ sơ và hướng dẫn bổ sung.</w:t>
      </w:r>
    </w:p>
    <w:p>
      <w:r>
        <w:t>* Đối với hình thức nhận trực tuyến hoặc qua đường bưu điện: thông báo và hướng dẫn bổ sung hồ sơ.</w:t>
      </w:r>
    </w:p>
    <w:p>
      <w:r>
        <w:t>Công chức tiếp nhận hồ sơ tại Trung tâm hành chính công tỉnh</w:t>
      </w:r>
    </w:p>
    <w:p>
      <w:r>
        <w:t>0,25 ngày làm việc</w:t>
      </w:r>
    </w:p>
    <w:p>
      <w:r>
        <w:t>Giấy hẹn hoặc Thông báo về tình trạng hồ sơ cần chỉnh sửa, các hướng dẫn (nếu có)</w:t>
      </w:r>
    </w:p>
    <w:p>
      <w:r>
        <w:t>Bước 2</w:t>
      </w:r>
    </w:p>
    <w:p>
      <w:r>
        <w:t>Nhận hồ sơ từ Bộ phận Một cửa, phân công phòng chuyên môn giải quyết và chuyên viên giải quyết hồ sơ theo quy định</w:t>
      </w:r>
    </w:p>
    <w:p>
      <w:r>
        <w:t>Lãnh đạo CCTL Lãnh đạo phòng</w:t>
      </w:r>
    </w:p>
    <w:p>
      <w:r>
        <w:t>0,25 ngày làm việc</w:t>
      </w:r>
    </w:p>
    <w:p>
      <w:r>
        <w:t>Hồ sơ được luân chuyển kịp thời</w:t>
      </w:r>
    </w:p>
    <w:p>
      <w:r>
        <w:t>Hoàn chỉnh hồ sơ:</w:t>
      </w:r>
    </w:p>
    <w:p>
      <w:r>
        <w:t>Xem xét, kiểm tra tính hợp lệ của hồ sơ và tiến hành thẩm định đối với trường hợp hồ sơ hợp lệ;</w:t>
      </w:r>
    </w:p>
    <w:p>
      <w:r>
        <w:t>Trường hợp hồ sơ chưa hợp lệ, cơ quan tiếp nhận hồ sơ thông báo cho tổ chức, cá nhân đề nghị cấp giấy phép hoàn chỉnh hồ sơ theo quy định.</w:t>
      </w:r>
    </w:p>
    <w:p>
      <w:r>
        <w:t>Chuyên viên được phân công</w:t>
      </w:r>
    </w:p>
    <w:p>
      <w:r>
        <w:t>01 ngày làm việc</w:t>
      </w:r>
    </w:p>
    <w:p>
      <w:r>
        <w:t>Các biên bản làm việc (nếu có)</w:t>
      </w:r>
    </w:p>
    <w:p>
      <w:r>
        <w:t>Bước 3</w:t>
      </w:r>
    </w:p>
    <w:p>
      <w:r>
        <w:t>Xem xét hồ sơ và trình phê duyệt:</w:t>
      </w:r>
    </w:p>
    <w:p>
      <w:r>
        <w:t>Hoàn thiện báo cáo: văn bản trả hồ sơ, yêu cầu bổ sung hồ sơ (trường hợp không đạt yêu cầu) hoặc báo cáo kết quả thẩm định (trường hợp đạt yêu cầu)</w:t>
      </w:r>
    </w:p>
    <w:p>
      <w:r>
        <w:t>Chuyên viên được phân công</w:t>
      </w:r>
    </w:p>
    <w:p>
      <w:r>
        <w:t>1 ngày làm việc</w:t>
      </w:r>
    </w:p>
    <w:p>
      <w:r>
        <w:t>Báo cáo kết quả thẩm định trình phê duyệt (trường hợp đạt yêu cầu) hoặc văn bản yêu cầu bổ sung hồ sơ, trả hồ sơ (trường hợp không đạt yêu cầu)</w:t>
      </w:r>
    </w:p>
    <w:p>
      <w:r>
        <w:t>Bước 4</w:t>
      </w:r>
    </w:p>
    <w:p>
      <w:r>
        <w:t>Lãnh đạo phòng xem xét lại hồ sơ</w:t>
      </w:r>
    </w:p>
    <w:p>
      <w:r>
        <w:t>Lãnh đạo phòng</w:t>
      </w:r>
    </w:p>
    <w:p>
      <w:r>
        <w:t>0,25 ngày làm việc</w:t>
      </w:r>
    </w:p>
    <w:p>
      <w:r>
        <w:t>Bước 5</w:t>
      </w:r>
    </w:p>
    <w:p>
      <w:r>
        <w:t>Duyệt hồ sơ:</w:t>
      </w:r>
    </w:p>
    <w:p>
      <w:r>
        <w:t>- Lãnh đạo Sở: Báo cáo kết quả thẩm định (trường hợp đạt yêu cầu)</w:t>
      </w:r>
    </w:p>
    <w:p>
      <w:r>
        <w:t>- Lãnh đạo chi cục: Văn bản trả hồ sơ, yêu cầu bổ sung hồ sơ (trường hợp không đạt yêu cầu)</w:t>
      </w:r>
    </w:p>
    <w:p>
      <w:r>
        <w:t>Lãnh đạo Sở; Lãnh đạo chi cục</w:t>
      </w:r>
    </w:p>
    <w:p>
      <w:r>
        <w:t>0,5 ngày làm việc</w:t>
      </w:r>
    </w:p>
    <w:p>
      <w:r>
        <w:t>Văn bản trả hồ sơ, yêu cầu bổ sung hồ sơ (trường hợp không đạt yêu cầu) hoặc thông báo kết quả thẩm định (trường hợp đạt yêu cầu)</w:t>
      </w:r>
    </w:p>
    <w:p>
      <w:r>
        <w:t>Bước 6</w:t>
      </w:r>
    </w:p>
    <w:p>
      <w:r>
        <w:t>Duyệt hồ sơ:</w:t>
      </w:r>
    </w:p>
    <w:p>
      <w:r>
        <w:t>- Lãnh đạo UBND tỉnh: Cấp giấy phép cho hoạt động (trường hợp đạt yêu cầu)</w:t>
      </w:r>
    </w:p>
    <w:p>
      <w:r>
        <w:t>- Lãnh đạo UBND tỉnh: Văn bản trả lời tổ chức, cá nhân (trường hợp không đạt yêu cầu)</w:t>
      </w:r>
    </w:p>
    <w:p>
      <w:r>
        <w:t>Lãnh đạo UBND tỉnh</w:t>
      </w:r>
    </w:p>
    <w:p>
      <w:r>
        <w:t>1,5 ngày làm việc</w:t>
      </w:r>
    </w:p>
    <w:p>
      <w:r>
        <w:t>Giấy phép hoạt động (trường hợp đạt yêu cầu) hoặc Văn bản trả lời tổ chức, cá nhân (trường hợp không đạt yêu cầu)</w:t>
      </w:r>
    </w:p>
    <w:p>
      <w:r>
        <w:t>Bước 7</w:t>
      </w:r>
    </w:p>
    <w:p>
      <w:r>
        <w:t>Nhận và chuyển kết quả cho Trung tâm HCC để trả cho tổ chức, công dân</w:t>
      </w:r>
    </w:p>
    <w:p>
      <w:r>
        <w:t>Trung tâm Hành chính công tỉnh</w:t>
      </w:r>
    </w:p>
    <w:p>
      <w:r>
        <w:t>0,25 ngày làm việc</w:t>
      </w:r>
    </w:p>
    <w:p>
      <w:r>
        <w:t>Giấy phép hoạt động (trường hợp đạt yêu cầu) hoặc Văn bản trả lời tổ chức, cá nhân (trường hợp không đạt yêu cầu)</w:t>
      </w:r>
    </w:p>
    <w:p>
      <w:r>
        <w:t>Tổng thời gian giải quyết TTHC (không kể thời gian bổ sung, hoàn thiện hồ sơ)</w:t>
      </w:r>
    </w:p>
    <w:p>
      <w:r>
        <w:t>05 ngày làm việc kể từ ngày nhận hồ sơ hợp lệ  (Cắt giảm 05 ngày làm việc)</w:t>
      </w:r>
    </w:p>
    <w:p>
      <w:r>
        <w:t>6. Tên thủ tục hành chính: Cấp giấy phép nuôi trồng thủy sản trong phạm vi bảo vệ công trình thủy lợi thuộc thẩm   quyền cấp phép của UBND tỉnh (mã số TTHC: 2.001791)</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hồ sơ</w:t>
      </w:r>
    </w:p>
    <w:p>
      <w:r>
        <w:t>+ Trường hợp hồ sơ đầy đủ và hợp lệ, chuyển hồ sơ cho Phòng chuyên môn thực hiện Bước 2.</w:t>
      </w:r>
    </w:p>
    <w:p>
      <w:r>
        <w:t>+ Trường hợp hồ sơ không đầy đủ/ không hợp lệ:</w:t>
      </w:r>
    </w:p>
    <w:p>
      <w:r>
        <w:t>* Đối với hình thức nhận trực tiếp: trả hồ sơ và hướng dẫn bổ sung.</w:t>
      </w:r>
    </w:p>
    <w:p>
      <w:r>
        <w:t>* Đối với hình thức nhận trực tuyến hoặc qua đường bưu điện: thông báo và hướng dẫn bổ sung hồ sơ.</w:t>
      </w:r>
    </w:p>
    <w:p>
      <w:r>
        <w:t>Công chức tiếp nhận hồ sơ tại Trung tâm hành chính công tỉnh</w:t>
      </w:r>
    </w:p>
    <w:p>
      <w:r>
        <w:t>0,5 ngày làm việc</w:t>
      </w:r>
    </w:p>
    <w:p>
      <w:r>
        <w:t>Giấy hẹn hoặc Thông báo về tình trạng hồ sơ cần chỉnh sửa, các hướng dẫn (nếu có)</w:t>
      </w:r>
    </w:p>
    <w:p>
      <w:r>
        <w:t>Bước 2</w:t>
      </w:r>
    </w:p>
    <w:p>
      <w:r>
        <w:t>Nhận hồ sơ từ Bộ phận Một cửa, phân công phòng chuyên môn giải quyết và chuyên viên giải quyết hồ sơ theo quy định</w:t>
      </w:r>
    </w:p>
    <w:p>
      <w:r>
        <w:t>Lãnh đạo CCTL Lãnh đạo phòng</w:t>
      </w:r>
    </w:p>
    <w:p>
      <w:r>
        <w:t>0,5 ngày làm việc</w:t>
      </w:r>
    </w:p>
    <w:p>
      <w:r>
        <w:t>Hồ sơ được luân chuyển kịp thời</w:t>
      </w:r>
    </w:p>
    <w:p>
      <w:r>
        <w:t>Hoàn chỉnh hồ sơ:</w:t>
      </w:r>
    </w:p>
    <w:p>
      <w:r>
        <w:t>Xem xét, kiểm tra tính hợp lệ của hồ sơ và tiến hành thẩm định đối với trường hợp hồ sơ hợp lệ;</w:t>
      </w:r>
    </w:p>
    <w:p>
      <w:r>
        <w:t>Trường hợp hồ sơ chưa hợp lệ, cơ quan tiếp nhận hồ sơ thông báo cho tổ chức, cá nhân đề nghị cấp giấy phép hoàn chỉnh hồ sơ theo quy định.</w:t>
      </w:r>
    </w:p>
    <w:p>
      <w:r>
        <w:t>Chuyên viên được phân công</w:t>
      </w:r>
    </w:p>
    <w:p>
      <w:r>
        <w:t>01 ngày làm việc</w:t>
      </w:r>
    </w:p>
    <w:p>
      <w:r>
        <w:t>Các biên bản làm việc (nếu có)</w:t>
      </w:r>
    </w:p>
    <w:p>
      <w:r>
        <w:t>Bước 3</w:t>
      </w:r>
    </w:p>
    <w:p>
      <w:r>
        <w:t>Xem xét hồ sơ và trình phê duyệt:</w:t>
      </w:r>
    </w:p>
    <w:p>
      <w:r>
        <w:t>Hoàn thiện báo cáo: văn bản trả hồ sơ, yêu cầu bổ sung hồ sơ (trường hợp không đạt yêu cầu) hoặc báo cáo kết quả thẩm định (trường hợp đạt yêu cầu)</w:t>
      </w:r>
    </w:p>
    <w:p>
      <w:r>
        <w:t>Chuyên viên được phân công</w:t>
      </w:r>
    </w:p>
    <w:p>
      <w:r>
        <w:t>03 ngày làm việc</w:t>
      </w:r>
    </w:p>
    <w:p>
      <w:r>
        <w:t>Báo cáo kết quả thẩm định trình phê duyệt (trường hợp đạt yêu cầu) hoặc văn bản yêu cầu bổ sung hồ sơ, trả hồ sơ (trường hợp không đạt yêu cầu)</w:t>
      </w:r>
    </w:p>
    <w:p>
      <w:r>
        <w:t>Bước 4</w:t>
      </w:r>
    </w:p>
    <w:p>
      <w:r>
        <w:t>Lãnh đạo phòng xem xét lại hồ sơ</w:t>
      </w:r>
    </w:p>
    <w:p>
      <w:r>
        <w:t>Lãnh đạo phòng</w:t>
      </w:r>
    </w:p>
    <w:p>
      <w:r>
        <w:t>0,5 ngày làm việc</w:t>
      </w:r>
    </w:p>
    <w:p>
      <w:r>
        <w:t>Bước 5</w:t>
      </w:r>
    </w:p>
    <w:p>
      <w:r>
        <w:t>Duyệt hồ sơ:</w:t>
      </w:r>
    </w:p>
    <w:p>
      <w:r>
        <w:t>- Lãnh đạo Sở: Báo cáo kết quả thẩm định (trường hợp đạt yêu cầu)</w:t>
      </w:r>
    </w:p>
    <w:p>
      <w:r>
        <w:t>- Lãnh đạo chi cục: Văn bản trả hồ sơ, yêu cầu bổ sung hồ sơ (trường hợp không đạt yêu cầu)</w:t>
      </w:r>
    </w:p>
    <w:p>
      <w:r>
        <w:t>Lãnh đạo Sở; Lãnh đạo chi cục</w:t>
      </w:r>
    </w:p>
    <w:p>
      <w:r>
        <w:t>01 ngày làm việc</w:t>
      </w:r>
    </w:p>
    <w:p>
      <w:r>
        <w:t>Văn bản trả hồ sơ, yêu cầu bổ sung hồ sơ (trường hợp không đạt yêu cầu) hoặc thông báo kết quả thẩm định (trường hợp đạt yêu cầu)</w:t>
      </w:r>
    </w:p>
    <w:p>
      <w:r>
        <w:t>Bước 6</w:t>
      </w:r>
    </w:p>
    <w:p>
      <w:r>
        <w:t>Duyệt hồ sơ:</w:t>
      </w:r>
    </w:p>
    <w:p>
      <w:r>
        <w:t>- Lãnh đạo UBND tỉnh: Cấp giấy phép cho hoạt động (trường hợp đạt yêu cầu)</w:t>
      </w:r>
    </w:p>
    <w:p>
      <w:r>
        <w:t>- Lãnh đạo UBND tỉnh: Văn bản trả lời tổ chức, cá nhân (trường hợp không đạt yêu cầu)</w:t>
      </w:r>
    </w:p>
    <w:p>
      <w:r>
        <w:t>Lãnh đạo UBND tỉnh</w:t>
      </w:r>
    </w:p>
    <w:p>
      <w:r>
        <w:t>03 ngày làm việc</w:t>
      </w:r>
    </w:p>
    <w:p>
      <w:r>
        <w:t>Giấy phép hoạt động (trường hợp đạt yêu cầu) hoặc Văn bản trả lời tổ chức, cá nhân (trường hợp không đạt yêu cầu)</w:t>
      </w:r>
    </w:p>
    <w:p>
      <w:r>
        <w:t>Bước 7</w:t>
      </w:r>
    </w:p>
    <w:p>
      <w:r>
        <w:t>Nhận và chuyển kết quả cho Trung tâm HCC để trả cho tổ chức, công dân</w:t>
      </w:r>
    </w:p>
    <w:p>
      <w:r>
        <w:t>Trung tâm Hành chính công tỉnh</w:t>
      </w:r>
    </w:p>
    <w:p>
      <w:r>
        <w:t>0,5 ngày làm việc</w:t>
      </w:r>
    </w:p>
    <w:p>
      <w:r>
        <w:t>Giấy phép hoạt động (trường hợp đạt yêu cầu) hoặc Văn bản trả lời tổ chức, cá nhân (trường hợp không đạt yêu cầu)</w:t>
      </w:r>
    </w:p>
    <w:p>
      <w:r>
        <w:t>Tổng thời gian giải quyết TTHC</w:t>
      </w:r>
    </w:p>
    <w:p>
      <w:r>
        <w:t>(không kể thời gian bổ sung, hoàn thiện hồ sơ)</w:t>
      </w:r>
    </w:p>
    <w:p>
      <w:r>
        <w:t>10 ngày làm việc kể từ ngày nhận hồ sơ hợp lệ  (Cắt giảm 05 ngày làm việc)</w:t>
      </w:r>
    </w:p>
    <w:p>
      <w:r>
        <w:t>7. Tên thủ tục hành chính: Cấp gia hạn, điều chỉnh nội dung giấy phép cho các hoạt động trong phạm vi bảo vệ công trình thủy lợi đối với hoạt động du lịch, thể thao, nghiên cứu khoa học, kinh doanh, dịch vụ (mã số TTHC: 1.003880)</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tuyến: Cổng dịch vụ công quốc gia (https://dichvucong.gov.vn) hoặc Cổng dịch vụ công cấp tỉnh (https://dvc.bacninh.gov.vn);</w:t>
      </w:r>
    </w:p>
    <w:p>
      <w:r>
        <w:t>+ Qua hệ thống bưu chính công ích.</w:t>
      </w:r>
    </w:p>
    <w:p>
      <w:r>
        <w:t>- Kiểm tra tính hợp lệ của hồ sơ</w:t>
      </w:r>
    </w:p>
    <w:p>
      <w:r>
        <w:t>+ Trường hợp hồ sơ đầy đủ và hợp lệ, chuyển hồ sơ cho Phòng chuyên môn thực hiện Bước 2.</w:t>
      </w:r>
    </w:p>
    <w:p>
      <w:r>
        <w:t>+ Trường hợp hồ sơ không đầy đủ/ không hợp lệ:</w:t>
      </w:r>
    </w:p>
    <w:p>
      <w:r>
        <w:t>* Đối với hình thức nhận trực tiếp: trả hồ sơ và hướng dẫn bổ sung.</w:t>
      </w:r>
    </w:p>
    <w:p>
      <w:r>
        <w:t>* Đối với hình thức nhận trực tuyến hoặc qua đường bưu điện: thông báo và hướng dẫn bổ sung hồ sơ.</w:t>
      </w:r>
    </w:p>
    <w:p>
      <w:r>
        <w:t>Công chức tiếp nhận hồ sơ tại Trung tâm hành chính công tỉnh</w:t>
      </w:r>
    </w:p>
    <w:p>
      <w:r>
        <w:t>0,5 ngày làm việc</w:t>
      </w:r>
    </w:p>
    <w:p>
      <w:r>
        <w:t>Giấy hẹn hoặc Thông báo về tình trạng hồ sơ cần chỉnh sửa, các hướng dẫn (nếu có)</w:t>
      </w:r>
    </w:p>
    <w:p>
      <w:r>
        <w:t>Bước 2</w:t>
      </w:r>
    </w:p>
    <w:p>
      <w:r>
        <w:t>Nhận hồ sơ từ Bộ phận Một cửa, phân công phòng chuyên môn giải quyết và chuyên viên giải quyết hồ sơ theo quy định</w:t>
      </w:r>
    </w:p>
    <w:p>
      <w:r>
        <w:t>Lãnh đạo CCTL Lãnh đạo phòng</w:t>
      </w:r>
    </w:p>
    <w:p>
      <w:r>
        <w:t>0,5 ngày làm việc</w:t>
      </w:r>
    </w:p>
    <w:p>
      <w:r>
        <w:t>Hồ sơ được luân chuyển kịp thời</w:t>
      </w:r>
    </w:p>
    <w:p>
      <w:r>
        <w:t>Hoàn chỉnh hồ sơ:</w:t>
      </w:r>
    </w:p>
    <w:p>
      <w:r>
        <w:t>Xem xét, kiểm tra tính hợp lệ của hồ sơ và tiến hành thẩm định đối với trường hợp hồ sơ hợp lệ;</w:t>
      </w:r>
    </w:p>
    <w:p>
      <w:r>
        <w:t>Trường hợp hồ sơ chưa hợp lệ, cơ quan tiếp nhận hồ sơ thông báo cho tổ chức, cá nhân đề nghị cấp giấy phép hoàn chỉnh hồ sơ theo quy định.</w:t>
      </w:r>
    </w:p>
    <w:p>
      <w:r>
        <w:t>Chuyên viên được phân công</w:t>
      </w:r>
    </w:p>
    <w:p>
      <w:r>
        <w:t>01 ngày làm việc</w:t>
      </w:r>
    </w:p>
    <w:p>
      <w:r>
        <w:t>Các biên bản làm việc (nếu có)</w:t>
      </w:r>
    </w:p>
    <w:p>
      <w:r>
        <w:t>Bước 3</w:t>
      </w:r>
    </w:p>
    <w:p>
      <w:r>
        <w:t>Xem xét hồ sơ và trình phê duyệt:</w:t>
      </w:r>
    </w:p>
    <w:p>
      <w:r>
        <w:t>Hoàn thiện báo cáo: văn bản trả hồ sơ, yêu cầu bổ sung hồ sơ (trường hợp không đạt yêu cầu) hoặc báo cáo kết quả thẩm định (trường hợp đạt yêu cầu)</w:t>
      </w:r>
    </w:p>
    <w:p>
      <w:r>
        <w:t>Chuyên viên được phân công</w:t>
      </w:r>
    </w:p>
    <w:p>
      <w:r>
        <w:t>03 ngày làm việc</w:t>
      </w:r>
    </w:p>
    <w:p>
      <w:r>
        <w:t>Báo cáo kết quả thẩm định trình phê duyệt (trường hợp đạt yêu cầu) hoặc văn bản yêu cầu bổ sung hồ sơ, trả hồ sơ (trường hợp không đạt yêu cầu)</w:t>
      </w:r>
    </w:p>
    <w:p>
      <w:r>
        <w:t>Bước 4</w:t>
      </w:r>
    </w:p>
    <w:p>
      <w:r>
        <w:t>Lãnh đạo phòng xem xét lại hồ sơ</w:t>
      </w:r>
    </w:p>
    <w:p>
      <w:r>
        <w:t>Lãnh đạo phòng</w:t>
      </w:r>
    </w:p>
    <w:p>
      <w:r>
        <w:t>0,5 ngày làm việc</w:t>
      </w:r>
    </w:p>
    <w:p>
      <w:r>
        <w:t>Bước 5</w:t>
      </w:r>
    </w:p>
    <w:p>
      <w:r>
        <w:t>Duyệt hồ sơ:</w:t>
      </w:r>
    </w:p>
    <w:p>
      <w:r>
        <w:t>- Lãnh đạo Sở: Báo cáo kết quả thẩm định (trường hợp đạt yêu cầu)</w:t>
      </w:r>
    </w:p>
    <w:p>
      <w:r>
        <w:t>- Lãnh đạo chi cục: Văn bản trả hồ sơ, yêu cầu bổ sung hồ sơ (trường hợp không đạt yêu cầu)</w:t>
      </w:r>
    </w:p>
    <w:p>
      <w:r>
        <w:t>Lãnh đạo Sở; Lãnh đạo chi cục</w:t>
      </w:r>
    </w:p>
    <w:p>
      <w:r>
        <w:t>01 ngày làm việc</w:t>
      </w:r>
    </w:p>
    <w:p>
      <w:r>
        <w:t>Văn bản trả hồ sơ, yêu cầu bổ sung hồ sơ (trường hợp không đạt yêu cầu) hoặc thông báo kết quả thẩm định (trường hợp đạt yêu cầu)</w:t>
      </w:r>
    </w:p>
    <w:p>
      <w:r>
        <w:t>Bước 6</w:t>
      </w:r>
    </w:p>
    <w:p>
      <w:r>
        <w:t>Duyệt hồ sơ:</w:t>
      </w:r>
    </w:p>
    <w:p>
      <w:r>
        <w:t>- Lãnh đạo UBND tỉnh: Cấp gia hạn giấy phép cho hoạt động (trường hợp đạt yêu cầu)</w:t>
      </w:r>
    </w:p>
    <w:p>
      <w:r>
        <w:t>- Lãnh đạo UBND tỉnh: Văn bản trả lời tổ chức, cá nhân (trường hợp không đạt yêu cầu)</w:t>
      </w:r>
    </w:p>
    <w:p>
      <w:r>
        <w:t>Lãnh đạo UBND tỉnh</w:t>
      </w:r>
    </w:p>
    <w:p>
      <w:r>
        <w:t>03 ngày làm việc</w:t>
      </w:r>
    </w:p>
    <w:p>
      <w:r>
        <w:t>Gia hạn Giấy phép hoạt động (trường hợp đạt yêu cầu) hoặc Văn bản trả lời tổ chức, cá nhân (trường hợp không đạt yêu cầu)</w:t>
      </w:r>
    </w:p>
    <w:p>
      <w:r>
        <w:t>Bước 7</w:t>
      </w:r>
    </w:p>
    <w:p>
      <w:r>
        <w:t>Nhận và chuyển kết quả cho Trung tâm HCC để trả cho tổ chức, công dân</w:t>
      </w:r>
    </w:p>
    <w:p>
      <w:r>
        <w:t>Trung tâm Hành chính công tỉnh</w:t>
      </w:r>
    </w:p>
    <w:p>
      <w:r>
        <w:t>0,5 ngày làm việc</w:t>
      </w:r>
    </w:p>
    <w:p>
      <w:r>
        <w:t>Gia hạn Giấy phép hoạt động (trường hợp đạt yêu cầu) hoặc Văn bản trả lời tổ chức, cá nhân (trường hợp không đạt yêu cầu)</w:t>
      </w:r>
    </w:p>
    <w:p>
      <w:r>
        <w:t>Tổng thời gian giải quyết TTHC</w:t>
      </w:r>
    </w:p>
    <w:p>
      <w:r>
        <w:t>(không kể thời gian bổ sung, hoàn thiện hồ sơ)</w:t>
      </w:r>
    </w:p>
    <w:p>
      <w:r>
        <w:t>10 ngày làm việc kể từ ngày nhận hồ sơ hợp lệ</w:t>
      </w:r>
    </w:p>
    <w:p>
      <w:r>
        <w:t>8. Tên thủ tục hành chính: Cấp gia hạn, điều chỉnh nội dung giấy phép cho các hoạt động trong phạm vi bảo vệ công trình thủy lợi: Nuôi trồng thủy sản; nổ mìn và các hoạt động gây nổ khác thuộc thẩm quyền cấp phép của UBND tỉnh (mã số TTHC: 1.003870)</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hồ sơ</w:t>
      </w:r>
    </w:p>
    <w:p>
      <w:r>
        <w:t>+ Trường hợp hồ sơ đầy đủ và hợp lệ, chuyển hồ sơ cho Phòng chuyên môn thực hiện Bước 2.</w:t>
      </w:r>
    </w:p>
    <w:p>
      <w:r>
        <w:t>+ Trường hợp hồ sơ không đầy đủ/ không hợp lệ:</w:t>
      </w:r>
    </w:p>
    <w:p>
      <w:r>
        <w:t>* Đối với hình thức nhận trực tiếp: trả hồ sơ và hướng dẫn bổ sung.</w:t>
      </w:r>
    </w:p>
    <w:p>
      <w:r>
        <w:t>* Đối với hình thức nhận trực tuyến hoặc qua đường bưu điện: thông báo và hướng dẫn bổ sung hồ sơ.</w:t>
      </w:r>
    </w:p>
    <w:p>
      <w:r>
        <w:t>Công chức tiếp nhận hồ sơ tại Trung tâm hành chính công tỉnh</w:t>
      </w:r>
    </w:p>
    <w:p>
      <w:r>
        <w:t>0,5 ngày làm việc</w:t>
      </w:r>
    </w:p>
    <w:p>
      <w:r>
        <w:t>Giấy hẹn hoặc Thông báo về tình trạng hồ sơ cần chỉnh sửa, các hướng dẫn (nếu có)</w:t>
      </w:r>
    </w:p>
    <w:p>
      <w:r>
        <w:t>Bước 2</w:t>
      </w:r>
    </w:p>
    <w:p>
      <w:r>
        <w:t>Nhận hồ sơ từ Bộ phận Một cửa, phân công phòng chuyên môn giải quyết và chuyên viên giải quyết hồ sơ theo quy định</w:t>
      </w:r>
    </w:p>
    <w:p>
      <w:r>
        <w:t>Lãnh đạo CCTL Lãnh đạo phòng</w:t>
      </w:r>
    </w:p>
    <w:p>
      <w:r>
        <w:t>0,5 ngày làm việc</w:t>
      </w:r>
    </w:p>
    <w:p>
      <w:r>
        <w:t>Hồ sơ được luân chuyển kịp thời</w:t>
      </w:r>
    </w:p>
    <w:p>
      <w:r>
        <w:t>Hoàn chỉnh hồ sơ:</w:t>
      </w:r>
    </w:p>
    <w:p>
      <w:r>
        <w:t>Xem xét, kiểm tra tính hợp lệ của hồ sơ và tiến hành thẩm định đối với trường hợp hồ sơ hợp lệ;</w:t>
      </w:r>
    </w:p>
    <w:p>
      <w:r>
        <w:t>Trường hợp hồ sơ chưa hợp lệ, cơ quan tiếp nhận hồ sơ thông báo cho tổ chức, cá nhân đề nghị cấp giấy phép hoàn chỉnh hồ sơ theo quy định.</w:t>
      </w:r>
    </w:p>
    <w:p>
      <w:r>
        <w:t>Chuyên viên được phân công</w:t>
      </w:r>
    </w:p>
    <w:p>
      <w:r>
        <w:t>01 ngày làm việc</w:t>
      </w:r>
    </w:p>
    <w:p>
      <w:r>
        <w:t>Các biên bản làm việc (nếu có)</w:t>
      </w:r>
    </w:p>
    <w:p>
      <w:r>
        <w:t>Bước 3</w:t>
      </w:r>
    </w:p>
    <w:p>
      <w:r>
        <w:t>Xem xét hồ sơ và trình phê duyệt:</w:t>
      </w:r>
    </w:p>
    <w:p>
      <w:r>
        <w:t>Hoàn thiện báo cáo: văn bản trả hồ sơ, yêu cầu bổ sung hồ sơ (trường hợp không đạt yêu cầu) hoặc báo cáo kết quả thẩm định (trường hợp đạt yêu cầu)</w:t>
      </w:r>
    </w:p>
    <w:p>
      <w:r>
        <w:t>Chuyên viên được phân công</w:t>
      </w:r>
    </w:p>
    <w:p>
      <w:r>
        <w:t>03 ngày làm việc</w:t>
      </w:r>
    </w:p>
    <w:p>
      <w:r>
        <w:t>Báo cáo kết quả thẩm định trình phê duyệt (trường hợp đạt yêu cầu) hoặc văn bản yêu cầu bổ sung hồ sơ, trả hồ sơ (trường hợp không đạt yêu cầu)</w:t>
      </w:r>
    </w:p>
    <w:p>
      <w:r>
        <w:t>Bước 4</w:t>
      </w:r>
    </w:p>
    <w:p>
      <w:r>
        <w:t>Lãnh đạo phòng xem xét lại hồ sơ</w:t>
      </w:r>
    </w:p>
    <w:p>
      <w:r>
        <w:t>Lãnh đạo phòng</w:t>
      </w:r>
    </w:p>
    <w:p>
      <w:r>
        <w:t>0,5 ngày làm việc</w:t>
      </w:r>
    </w:p>
    <w:p>
      <w:r>
        <w:t>Bước 5</w:t>
      </w:r>
    </w:p>
    <w:p>
      <w:r>
        <w:t>Duyệt hồ sơ:</w:t>
      </w:r>
    </w:p>
    <w:p>
      <w:r>
        <w:t>- Lãnh đạo Sở: Báo cáo kết quả thẩm định (trường hợp đạt yêu cầu)</w:t>
      </w:r>
    </w:p>
    <w:p>
      <w:r>
        <w:t>- Lãnh đạo chi cục: Văn bản trả hồ sơ, yêu cầu bổ sung hồ sơ (trường hợp không đạt yêu cầu)</w:t>
      </w:r>
    </w:p>
    <w:p>
      <w:r>
        <w:t>Lãnh đạo Sở; Lãnh đạo chi cục</w:t>
      </w:r>
    </w:p>
    <w:p>
      <w:r>
        <w:t>01 ngày làm việc</w:t>
      </w:r>
    </w:p>
    <w:p>
      <w:r>
        <w:t>Văn bản trả hồ sơ, yêu cầu bổ sung hồ sơ (trường hợp không đạt yêu cầu) hoặc thông báo kết quả thẩm định (trường hợp đạt yêu cầu)</w:t>
      </w:r>
    </w:p>
    <w:p>
      <w:r>
        <w:t>Bước 6</w:t>
      </w:r>
    </w:p>
    <w:p>
      <w:r>
        <w:t>Duyệt hồ sơ:</w:t>
      </w:r>
    </w:p>
    <w:p>
      <w:r>
        <w:t>- Lãnh đạo UBND tỉnh: Cấp gia hạn giấy phép cho hoạt động (trường hợp đạt yêu cầu)</w:t>
      </w:r>
    </w:p>
    <w:p>
      <w:r>
        <w:t>- Lãnh đạo UBND tỉnh: Văn bản trả lời tổ chức, cá nhân (trường hợp không đạt yêu cầu)</w:t>
      </w:r>
    </w:p>
    <w:p>
      <w:r>
        <w:t>Lãnh đạo UBND tỉnh</w:t>
      </w:r>
    </w:p>
    <w:p>
      <w:r>
        <w:t>03 ngày làm việc</w:t>
      </w:r>
    </w:p>
    <w:p>
      <w:r>
        <w:t>Gia hạn GP hoạt động (trường hợp đạt yêu cầu) hoặc Văn bản trả lời tổ chức, cá nhân (trường hợp không đạt yêu cầu)</w:t>
      </w:r>
    </w:p>
    <w:p>
      <w:r>
        <w:t>Bước 7</w:t>
      </w:r>
    </w:p>
    <w:p>
      <w:r>
        <w:t>Nhận và chuyển kết quả cho Trung tâm HCC để trả cho tổ chức, công dân</w:t>
      </w:r>
    </w:p>
    <w:p>
      <w:r>
        <w:t>Trung tâm Hành chính công tỉnh</w:t>
      </w:r>
    </w:p>
    <w:p>
      <w:r>
        <w:t>0,5 ngày làm việc</w:t>
      </w:r>
    </w:p>
    <w:p>
      <w:r>
        <w:t>Gia hạn GP hoạt động (trường hợp đạt yêu cầu) hoặc Văn bản trả lời tổ chức, cá nhân (trường hợp không đạt yêu cầu)</w:t>
      </w:r>
    </w:p>
    <w:p>
      <w:r>
        <w:t>Tổng thời gian giải quyết TTHC</w:t>
      </w:r>
    </w:p>
    <w:p>
      <w:r>
        <w:t>(không kể thời gian bổ sung, hoàn thiện hồ sơ)</w:t>
      </w:r>
    </w:p>
    <w:p>
      <w:r>
        <w:t>10 ngày làm việc kể từ ngày nhận hồ sơ hợp lệ</w:t>
      </w:r>
    </w:p>
    <w:p>
      <w:r>
        <w:t>9. Tên thủ tục hành chính: 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 (mã số TTHC: 2.001426)</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hồ sơ</w:t>
      </w:r>
    </w:p>
    <w:p>
      <w:r>
        <w:t>+ Trường hợp hồ sơ đầy đủ và hợp lệ, chuyển hồ sơ cho Phòng chuyên môn thực hiện Bước 2.</w:t>
      </w:r>
    </w:p>
    <w:p>
      <w:r>
        <w:t>+ Trường hợp hồ sơ không đầy đủ/ không hợp lệ:</w:t>
      </w:r>
    </w:p>
    <w:p>
      <w:r>
        <w:t>* Đối với hình thức nhận trực tiếp: trả hồ sơ và hướng dẫn bổ sung.</w:t>
      </w:r>
    </w:p>
    <w:p>
      <w:r>
        <w:t>* Đối với hình thức nhận trực tuyến hoặc qua đường bưu điện: thông báo và hướng dẫn bổ sung hồ sơ.</w:t>
      </w:r>
    </w:p>
    <w:p>
      <w:r>
        <w:t>Công chức tiếp nhận hồ sơ tại Trung tâm hành chính công tỉnh</w:t>
      </w:r>
    </w:p>
    <w:p>
      <w:r>
        <w:t>0,5 ngày làm việc</w:t>
      </w:r>
    </w:p>
    <w:p>
      <w:r>
        <w:t>Giấy hẹn hoặc Thông báo về tình trạng hồ sơ cần chỉnh sửa, các hướng dẫn (nếu có)</w:t>
      </w:r>
    </w:p>
    <w:p>
      <w:r>
        <w:t>Bước 2</w:t>
      </w:r>
    </w:p>
    <w:p>
      <w:r>
        <w:t>Nhận hồ sơ từ Bộ phận Một cửa, phân công phòng chuyên môn giải quyết và chuyên viên giải quyết hồ sơ theo quy định</w:t>
      </w:r>
    </w:p>
    <w:p>
      <w:r>
        <w:t>Lãnh đạo CCTL Lãnh đạo phòng</w:t>
      </w:r>
    </w:p>
    <w:p>
      <w:r>
        <w:t>0,5 ngày làm việc</w:t>
      </w:r>
    </w:p>
    <w:p>
      <w:r>
        <w:t>Hồ sơ được luân chuyển kịp thời</w:t>
      </w:r>
    </w:p>
    <w:p>
      <w:r>
        <w:t>Hoàn chỉnh hồ sơ:</w:t>
      </w:r>
    </w:p>
    <w:p>
      <w:r>
        <w:t>Xem xét, kiểm tra tính hợp lệ của hồ sơ và tiến hành thẩm định đối với trường hợp hồ sơ hợp lệ;</w:t>
      </w:r>
    </w:p>
    <w:p>
      <w:r>
        <w:t>Trường hợp hồ sơ chưa hợp lệ, cơ quan tiếp nhận hồ sơ thông báo cho tổ chức, cá nhân đề nghị cấp giấy phép hoàn chỉnh hồ sơ theo quy định.</w:t>
      </w:r>
    </w:p>
    <w:p>
      <w:r>
        <w:t>Chuyên viên được phân công</w:t>
      </w:r>
    </w:p>
    <w:p>
      <w:r>
        <w:t>02 ngày làm việc</w:t>
      </w:r>
    </w:p>
    <w:p>
      <w:r>
        <w:t>Các biên bản làm việc (nếu có)</w:t>
      </w:r>
    </w:p>
    <w:p>
      <w:r>
        <w:t>Bước 3</w:t>
      </w:r>
    </w:p>
    <w:p>
      <w:r>
        <w:t>Xem xét hồ sơ và trình phê duyệt:</w:t>
      </w:r>
    </w:p>
    <w:p>
      <w:r>
        <w:t>Hoàn thiện báo cáo: văn bản trả hồ sơ, yêu cầu bổ sung hồ sơ (trường hợp không đạt yêu cầu) hoặc báo cáo kết quả thẩm định (trường hợp đạt yêu cầu)</w:t>
      </w:r>
    </w:p>
    <w:p>
      <w:r>
        <w:t>Chuyên viên được phân công</w:t>
      </w:r>
    </w:p>
    <w:p>
      <w:r>
        <w:t>05 ngày làm việc</w:t>
      </w:r>
    </w:p>
    <w:p>
      <w:r>
        <w:t>Báo cáo kết quả thẩm định trình phê duyệt (trường hợp đạt yêu cầu) hoặc văn bản yêu cầu bổ sung hồ sơ, trả hồ sơ (trường hợp không đạt yêu cầu)</w:t>
      </w:r>
    </w:p>
    <w:p>
      <w:r>
        <w:t>Bước 4</w:t>
      </w:r>
    </w:p>
    <w:p>
      <w:r>
        <w:t>Lãnh đạo phòng xem xét lại hồ sơ</w:t>
      </w:r>
    </w:p>
    <w:p>
      <w:r>
        <w:t>Lãnh đạo phòng</w:t>
      </w:r>
    </w:p>
    <w:p>
      <w:r>
        <w:t>0,5 ngày làm việc</w:t>
      </w:r>
    </w:p>
    <w:p>
      <w:r>
        <w:t>Bước 5</w:t>
      </w:r>
    </w:p>
    <w:p>
      <w:r>
        <w:t>Duyệt hồ sơ:</w:t>
      </w:r>
    </w:p>
    <w:p>
      <w:r>
        <w:t>- Lãnh đạo Sở: Báo cáo kết quả thẩm định (trường hợp đạt yêu cầu)</w:t>
      </w:r>
    </w:p>
    <w:p>
      <w:r>
        <w:t>- Lãnh đạo chi cục: Văn bản trả hồ sơ, yêu cầu bổ sung hồ sơ (trường hợp không đạt yêu cầu)</w:t>
      </w:r>
    </w:p>
    <w:p>
      <w:r>
        <w:t>Lãnh đạo Sở; Lãnh đạo chi cục</w:t>
      </w:r>
    </w:p>
    <w:p>
      <w:r>
        <w:t>01 ngày làm việc</w:t>
      </w:r>
    </w:p>
    <w:p>
      <w:r>
        <w:t>Văn bản trả hồ sơ, yêu cầu bổ sung hồ sơ (trường hợp không đạt yêu cầu) hoặc thông báo kết quả thẩm định (trường hợp đạt yêu cầu)</w:t>
      </w:r>
    </w:p>
    <w:p>
      <w:r>
        <w:t>Bước 6</w:t>
      </w:r>
    </w:p>
    <w:p>
      <w:r>
        <w:t>Duyệt hồ sơ:</w:t>
      </w:r>
    </w:p>
    <w:p>
      <w:r>
        <w:t>- Lãnh đạo UBND tỉnh: Cấp gia hạn giấy phép cho hoạt động (trường hợp đạt yêu cầu)</w:t>
      </w:r>
    </w:p>
    <w:p>
      <w:r>
        <w:t>- Lãnh đạo UBND tỉnh: Văn bản trả lời tổ chức, cá nhân (trường hợp không đạt yêu cầu)</w:t>
      </w:r>
    </w:p>
    <w:p>
      <w:r>
        <w:t>Lãnh đạo UBND tỉnh</w:t>
      </w:r>
    </w:p>
    <w:p>
      <w:r>
        <w:t>05 ngày làm việc</w:t>
      </w:r>
    </w:p>
    <w:p>
      <w:r>
        <w:t>Gia hạn GP hoạt động (trường hợp đạt yêu cầu) hoặc Văn bản trả lời tổ chức, cá nhân (trường hợp không đạt yêu cầu)</w:t>
      </w:r>
    </w:p>
    <w:p>
      <w:r>
        <w:t>Bước 7</w:t>
      </w:r>
    </w:p>
    <w:p>
      <w:r>
        <w:t>Nhận và chuyển kết quả cho Trung tâm HCC để trả cho tổ chức, công dân</w:t>
      </w:r>
    </w:p>
    <w:p>
      <w:r>
        <w:t>Trung tâm Hành chính công tỉnh</w:t>
      </w:r>
    </w:p>
    <w:p>
      <w:r>
        <w:t>0,5 ngày làm việc</w:t>
      </w:r>
    </w:p>
    <w:p>
      <w:r>
        <w:t>Gia hạn GP hoạt động (trường hợp đạt yêu cầu) hoặc Văn bản trả lời tổ chức, cá nhân (trường hợp không đạt yêu cầu)</w:t>
      </w:r>
    </w:p>
    <w:p>
      <w:r>
        <w:t>Tổng thời gian giải quyết TTHC</w:t>
      </w:r>
    </w:p>
    <w:p>
      <w:r>
        <w:t>(không kể thời gian bổ sung, hoàn thiện hồ sơ)</w:t>
      </w:r>
    </w:p>
    <w:p>
      <w:r>
        <w:t>15 ngày làm việc kể từ ngày nhận hồ sơ hợp lệ</w:t>
      </w:r>
    </w:p>
    <w:p>
      <w:r>
        <w:t>10. Tên thủ tục hành chính: 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UBND tỉnh (mã số TTHC: 2.001401)</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tuyến: Cổng dịch vụ công quốc gia (https://dichvucong.gov.vn) hoặc Cổng dịch vụ công cấp tỉnh (https://dvc.bacninh.gov.vn);</w:t>
      </w:r>
    </w:p>
    <w:p>
      <w:r>
        <w:t>+ Qua hệ thống bưu chính công ích.</w:t>
      </w:r>
    </w:p>
    <w:p>
      <w:r>
        <w:t>- Kiểm tra tính hợp lệ của hồ sơ</w:t>
      </w:r>
    </w:p>
    <w:p>
      <w:r>
        <w:t>+ Trường hợp hồ sơ đầy đủ và hợp lệ, chuyển hồ sơ cho Phòng chuyên môn thực hiện Bước 2.</w:t>
      </w:r>
    </w:p>
    <w:p>
      <w:r>
        <w:t>+ Trường hợp hồ sơ không đầy đủ/ không hợp lệ:</w:t>
      </w:r>
    </w:p>
    <w:p>
      <w:r>
        <w:t>* Đối với hình thức nhận trực tiếp: trả hồ sơ và hướng dẫn bổ sung.</w:t>
      </w:r>
    </w:p>
    <w:p>
      <w:r>
        <w:t>* Đối với hình thức nhận trực tuyến hoặc qua đường bưu điện: thông báo và hướng dẫn bổ sung hồ sơ.</w:t>
      </w:r>
    </w:p>
    <w:p>
      <w:r>
        <w:t>Công chức tiếp nhận hồ sơ tại Trung tâm hành chính công tỉnh</w:t>
      </w:r>
    </w:p>
    <w:p>
      <w:r>
        <w:t>0,25 ngày làm việc</w:t>
      </w:r>
    </w:p>
    <w:p>
      <w:r>
        <w:t>Giấy hẹn hoặc Thông báo về tình trạng hồ sơ cần chỉnh sửa, các hướng dẫn (nếu có)</w:t>
      </w:r>
    </w:p>
    <w:p>
      <w:r>
        <w:t>Bước 2</w:t>
      </w:r>
    </w:p>
    <w:p>
      <w:r>
        <w:t>Nhận hồ sơ từ Bộ phận Một cửa, phân công phòng chuyên môn giải quyết và chuyên viên giải quyết hồ sơ theo quy định</w:t>
      </w:r>
    </w:p>
    <w:p>
      <w:r>
        <w:t>Lãnh đạo CCTL Lãnh đạo phòng</w:t>
      </w:r>
    </w:p>
    <w:p>
      <w:r>
        <w:t>0,25 ngày làm việc</w:t>
      </w:r>
    </w:p>
    <w:p>
      <w:r>
        <w:t>Hồ sơ được luân chuyển kịp thời</w:t>
      </w:r>
    </w:p>
    <w:p>
      <w:r>
        <w:t>Hoàn chỉnh hồ sơ:</w:t>
      </w:r>
    </w:p>
    <w:p>
      <w:r>
        <w:t>Xem xét, kiểm tra tính hợp lệ của hồ sơ và tiến hành thẩm định đối với trường hợp hồ sơ hợp lệ;</w:t>
      </w:r>
    </w:p>
    <w:p>
      <w:r>
        <w:t>Trường hợp hồ sơ chưa hợp lệ, cơ quan tiếp nhận hồ sơ thông báo cho tổ chức, cá nhân đề nghị cấp giấy phép hoàn chỉnh hồ sơ theo quy định.</w:t>
      </w:r>
    </w:p>
    <w:p>
      <w:r>
        <w:t>Chuyên viên được phân công</w:t>
      </w:r>
    </w:p>
    <w:p>
      <w:r>
        <w:t>01 ngày làm việc</w:t>
      </w:r>
    </w:p>
    <w:p>
      <w:r>
        <w:t>Các biên bản làm việc (nếu có)</w:t>
      </w:r>
    </w:p>
    <w:p>
      <w:r>
        <w:t>Bước 3</w:t>
      </w:r>
    </w:p>
    <w:p>
      <w:r>
        <w:t>Xem xét hồ sơ và trình phê duyệt:</w:t>
      </w:r>
    </w:p>
    <w:p>
      <w:r>
        <w:t>Hoàn thiện báo cáo: văn bản trả hồ sơ, yêu cầu bổ sung hồ sơ (trường hợp không đạt yêu cầu) hoặc báo cáo kết quả thẩm định (trường hợp đạt yêu cầu)</w:t>
      </w:r>
    </w:p>
    <w:p>
      <w:r>
        <w:t>Chuyên viên được phân công</w:t>
      </w:r>
    </w:p>
    <w:p>
      <w:r>
        <w:t>1 ngày làm việc</w:t>
      </w:r>
    </w:p>
    <w:p>
      <w:r>
        <w:t>Báo cáo kết quả thẩm định trình phê duyệt (trường hợp đạt yêu cầu) hoặc văn bản yêu cầu bổ sung hồ sơ, trả hồ sơ (trường hợp không đạt yêu cầu)</w:t>
      </w:r>
    </w:p>
    <w:p>
      <w:r>
        <w:t>Bước 4</w:t>
      </w:r>
    </w:p>
    <w:p>
      <w:r>
        <w:t>Lãnh đạo phòng xem xét lại hồ sơ</w:t>
      </w:r>
    </w:p>
    <w:p>
      <w:r>
        <w:t>Lãnh đạo phòng</w:t>
      </w:r>
    </w:p>
    <w:p>
      <w:r>
        <w:t>0,25 ngày làm việc</w:t>
      </w:r>
    </w:p>
    <w:p>
      <w:r>
        <w:t>Bước 5</w:t>
      </w:r>
    </w:p>
    <w:p>
      <w:r>
        <w:t>Duyệt hồ sơ:</w:t>
      </w:r>
    </w:p>
    <w:p>
      <w:r>
        <w:t>- Lãnh đạo Sở: Báo cáo kết quả thẩm định (trường hợp đạt yêu cầu)</w:t>
      </w:r>
    </w:p>
    <w:p>
      <w:r>
        <w:t>- Lãnh đạo chi cục: Văn bản trả hồ sơ, yêu cầu bổ sung hồ sơ (trường hợp không đạt yêu cầu)</w:t>
      </w:r>
    </w:p>
    <w:p>
      <w:r>
        <w:t>Lãnh đạo Sở; Lãnh đạo chi cục</w:t>
      </w:r>
    </w:p>
    <w:p>
      <w:r>
        <w:t>0,5 ngày làm việc</w:t>
      </w:r>
    </w:p>
    <w:p>
      <w:r>
        <w:t>Văn bản trả hồ sơ, yêu cầu bổ sung hồ sơ (trường hợp không đạt yêu cầu) hoặc thông báo kết quả thẩm định (trường hợp đạt yêu cầu)</w:t>
      </w:r>
    </w:p>
    <w:p>
      <w:r>
        <w:t>Bước 6</w:t>
      </w:r>
    </w:p>
    <w:p>
      <w:r>
        <w:t>Duyệt hồ sơ:</w:t>
      </w:r>
    </w:p>
    <w:p>
      <w:r>
        <w:t>- Lãnh đạo UBND tỉnh: Cấp gia hạn giấy phép cho hoạt động (trường hợp đạt yêu cầu)</w:t>
      </w:r>
    </w:p>
    <w:p>
      <w:r>
        <w:t>- Lãnh đạo UBND tỉnh: Văn bản trả lời tổ chức, cá nhân (trường hợp không đạt yêu cầu)</w:t>
      </w:r>
    </w:p>
    <w:p>
      <w:r>
        <w:t>Lãnh đạo UBND tỉnh</w:t>
      </w:r>
    </w:p>
    <w:p>
      <w:r>
        <w:t>1,5 ngày làm việc</w:t>
      </w:r>
    </w:p>
    <w:p>
      <w:r>
        <w:t>Gia hạn Giấy phép hoạt động (trường hợp đạt yêu cầu) hoặc Văn bản trả lời tổ chức, cá nhân (trường hợp không đạt yêu cầu)</w:t>
      </w:r>
    </w:p>
    <w:p>
      <w:r>
        <w:t>Bước 7</w:t>
      </w:r>
    </w:p>
    <w:p>
      <w:r>
        <w:t>Nhận và chuyển kết quả cho Trung tâm HCC để trả cho tổ chức, công dân</w:t>
      </w:r>
    </w:p>
    <w:p>
      <w:r>
        <w:t>Trung tâm Hành chính công tỉnh</w:t>
      </w:r>
    </w:p>
    <w:p>
      <w:r>
        <w:t>0,25 ngày làm việc</w:t>
      </w:r>
    </w:p>
    <w:p>
      <w:r>
        <w:t>Gia hạn Giấy phép hoạt động (trường hợp đạt yêu cầu) hoặc Văn bản trả lời tổ chức, cá nhân (trường hợp không đạt yêu cầu)</w:t>
      </w:r>
    </w:p>
    <w:p>
      <w:r>
        <w:t>Tổng thời gian giải quyết TTHC</w:t>
      </w:r>
    </w:p>
    <w:p>
      <w:r>
        <w:t>(không kể thời gian bổ sung, hoàn thiện hồ sơ)</w:t>
      </w:r>
    </w:p>
    <w:p>
      <w:r>
        <w:t>05 ngày làm việc kể từ ngày nhận hồ sơ hợp lệ</w:t>
      </w:r>
    </w:p>
    <w:p>
      <w:r>
        <w:t>11. Tên thủ tục hành chính: Cấp lại giấy phép cho các hoạt động trong phạm vi bảo vệ công trình thủy lợi trong trường hợp bị mất, bị rách, hư hỏng thuộc thẩm quyền cấp phép của UBND tỉnh (mã số TTHC: 1.003921)</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tuyến: Cổng dịch vụ công quốc gia (https://dichvucong.gov.vn) hoặc Cổng dịch vụ công cấp tỉnh (https://dvc.bacninh.gov.vn);</w:t>
      </w:r>
    </w:p>
    <w:p>
      <w:r>
        <w:t>+ Qua hệ thống bưu chính công ích.</w:t>
      </w:r>
    </w:p>
    <w:p>
      <w:r>
        <w:t>- Kiểm tra tính hợp lệ của hồ sơ</w:t>
      </w:r>
    </w:p>
    <w:p>
      <w:r>
        <w:t>+ Trường hợp hồ sơ đầy đủ và hợp lệ, chuyển hồ sơ cho Phòng chuyên môn thực hiện Bước 2.</w:t>
      </w:r>
    </w:p>
    <w:p>
      <w:r>
        <w:t>+ Trường hợp hồ sơ không đầy đủ/ không hợp lệ:</w:t>
      </w:r>
    </w:p>
    <w:p>
      <w:r>
        <w:t>* Đối với hình thức nhận trực tiếp: trả hồ sơ và hướng dẫn bổ sung.</w:t>
      </w:r>
    </w:p>
    <w:p>
      <w:r>
        <w:t>* Đối với hình thức nhận trực tuyến hoặc qua đường bưu điện: thông báo và hướng dẫn bổ sung hồ sơ.</w:t>
      </w:r>
    </w:p>
    <w:p>
      <w:r>
        <w:t>Công chức tiếp nhận hồ sơ tại Trung tâm hành chính công tỉnh</w:t>
      </w:r>
    </w:p>
    <w:p>
      <w:r>
        <w:t>0,25 ngày làm việc</w:t>
      </w:r>
    </w:p>
    <w:p>
      <w:r>
        <w:t>Giấy hẹn hoặc Thông báo về tình trạng hồ sơ cần chỉnh sửa, các hướng dẫn (nếu có)</w:t>
      </w:r>
    </w:p>
    <w:p>
      <w:r>
        <w:t>Bước 2</w:t>
      </w:r>
    </w:p>
    <w:p>
      <w:r>
        <w:t>Nhận hồ sơ từ Bộ phận Một cửa, phân công phòng chuyên môn giải quyết và chuyên viên giải quyết hồ sơ theo quy định</w:t>
      </w:r>
    </w:p>
    <w:p>
      <w:r>
        <w:t>Lãnh đạo CCTL Lãnh đạo phòng</w:t>
      </w:r>
    </w:p>
    <w:p>
      <w:r>
        <w:t>0,25 ngày làm việc</w:t>
      </w:r>
    </w:p>
    <w:p>
      <w:r>
        <w:t>Hồ sơ được luân chuyển kịp thời</w:t>
      </w:r>
    </w:p>
    <w:p>
      <w:r>
        <w:t>Hoàn chỉnh hồ sơ:</w:t>
      </w:r>
    </w:p>
    <w:p>
      <w:r>
        <w:t>Xem xét, kiểm tra tính hợp lệ của hồ sơ và tiến hành thẩm định đối với trường hợp hồ sơ hợp lệ;</w:t>
      </w:r>
    </w:p>
    <w:p>
      <w:r>
        <w:t>Trường hợp hồ sơ chưa hợp lệ, cơ quan tiếp nhận hồ sơ thông báo cho tổ chức, cá nhân đề nghị cấp giấy phép hoàn chỉnh hồ sơ theo quy định.</w:t>
      </w:r>
    </w:p>
    <w:p>
      <w:r>
        <w:t>Chuyên viên được phân công</w:t>
      </w:r>
    </w:p>
    <w:p>
      <w:r>
        <w:t>0,25 ngày làm việc</w:t>
      </w:r>
    </w:p>
    <w:p>
      <w:r>
        <w:t>Các biên bản làm việc (nếu có)</w:t>
      </w:r>
    </w:p>
    <w:p>
      <w:r>
        <w:t>Bước 3</w:t>
      </w:r>
    </w:p>
    <w:p>
      <w:r>
        <w:t>Xem xét hồ sơ và trình phê duyệt:</w:t>
      </w:r>
    </w:p>
    <w:p>
      <w:r>
        <w:t>Hoàn thiện báo cáo: văn bản trả hồ sơ, yêu cầu bổ sung hồ sơ (trường hợp không đạt yêu cầu) hoặc báo cáo kết quả thẩm định (trường hợp đạt yêu cầu)</w:t>
      </w:r>
    </w:p>
    <w:p>
      <w:r>
        <w:t>Chuyên viên được phân công</w:t>
      </w:r>
    </w:p>
    <w:p>
      <w:r>
        <w:t>0,5 ngày làm việc</w:t>
      </w:r>
    </w:p>
    <w:p>
      <w:r>
        <w:t>Báo cáo kết quả thẩm định trình phê duyệt (trường hợp đạt yêu cầu) hoặc văn bản yêu cầu bổ sung hồ sơ, trả hồ sơ (trường hợp không đạt yêu cầu)</w:t>
      </w:r>
    </w:p>
    <w:p>
      <w:r>
        <w:t>Bước 4</w:t>
      </w:r>
    </w:p>
    <w:p>
      <w:r>
        <w:t>Lãnh đạo phòng xem xét lại hồ sơ</w:t>
      </w:r>
    </w:p>
    <w:p>
      <w:r>
        <w:t>Lãnh đạo phòng</w:t>
      </w:r>
    </w:p>
    <w:p>
      <w:r>
        <w:t>0,25 ngày làm việc</w:t>
      </w:r>
    </w:p>
    <w:p>
      <w:r>
        <w:t>Bước 5</w:t>
      </w:r>
    </w:p>
    <w:p>
      <w:r>
        <w:t>Duyệt hồ sơ:</w:t>
      </w:r>
    </w:p>
    <w:p>
      <w:r>
        <w:t>- Lãnh đạo Sở: Báo cáo kết quả thẩm định (trường hợp đạt yêu cầu)</w:t>
      </w:r>
    </w:p>
    <w:p>
      <w:r>
        <w:t>- Lãnh đạo chi cục: Văn bản trả hồ sơ, yêu cầu bổ sung hồ sơ (trường hợp không đạt yêu cầu)</w:t>
      </w:r>
    </w:p>
    <w:p>
      <w:r>
        <w:t>Lãnh đạo Sở; Lãnh đạo chi cục</w:t>
      </w:r>
    </w:p>
    <w:p>
      <w:r>
        <w:t>0,25 ngày làm việc</w:t>
      </w:r>
    </w:p>
    <w:p>
      <w:r>
        <w:t>Văn bản trả hồ sơ, yêu cầu bổ sung hồ sơ (trường hợp không đạt yêu cầu) hoặc thông báo kết quả thẩm định (trường hợp đạt yêu cầu)</w:t>
      </w:r>
    </w:p>
    <w:p>
      <w:r>
        <w:t>Bước 6</w:t>
      </w:r>
    </w:p>
    <w:p>
      <w:r>
        <w:t>Duyệt hồ sơ:</w:t>
      </w:r>
    </w:p>
    <w:p>
      <w:r>
        <w:t>- Lãnh đạo UBND tỉnh: Cấp lại giấy phép cho hoạt động (trường hợp đạt yêu cầu)</w:t>
      </w:r>
    </w:p>
    <w:p>
      <w:r>
        <w:t>- Lãnh đạo UBND tỉnh: Văn bản trả lời tổ chức, cá nhân (trường hợp không đạt yêu cầu)</w:t>
      </w:r>
    </w:p>
    <w:p>
      <w:r>
        <w:t>Lãnh đạo UBND tỉnh</w:t>
      </w:r>
    </w:p>
    <w:p>
      <w:r>
        <w:t>1 ngày làm việc</w:t>
      </w:r>
    </w:p>
    <w:p>
      <w:r>
        <w:t>Giấy phép hoạt động mới (trường hợp đạt yêu cầu) hoặc Văn bản trả lời tổ chức, cá nhân (trường hợp không đạt yêu cầu)</w:t>
      </w:r>
    </w:p>
    <w:p>
      <w:r>
        <w:t>Bước 7</w:t>
      </w:r>
    </w:p>
    <w:p>
      <w:r>
        <w:t>Nhận và chuyển kết quả cho Trung tâm HCC để trả cho tổ chức, công dân</w:t>
      </w:r>
    </w:p>
    <w:p>
      <w:r>
        <w:t>Trung tâm Hành chính công tỉnh</w:t>
      </w:r>
    </w:p>
    <w:p>
      <w:r>
        <w:t>0,25 ngày làm việc</w:t>
      </w:r>
    </w:p>
    <w:p>
      <w:r>
        <w:t>Giấy phép hoạt động mới (trường hợp đạt yêu cầu) hoặc Văn bản trả lời tổ chức, cá nhân (trường hợp không đạt yêu cầu)</w:t>
      </w:r>
    </w:p>
    <w:p>
      <w:r>
        <w:t>Tổng thời gian giải quyết TTHC</w:t>
      </w:r>
    </w:p>
    <w:p>
      <w:r>
        <w:t>(không kể thời gian bổ sung, hoàn thiện hồ sơ)</w:t>
      </w:r>
    </w:p>
    <w:p>
      <w:r>
        <w:t>03 ngày làm việc kể từ ngày nhận hồ sơ hợp lệ</w:t>
      </w:r>
    </w:p>
    <w:p>
      <w:r>
        <w:t>12. Tên thủ tục hành chính: 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 (mã số TTHC: 1.003893)</w:t>
      </w:r>
    </w:p>
    <w:p>
      <w:r>
        <w:t>Thứ tự công việc</w:t>
      </w:r>
    </w:p>
    <w:p>
      <w:r>
        <w:t>Nội dung công việc cụ thể</w:t>
      </w:r>
    </w:p>
    <w:p>
      <w:r>
        <w:t>Đơn vị/ Người thực hiện</w:t>
      </w:r>
    </w:p>
    <w:p>
      <w:r>
        <w:t>Thời gian thực hiện</w:t>
      </w:r>
    </w:p>
    <w:p>
      <w:r>
        <w:t>Sản phẩm</w:t>
      </w:r>
    </w:p>
    <w:p>
      <w:r>
        <w:t>Bước 1</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hồ sơ</w:t>
      </w:r>
    </w:p>
    <w:p>
      <w:r>
        <w:t>+ Trường hợp hồ sơ đầy đủ và hợp lệ, chuyển hồ sơ cho Phòng chuyên môn thực hiện Bước 2.</w:t>
      </w:r>
    </w:p>
    <w:p>
      <w:r>
        <w:t>+ Trường hợp hồ sơ không đầy đủ/ không hợp lệ:</w:t>
      </w:r>
    </w:p>
    <w:p>
      <w:r>
        <w:t>* Đối với hình thức nhận trực tiếp: trả hồ sơ và hướng dẫn bổ sung.</w:t>
      </w:r>
    </w:p>
    <w:p>
      <w:r>
        <w:t>* Đối với hình thức nhận trực tuyến hoặc qua đường bưu điện: thông báo và hướng dẫn bổ sung hồ sơ.</w:t>
      </w:r>
    </w:p>
    <w:p>
      <w:r>
        <w:t>Công chức tiếp nhận hồ sơ tại Trung tâm hành chính công tỉnh</w:t>
      </w:r>
    </w:p>
    <w:p>
      <w:r>
        <w:t>0,25 ngày làm việc</w:t>
      </w:r>
    </w:p>
    <w:p>
      <w:r>
        <w:t>Giấy hẹn hoặc Thông báo về tình trạng hồ sơ cần chỉnh sửa, các hướng dẫn (nếu có)</w:t>
      </w:r>
    </w:p>
    <w:p>
      <w:r>
        <w:t>Bước 2</w:t>
      </w:r>
    </w:p>
    <w:p>
      <w:r>
        <w:t>Nhận hồ sơ từ Bộ phận Một cửa, phân công phòng chuyên môn giải quyết và chuyên viên giải quyết hồ sơ theo quy định</w:t>
      </w:r>
    </w:p>
    <w:p>
      <w:r>
        <w:t>Lãnh đạo CCTL Lãnh đạo phòng</w:t>
      </w:r>
    </w:p>
    <w:p>
      <w:r>
        <w:t>0,25 ngày làm việc</w:t>
      </w:r>
    </w:p>
    <w:p>
      <w:r>
        <w:t>Hồ sơ được luân chuyển kịp thời</w:t>
      </w:r>
    </w:p>
    <w:p>
      <w:r>
        <w:t>Hoàn chỉnh hồ sơ:</w:t>
      </w:r>
    </w:p>
    <w:p>
      <w:r>
        <w:t>Xem xét, kiểm tra tính hợp lệ của hồ sơ và tiến hành thẩm định đối với trường hợp hồ sơ hợp lệ;</w:t>
      </w:r>
    </w:p>
    <w:p>
      <w:r>
        <w:t>Trường hợp hồ sơ chưa hợp lệ, cơ quan tiếp nhận hồ sơ thông báo cho tổ chức, cá nhân đề nghị cấp giấy phép hoàn chỉnh hồ sơ theo quy định.</w:t>
      </w:r>
    </w:p>
    <w:p>
      <w:r>
        <w:t>Chuyên viên được phân công</w:t>
      </w:r>
    </w:p>
    <w:p>
      <w:r>
        <w:t>0,25 ngày làm việc</w:t>
      </w:r>
    </w:p>
    <w:p>
      <w:r>
        <w:t>Các biên bản làm việc (nếu có)</w:t>
      </w:r>
    </w:p>
    <w:p>
      <w:r>
        <w:t>Bước 3</w:t>
      </w:r>
    </w:p>
    <w:p>
      <w:r>
        <w:t>Xem xét hồ sơ và trình phê duyệt:</w:t>
      </w:r>
    </w:p>
    <w:p>
      <w:r>
        <w:t>Hoàn thiện báo cáo: văn bản trả hồ sơ, yêu cầu bổ sung hồ sơ (trường hợp không đạt yêu cầu) hoặc báo cáo kết quả thẩm định (trường hợp đạt yêu cầu)</w:t>
      </w:r>
    </w:p>
    <w:p>
      <w:r>
        <w:t>Chuyên viên được phân công</w:t>
      </w:r>
    </w:p>
    <w:p>
      <w:r>
        <w:t>0,5 ngày làm việc</w:t>
      </w:r>
    </w:p>
    <w:p>
      <w:r>
        <w:t>Báo cáo kết quả thẩm định trình phê duyệt (trường hợp đạt yêu cầu) hoặc văn bản yêu cầu bổ sung hồ sơ, trả hồ sơ (trường hợp không đạt yêu cầu)</w:t>
      </w:r>
    </w:p>
    <w:p>
      <w:r>
        <w:t>Bước 4</w:t>
      </w:r>
    </w:p>
    <w:p>
      <w:r>
        <w:t>Lãnh đạo phòng xem xét lại hồ sơ</w:t>
      </w:r>
    </w:p>
    <w:p>
      <w:r>
        <w:t>Lãnh đạo phòng</w:t>
      </w:r>
    </w:p>
    <w:p>
      <w:r>
        <w:t>0,25 ngày làm việc</w:t>
      </w:r>
    </w:p>
    <w:p>
      <w:r>
        <w:t>Bước 5</w:t>
      </w:r>
    </w:p>
    <w:p>
      <w:r>
        <w:t>Duyệt hồ sơ:</w:t>
      </w:r>
    </w:p>
    <w:p>
      <w:r>
        <w:t>- Lãnh đạo Sở: Báo cáo kết quả thẩm định (trường hợp đạt yêu cầu)</w:t>
      </w:r>
    </w:p>
    <w:p>
      <w:r>
        <w:t>- Lãnh đạo chi cục: Văn bản trả hồ sơ, yêu cầu bổ sung hồ sơ (trường hợp không đạt yêu cầu)</w:t>
      </w:r>
    </w:p>
    <w:p>
      <w:r>
        <w:t>Lãnh đạo Sở; Lãnh đạo chi cục</w:t>
      </w:r>
    </w:p>
    <w:p>
      <w:r>
        <w:t>0,25 ngày làm việc</w:t>
      </w:r>
    </w:p>
    <w:p>
      <w:r>
        <w:t>Văn bản trả hồ sơ, yêu cầu bổ sung hồ sơ (trường hợp không đạt yêu cầu) hoặc thông báo kết quả thẩm định (trường hợp đạt yêu cầu)</w:t>
      </w:r>
    </w:p>
    <w:p>
      <w:r>
        <w:t>Bước 6</w:t>
      </w:r>
    </w:p>
    <w:p>
      <w:r>
        <w:t>Duyệt hồ sơ:</w:t>
      </w:r>
    </w:p>
    <w:p>
      <w:r>
        <w:t>- Lãnh đạo UBND tỉnh: Cấp lại giấy phép cho hoạt động (trường hợp đạt yêu cầu)</w:t>
      </w:r>
    </w:p>
    <w:p>
      <w:r>
        <w:t>- Lãnh đạo UBND tỉnh: Văn bản trả lời tổ chức, cá nhân (trường hợp không đạt yêu cầu)</w:t>
      </w:r>
    </w:p>
    <w:p>
      <w:r>
        <w:t>Lãnh đạo UBND tỉnh</w:t>
      </w:r>
    </w:p>
    <w:p>
      <w:r>
        <w:t>1 ngày làm việc</w:t>
      </w:r>
    </w:p>
    <w:p>
      <w:r>
        <w:t>Giấy phép hoạt động mới (trường hợp đạt yêu cầu) hoặc Văn bản trả lời tổ chức, cá nhân (trường hợp không đạt yêu cầu)</w:t>
      </w:r>
    </w:p>
    <w:p>
      <w:r>
        <w:t>Bước 7</w:t>
      </w:r>
    </w:p>
    <w:p>
      <w:r>
        <w:t>Nhận và chuyển kết quả cho Trung tâm HCC để trả cho tổ chức, công dân</w:t>
      </w:r>
    </w:p>
    <w:p>
      <w:r>
        <w:t>Trung tâm Hành chính công tỉnh</w:t>
      </w:r>
    </w:p>
    <w:p>
      <w:r>
        <w:t>0,25 ngày làm việc</w:t>
      </w:r>
    </w:p>
    <w:p>
      <w:r>
        <w:t>Giấy phép hoạt động mới (trường hợp đạt yêu cầu) hoặc Văn bản trả lời tổ chức, cá nhân (trường hợp không đạt yêu cầu)</w:t>
      </w:r>
    </w:p>
    <w:p>
      <w:r>
        <w:t>Tổng thời gian giải quyết TTHC</w:t>
      </w:r>
    </w:p>
    <w:p>
      <w:r>
        <w:t>(không kể thời gian bổ sung, hoàn thiện hồ sơ)</w:t>
      </w:r>
    </w:p>
    <w:p>
      <w:r>
        <w:t>03 ngày làm việc kể từ ngày nhận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