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2202/QĐ-UBND năm 2024 công bố Danh mục thủ tục hành chính mới, được sửa đổi, bổ sung trong lĩnh vực xúc tiến thương mại, ứng phó sự cố tràn dầu thuộc thẩm quyền giải quyết của Ủy ban nhân dân tỉnh, Sở Công Thương, Ủy ban nhân dân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2202/QĐ-UBND</w:t>
      </w:r>
    </w:p>
    <w:p>
      <w:r>
        <w:t>Cà Mau, ngày 08 tháng 11 năm 2024</w:t>
      </w:r>
    </w:p>
    <w:p>
      <w:r>
        <w:t>QUYẾT ĐỊNH</w:t>
      </w:r>
    </w:p>
    <w:p>
      <w:r>
        <w:t>CÔNG BỐ DANH MỤC THỦ TỤC HÀNH CHÍNH MỚI BAN HÀNH, ĐƯỢC SỬA ĐỔI, BỔ SUNG TRONG LĨNH VỰC XÚC TIẾN THƯƠNG MẠI, ỨNG PHÓ SỰ CỐ TRÀN DẦU THUỘC THẨM QUYỀN GIẢI QUYẾT CỦA ỦY BAN NHÂN DÂN TỈNH, SỞ CÔNG THƯƠNG, ỦY BAN NHÂN DÂN CẤP HUYỆN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2902/QĐ-BCT ngày 04/11/2024 của Bộ trưởng Bộ Công Thương về việc công bố thủ tục hành chính được sửa đổi, bổ sung trong lĩnh vực xúc tiến thương mại thuộc phạm vi chức năng quản lý của Bộ Công Thương;</w:t>
      </w:r>
    </w:p>
    <w:p>
      <w:r>
        <w:t>Căn cứ Quyết định số 5204/QĐ-BQP ngày 04/11/2024 của Bộ trưởng Bộ Quốc phòng về việc công bố danh mục thủ tục hành chính lĩnh vực ứng phó sự cố tràn dầu thuộc phạm vi chức năng quản lý của Bộ Quốc phòng;</w:t>
      </w:r>
    </w:p>
    <w:p>
      <w:r>
        <w:t>Theo đề nghị của Giám đốc Sở Công Thương tại Tờ trình số 44/TTr-SCT ngày 08/11/2024.</w:t>
      </w:r>
    </w:p>
    <w:p>
      <w:r>
        <w:t>QUYẾT ĐỊNH:</w:t>
      </w:r>
    </w:p>
    <w:p>
      <w:r>
        <w:t>Điều 1.  Công bố, phê duyệt kèm theo Quyết định này:</w:t>
      </w:r>
    </w:p>
    <w:p>
      <w:r>
        <w:t>1. Công bố Danh mục thủ tục hành chính mới ban hành, được sửa đổi, bổ sung trong lĩnh vực xúc tiến thương mại, ứng phó sự cố tràn dầu thuộc thẩm quyền giải quyết của Ủy ban nhân dân tỉnh, Sở Công Thương, Ủy ban nhân dân cấp huyện trên địa bàn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đối với 03 thủ tục hành chính trong lĩnh vực ứng phó sự cố tràn dầu (Có Mã số TTHC: 2.002673.H12, 2.002674.H12, 2.002675.H12); có hiệu lực kể từ ngày 01/12/2024 đối với 06 thủ tục hành chính trong lĩnh vực xúc tiến thương mại (Các Mã số TTHC: 2.000004.H12, 2.000002.H12, 2.000033.H12, 2.001474.H12, 2.000131.H12, 2.000001.H12).</w:t>
      </w:r>
    </w:p>
    <w:p>
      <w:r>
        <w:t>Thủ tục hành chính được Chủ tịch Ủy ban nhân dân tỉnh công bố tại số thứ tự 2, 4, 6 của Danh mục kèm theo Quyết định số 1108/QĐ-UBND ngày 12/7/2018, Danh mục các thủ tục hành chính kèm theo Quyết định số 678/QĐ-UBND ngày 22/4/2020; tại số thứ tự 1.1 - 1.6 mục 1 phần XI của Quy trình được phê duyệt tại Quyết định số 164/QĐ-UBND ngày 03/4/2019 hết hiệu lực kể từ ngày Quyết định này có hiệu lực thi hành.</w:t>
      </w:r>
    </w:p>
    <w:p>
      <w:r>
        <w:t>Giao Sở Công Thương chủ trì, phối hợp Văn phòng Ủy ban nhân dân tỉnh (Trung tâm Giải quyết thủ tục hành chính tỉnh), Bộ Chỉ huy quân sự tỉnh, Ủy ban nhân dân cấp huyện các cơ quan, đơn vị liên quan tổ chức thực hiện công khai thủ tục hành chính và Quy trình đã được phê duyệt tại Điều 1 Quyết định này tại Trung tâm Giải Quyết thủ tục hành chính tỉnh và Bộ phận Tiếp nhận và Trả kết quả cấp huyện theo đúng quy định. Hoàn thành trong thời hạn 03 ngày làm việc, kể từ ngày Quyết định có hiệu lực thi hành.</w:t>
      </w:r>
    </w:p>
    <w:p>
      <w:r>
        <w:t>Điều 3.  Chánh Văn phòng Ủy ban nhân dân tỉnh, Giám đốc Sở Công Thương, Chỉ huy trưởng Bộ Chỉ huy quân sự tỉnh, Giám đốc Trung tâm Giải quyết thủ tục hành chính tỉnh, Chủ tịch Ủy ban nhân dân cấp huyện, các cơ quan, tổ chức, cá nhân có liên quan chịu trách nhiệm thi hành Quyết định này./.</w:t>
      </w:r>
    </w:p>
    <w:p>
      <w:r>
        <w:t>Nơi nhận:</w:t>
      </w:r>
    </w:p>
    <w:p>
      <w:r>
        <w:t>- Như Điều 3;</w:t>
      </w:r>
    </w:p>
    <w:p>
      <w:r>
        <w:t>- Cục KSTTHC, VPCP (CDVCQG);</w:t>
      </w:r>
    </w:p>
    <w:p>
      <w:r>
        <w:t>- Các PCT UBND tỉnh;</w:t>
      </w:r>
    </w:p>
    <w:p>
      <w:r>
        <w:t>- Văn phòng: Tỉnh ủy, HĐND tỉnh;</w:t>
      </w:r>
    </w:p>
    <w:p>
      <w:r>
        <w:t>- CVP, các PVP UBND tỉnh;</w:t>
      </w:r>
    </w:p>
    <w:p>
      <w:r>
        <w:t>- Cổng TTĐT tỉnh;</w:t>
      </w:r>
    </w:p>
    <w:p>
      <w:r>
        <w:t>- Phòng KT, CCHC (VLi);</w:t>
      </w:r>
    </w:p>
    <w:p>
      <w:r>
        <w:t>- Lưu: VT, M.A611/11.</w:t>
      </w:r>
    </w:p>
    <w:p>
      <w:r>
        <w:t>KT. CHỦ TỊCH</w:t>
      </w:r>
    </w:p>
    <w:p>
      <w:r>
        <w:t>PHÓ CHỦ TỊCH</w:t>
      </w:r>
    </w:p>
    <w:p>
      <w:r>
        <w:t>Lâm Văn Bi</w:t>
      </w:r>
    </w:p>
    <w:p>
      <w:r>
        <w:t>DANH MỤC</w:t>
      </w:r>
    </w:p>
    <w:p>
      <w:r>
        <w:t>THỦ TỤC HÀNH CHÍNH MỚI BAN HÀNH, ĐƯỢC SỬA ĐỔI, BỔ SUNG TRONG LĨNH VỰC XÚC TIẾN THƯƠNG MẠI, ỨNG PHÓ SỰ CỐ TRÀN DẦU THUỘC THẨM QUYỀN GIẢI QUYẾT CỦA ỦY BAN NHÂN DÂN TỈNH, SỞ CÔNG THƯƠNG, ỦY BAN NHÂN DÂN CẤP HUYỆN TRÊN ĐỊA BÀN TỈNH CÀ MAU</w:t>
      </w:r>
    </w:p>
    <w:p>
      <w:r>
        <w:t>(Kèm theo Quyết định số: 2202/QĐ-UBND ngày 08/11/2024 của Chủ tịch Ủy ban nhân dân tỉnh Cà Mau)</w:t>
      </w:r>
    </w:p>
    <w:p>
      <w:r>
        <w:t>* CÁCH THỨC THỰC HIỆN</w:t>
      </w:r>
    </w:p>
    <w:p>
      <w:r>
        <w:t>Trình tự, cách thức thực hiện tại tỉnh Cà Mau</w:t>
      </w:r>
    </w:p>
    <w:p>
      <w:r>
        <w:t>Đối với cấp tỉnh:   Tổ chức, cá nhân gửi hồ sơ, thủ tục hành chính trực tiếp đến Sở Công Thương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 oặc Cổng Dịch vụ công trực tuyến tỉnh Cà Mau, địa chỉ website  https://dichvucong.camau.gov.vn  (nếu đủ điều kiện theo quy định).</w:t>
      </w:r>
    </w:p>
    <w:p>
      <w:r>
        <w:t>Thời gian tiếp nhận  :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2. Đối với cấp huyện:   Tổ chức, cá nhân hộp hồ sơ trực tiếp đến Bộ phận Tiếp nhận và Trả kết quả cấp huyện hoặc gửi qua dịch vụ bưu chính công ích, nộp trực tuyến trên Cổng Dịch vụ công quốc gia, địa chỉ website  https://dichvucong.gov.vn h oặc Cổng Dịch vụ công tỉnh Cà Mau, địa chỉ website https://dichvucong.camau.gov.vn (nếu đủ điều kiện theo quy định).</w:t>
      </w:r>
    </w:p>
    <w:p>
      <w:r>
        <w:t>3.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MỚI BAN HÀNH LĨNH VỰC ỨNG PHÓ SỰ CỐ TRÀN DẦU CẤP TỈNH</w:t>
      </w:r>
    </w:p>
    <w:p>
      <w:r>
        <w:t>STT</w:t>
      </w:r>
    </w:p>
    <w:p>
      <w:r>
        <w:t>Tên TTHC</w:t>
      </w:r>
    </w:p>
    <w:p>
      <w:r>
        <w:t>Thời hạn giải quyết</w:t>
      </w:r>
    </w:p>
    <w:p>
      <w:r>
        <w:t>Địa điểm thực hiện</w:t>
      </w:r>
    </w:p>
    <w:p>
      <w:r>
        <w:t>Phí, lệ phí</w:t>
      </w:r>
    </w:p>
    <w:p>
      <w:r>
        <w:t>Căn cứ pháp lý</w:t>
      </w:r>
    </w:p>
    <w:p>
      <w:r>
        <w:t>Ghi chú</w:t>
      </w:r>
    </w:p>
    <w:p>
      <w:r>
        <w:t>1</w:t>
      </w:r>
    </w:p>
    <w:p>
      <w:r>
        <w:t>Thẩm định và phê duyệt kế hoạch ứng phó sự cố tràn dầu của các cảng, cơ sở, dự án tại địa phương</w:t>
      </w:r>
    </w:p>
    <w:p>
      <w:r>
        <w:t>Trong thời hạn 16 ngày làm việc  (Cắt giảm 04/20 ngày làm việc, tỷ lệ 20%)  kể từ ngày nhận đủ hồ sơ hợp lệ.</w:t>
      </w:r>
    </w:p>
    <w:p>
      <w:r>
        <w:t>- Địa điểm tiếp nhận và trả kết quả trực tiếp: Trung tâm Giải quyết thủ tục hành chính tỉnh.</w:t>
      </w:r>
    </w:p>
    <w:p>
      <w:r>
        <w:t>- Cơ quan, đơn vị thực hiện TTHC: Sở Công Thương.</w:t>
      </w:r>
    </w:p>
    <w:p>
      <w:r>
        <w:t>- Cơ quan, đơn vị có thẩm quyền quyết định: Ủy ban nhân dân tỉnh</w:t>
      </w:r>
    </w:p>
    <w:p>
      <w:r>
        <w:t>Không</w:t>
      </w:r>
    </w:p>
    <w:p>
      <w:r>
        <w:t>Quyết định số 12/2021/QĐ-TTg ngày 24/3/2021 của Thủ tướng Chính phủ .</w:t>
      </w:r>
    </w:p>
    <w:p>
      <w:r>
        <w:t>Các bộ phận tạo thành cơ bản còn lại của thủ tục được kết nối, tích hợp theo mã hồ sơ “ 2.002673”  trên Cổng Dịch vụ công quốc gia</w:t>
      </w:r>
    </w:p>
    <w:p>
      <w:r>
        <w:t>2</w:t>
      </w:r>
    </w:p>
    <w:p>
      <w:r>
        <w:t>Thẩm định và phê duyệt kế hoạch ứng phó sự cố tràn dầu của các cảng tại địa phương, các Tổng kho xăng dầu, kho xăng dầu có tổng khối lượng dự trữ dưới 50.000m 3 , các cảng xăng dầu có khả năng tiếp nhận tàu có tải trọng dưới 50.000 DWT</w:t>
      </w:r>
    </w:p>
    <w:p>
      <w:r>
        <w:t>Trong thời hạn 16 ngày làm việc  (Cắt giảm 04/20 ngày làm việc, tỷ lệ 20%)  kể từ ngày nhận đủ hồ sơ hợp lệ.</w:t>
      </w:r>
    </w:p>
    <w:p>
      <w:r>
        <w:t>- Địa điểm tiếp nhận và trả kết quả trực tiếp: Trung tâm Giải quyết thủ tục hành chính tỉnh.</w:t>
      </w:r>
    </w:p>
    <w:p>
      <w:r>
        <w:t>- Cơ quan, đơn vị thực hiện TTHC: Sở Công Thương.</w:t>
      </w:r>
    </w:p>
    <w:p>
      <w:r>
        <w:t>- Cơ quan, đơn vị có thẩm quyền quyết định: Ủy ban nhân dân tỉnh</w:t>
      </w:r>
    </w:p>
    <w:p>
      <w:r>
        <w:t>Không</w:t>
      </w:r>
    </w:p>
    <w:p>
      <w:r>
        <w:t>Quyết định số 12/2021/QĐ-TTg ngày 24/3/2021 của Thủ tướng Chính phủ .</w:t>
      </w:r>
    </w:p>
    <w:p>
      <w:r>
        <w:t>Các bộ phận tạo thành cơ bản còn lại của thủ tục được kết nối, tích hợp theo mã hồ sơ “ 2.002674”  trên Cổng Dịch vụ công quốc gia</w:t>
      </w:r>
    </w:p>
    <w:p>
      <w:r>
        <w:t>II. THỦ TỤC HÀNH CHÍNH MỚI BAN HÀNH LĨNH VỰC ỨNG PHÓ SỰ CỐ TRÀN DẦU CẤP HUYỆN</w:t>
      </w:r>
    </w:p>
    <w:p>
      <w:r>
        <w:t>STT</w:t>
      </w:r>
    </w:p>
    <w:p>
      <w:r>
        <w:t>Tên TTHC</w:t>
      </w:r>
    </w:p>
    <w:p>
      <w:r>
        <w:t>Thời hạn giải quyết</w:t>
      </w:r>
    </w:p>
    <w:p>
      <w:r>
        <w:t>Địa điểm thực hiện</w:t>
      </w:r>
    </w:p>
    <w:p>
      <w:r>
        <w:t>Phí, lệ phí</w:t>
      </w:r>
    </w:p>
    <w:p>
      <w:r>
        <w:t>Căn cứ pháp lý</w:t>
      </w:r>
    </w:p>
    <w:p>
      <w:r>
        <w:t>Ghi chú</w:t>
      </w:r>
    </w:p>
    <w:p>
      <w:r>
        <w:t>3</w:t>
      </w:r>
    </w:p>
    <w:p>
      <w:r>
        <w:t>Thẩm định và phê duyệt kế hoạch ứng phó sự cố tràn dầu của các cơ sở kinh doanh xăng, dầu chỉ có nguy cơ xảy ra tràn dầu ở mức nhỏ trên đất liền, trên sông, trên biển</w:t>
      </w:r>
    </w:p>
    <w:p>
      <w:r>
        <w:t>Trong thời hạn 12 ngày làm việc  (Cắt giảm 03/15 ngày làm việc, tỷ lệ 20%)  kể từ ngày nhận đủ hồ sơ hợp lệ.</w:t>
      </w:r>
    </w:p>
    <w:p>
      <w:r>
        <w:t>- Địa điểm tiếp nhận và trả kết quả trực tiếp: Bộ phận Tiếp nhận và Trả kết quả cấp huyện</w:t>
      </w:r>
    </w:p>
    <w:p>
      <w:r>
        <w:t>- Cơ quan, đơn vị thực hiện, có thẩm quyền quyết định TTHC: Ủy ban nhân dân cấp huyện.</w:t>
      </w:r>
    </w:p>
    <w:p>
      <w:r>
        <w:t>Không</w:t>
      </w:r>
    </w:p>
    <w:p>
      <w:r>
        <w:t>Quyết định số 12/2021/QĐ-TTg ngày 24/3/2021 của Thủ tướng Chính phủ</w:t>
      </w:r>
    </w:p>
    <w:p>
      <w:r>
        <w:t>Các bộ phận tạo thành cơ bản còn lại của thủ tục được kết nối, tích hợp theo mã hồ sơ “ 2.002675”  trên Cổng Dịch vụ công quốc gia</w:t>
      </w:r>
    </w:p>
    <w:p>
      <w:r>
        <w:t>III. THỦ TỤC HÀNH CHÍNH SỬA ĐỔI, BỔ SUNG LĨNH VỰC XÚC TIẾN THƯƠNG MẠI CẤP TỈNH</w:t>
      </w:r>
    </w:p>
    <w:p>
      <w:r>
        <w:t>STT</w:t>
      </w:r>
    </w:p>
    <w:p>
      <w:r>
        <w:t>Số hồ sơ</w:t>
      </w:r>
    </w:p>
    <w:p>
      <w:r>
        <w:t>TTHC</w:t>
      </w:r>
    </w:p>
    <w:p>
      <w:r>
        <w:t>Tên TTHC</w:t>
      </w:r>
    </w:p>
    <w:p>
      <w:r>
        <w:t>Thời hạn giải quyết</w:t>
      </w:r>
    </w:p>
    <w:p>
      <w:r>
        <w:t>Địa điểm thực hiện</w:t>
      </w:r>
    </w:p>
    <w:p>
      <w:r>
        <w:t>Phí, lệ phí</w:t>
      </w:r>
    </w:p>
    <w:p>
      <w:r>
        <w:t>Căn cứ pháp lý</w:t>
      </w:r>
    </w:p>
    <w:p>
      <w:r>
        <w:t>Ghi chú</w:t>
      </w:r>
    </w:p>
    <w:p>
      <w:r>
        <w:t>4</w:t>
      </w:r>
    </w:p>
    <w:p>
      <w:r>
        <w:t>2.000004.000.00.00.H12</w:t>
      </w:r>
    </w:p>
    <w:p>
      <w:r>
        <w:t>Đăng ký hoạt động khuyến mại đối với chương trình khuyến mại mang tính may rủi thực hiện trên địa bàn 01 tỉnh, thành phố trực thuộc Trung ương</w:t>
      </w:r>
    </w:p>
    <w:p>
      <w:r>
        <w:t>Trong thời hạn 04 ngày làm việc  (Cắt giảm   01/05 ngày làm việc, tỷ lệ 20%)  kể từ ngày nhận hồ sơ hợp lệ</w:t>
      </w:r>
    </w:p>
    <w:p>
      <w:r>
        <w:t>- Địa điểm tiếp nhận và trả kết quả trực tiếp: Trung tâm Giải quyết thủ tục hành chính tỉnh.</w:t>
      </w:r>
    </w:p>
    <w:p>
      <w:r>
        <w:t>- Cơ quan, đơn vị thực hiện, có thẩm quyền quyết định: Sở Công Thương.</w:t>
      </w:r>
    </w:p>
    <w:p>
      <w:r>
        <w:t>Không</w:t>
      </w:r>
    </w:p>
    <w:p>
      <w:r>
        <w:t>- Luật Thương mại;</w:t>
      </w:r>
    </w:p>
    <w:p>
      <w:r>
        <w:t>- Nghị định số 81/2018/NĐ-CP ngày 22/5/2018 của Chính phủ;</w:t>
      </w:r>
    </w:p>
    <w:p>
      <w:r>
        <w:t>- Nghị định số   128/2024/NĐ-CP ngày 10/10/2024 của Chính phủ.</w:t>
      </w:r>
    </w:p>
    <w:p>
      <w:r>
        <w:t>Các bộ phận tạo thành cơ bản còn lại của thủ tục được kết nối, tích hợp theo mã hồ sơ “2.000004” trên Cổng Dịch vụ công quốc gia</w:t>
      </w:r>
    </w:p>
    <w:p>
      <w:r>
        <w:t>5</w:t>
      </w:r>
    </w:p>
    <w:p>
      <w:r>
        <w:t>2.000002.000.00.00.H12</w:t>
      </w:r>
    </w:p>
    <w:p>
      <w:r>
        <w:t>Đăng ký sửa đổi bổ sung nội dung chương trình khuyến mại đối với chương trình khuyến mại mang tính may rủi thực hiện trên địa bàn 01 tỉnh, thành phố trực thuộc Trung ương</w:t>
      </w:r>
    </w:p>
    <w:p>
      <w:r>
        <w:t>Trong thời hạn 04 ngày làm việc  (Cắt giảm   01/05 ngày làm việc, tỷ lệ 20%)  kể từ ngày nhận hồ sơ hợp lệ</w:t>
      </w:r>
    </w:p>
    <w:p>
      <w:r>
        <w:t>- Địa điểm tiếp nhận và trả kết quả trực tiếp: Trung tâm Giải quyết thủ tục hành chính tỉnh.</w:t>
      </w:r>
    </w:p>
    <w:p>
      <w:r>
        <w:t>- Cơ quan, đơn vị thực hiện, có thẩm quyền quyết định: Sở Công Thương.</w:t>
      </w:r>
    </w:p>
    <w:p>
      <w:r>
        <w:t>Không</w:t>
      </w:r>
    </w:p>
    <w:p>
      <w:r>
        <w:t>- Luật Thương mại;</w:t>
      </w:r>
    </w:p>
    <w:p>
      <w:r>
        <w:t>- Nghị định số 81/2018/NĐ-CP ngày 22/5/2018 của Chính phủ;</w:t>
      </w:r>
    </w:p>
    <w:p>
      <w:r>
        <w:t>- Nghị định số 128/2024/NĐ-CP ngày 10/10/2024 của Chính phủ.</w:t>
      </w:r>
    </w:p>
    <w:p>
      <w:r>
        <w:t>Các bộ phận tạo thành cơ bản còn lại của thủ tục được kết nối, tích hợp theo mã hồ sơ “2.000002” trên Cổng Dịch vụ công quốc gia</w:t>
      </w:r>
    </w:p>
    <w:p>
      <w:r>
        <w:t>6</w:t>
      </w:r>
    </w:p>
    <w:p>
      <w:r>
        <w:t>2.000033.000.00.00.H12</w:t>
      </w:r>
    </w:p>
    <w:p>
      <w:r>
        <w:t>Thông báo hoạt động khuyến mại</w:t>
      </w:r>
    </w:p>
    <w:p>
      <w:r>
        <w:t>Không quy định</w:t>
      </w:r>
    </w:p>
    <w:p>
      <w:r>
        <w:t>- Địa điểm tiếp nhận và trả kết quả trực tiếp: Trung tâm Giải quyết thủ tục hành chính tỉnh.</w:t>
      </w:r>
    </w:p>
    <w:p>
      <w:r>
        <w:t>- Cơ quan, đơn vị thực hiện, có thẩm quyền quyết định: Sở Công Thương.</w:t>
      </w:r>
    </w:p>
    <w:p>
      <w:r>
        <w:t>Không</w:t>
      </w:r>
    </w:p>
    <w:p>
      <w:r>
        <w:t>- Luật Thương mại;</w:t>
      </w:r>
    </w:p>
    <w:p>
      <w:r>
        <w:t>- Nghị định số 81/2018/NĐ-CP ngày 22/5/2018 của Chính phủ;</w:t>
      </w:r>
    </w:p>
    <w:p>
      <w:r>
        <w:t>- Nghị định số 128/2024/NĐ-CP ngày 10/10/2024 của Chính phủ.</w:t>
      </w:r>
    </w:p>
    <w:p>
      <w:r>
        <w:t>Các bộ phận tạo thành cơ bản còn lại của thủ tục được kết nối, tích hợp theo mã hồ sơ “2.000033” trên Cổng Dịch vụ công quốc gia</w:t>
      </w:r>
    </w:p>
    <w:p>
      <w:r>
        <w:t>7</w:t>
      </w:r>
    </w:p>
    <w:p>
      <w:r>
        <w:t>2.001474.000.00.00.H12</w:t>
      </w:r>
    </w:p>
    <w:p>
      <w:r>
        <w:t>Thông báo sửa đổi, bổ sung nội dung chương trình khuyến mại</w:t>
      </w:r>
    </w:p>
    <w:p>
      <w:r>
        <w:t>Không quy định</w:t>
      </w:r>
    </w:p>
    <w:p>
      <w:r>
        <w:t>- Địa điểm tiếp nhận và trả kết quả trực tiếp: Trung tâm Giải quyết thủ tục hành chính tỉnh.</w:t>
      </w:r>
    </w:p>
    <w:p>
      <w:r>
        <w:t>- Cơ quan, đơn vị thực hiện, có thẩm quyền quyết định: Sở Công Thương.</w:t>
      </w:r>
    </w:p>
    <w:p>
      <w:r>
        <w:t>Không</w:t>
      </w:r>
    </w:p>
    <w:p>
      <w:r>
        <w:t>- Luật Thương mại;</w:t>
      </w:r>
    </w:p>
    <w:p>
      <w:r>
        <w:t>- Nghị định số 81/2018/NĐ-CP ngày 22/5/2018 của Chính phủ;</w:t>
      </w:r>
    </w:p>
    <w:p>
      <w:r>
        <w:t>- Nghị định số 128/2024/NĐ-CP ngày 10/10/2024 của Chính phủ.</w:t>
      </w:r>
    </w:p>
    <w:p>
      <w:r>
        <w:t>Các bộ phận tạo thành cơ bản còn lại của thủ tục được kết nối, tích hợp theo mã hồ sơ “2.001474” trên Cổng Dịch vụ công quốc gia</w:t>
      </w:r>
    </w:p>
    <w:p>
      <w:r>
        <w:t>8</w:t>
      </w:r>
    </w:p>
    <w:p>
      <w:r>
        <w:t>2.000131.000.00.00.H12</w:t>
      </w:r>
    </w:p>
    <w:p>
      <w:r>
        <w:t>Đăng ký tổ chức hội chợ, triển lãm thương mại tại Việt Nam</w:t>
      </w:r>
    </w:p>
    <w:p>
      <w:r>
        <w:t>Trong thời hạn 5,5 ngày làm việc (cắt giảm 1,5/07 ngày làm việc, tỷ lệ 21%), kể từ ngày nhận hồ sơ hợp lệ</w:t>
      </w:r>
    </w:p>
    <w:p>
      <w:r>
        <w:t>- Địa điểm tiếp nhận và trả kết quả trực tiếp: Trung tâm Giải quyết thủ tục hành chính tỉnh.</w:t>
      </w:r>
    </w:p>
    <w:p>
      <w:r>
        <w:t>- Cơ quan, đơn vị thực hiện, có thẩm quyền quyết định: Sở Công Thương.</w:t>
      </w:r>
    </w:p>
    <w:p>
      <w:r>
        <w:t>Không</w:t>
      </w:r>
    </w:p>
    <w:p>
      <w:r>
        <w:t>- Luật Thương mại;</w:t>
      </w:r>
    </w:p>
    <w:p>
      <w:r>
        <w:t>- Nghị định số 81/2018/NĐ-CP ngày 22/5/2018 của Chính phủ;</w:t>
      </w:r>
    </w:p>
    <w:p>
      <w:r>
        <w:t>- Nghị định số 128/2024/NĐ-CP ngày 10/10/2024 của Chính phủ.</w:t>
      </w:r>
    </w:p>
    <w:p>
      <w:r>
        <w:t>Các bộ phận tạo thành cơ bản còn lại của thủ tục được kết nối, tích hợp theo mã hồ sơ “2.000131” trên Cổng Dịch vụ công quốc gia</w:t>
      </w:r>
    </w:p>
    <w:p>
      <w:r>
        <w:t>9</w:t>
      </w:r>
    </w:p>
    <w:p>
      <w:r>
        <w:t>2.000001.000.00.00.H12</w:t>
      </w:r>
    </w:p>
    <w:p>
      <w:r>
        <w:t>Đăng ký sửa đổi, bổ sung nội dung tổ chức hội chợ, triển lãm thương mại tại Việt Nam</w:t>
      </w:r>
    </w:p>
    <w:p>
      <w:r>
        <w:t>- Trong thời hạn 5,5 ngày làm việc (cắt giảm 1,5/07 ngày làm việc, tỷ lệ 21%), kể từ ngày nhận hồ sơ hợp lệ</w:t>
      </w:r>
    </w:p>
    <w:p>
      <w:r>
        <w:t>- Địa điểm tiếp nhận và trả kết quả trực tiếp: Trung tâm Giải quyết thủ tục hành chính tỉnh.</w:t>
      </w:r>
    </w:p>
    <w:p>
      <w:r>
        <w:t>- Cơ quan, đơn vị thực hiện, có thẩm quyền quyết định: Sở Công Thương.</w:t>
      </w:r>
    </w:p>
    <w:p>
      <w:r>
        <w:t>Không</w:t>
      </w:r>
    </w:p>
    <w:p>
      <w:r>
        <w:t>- Luật Thương mại;</w:t>
      </w:r>
    </w:p>
    <w:p>
      <w:r>
        <w:t>- Nghị định số 81/2018/NĐ-CP ngày 22/5/2018 của Chính phủ;</w:t>
      </w:r>
    </w:p>
    <w:p>
      <w:r>
        <w:t>- Nghị định số 128/2024/NĐ-CP ngày 10/10/2024 của Chính phủ.</w:t>
      </w:r>
    </w:p>
    <w:p>
      <w:r>
        <w:t>Các bộ phận tạo thành cơ bản còn lại của thủ tục được kết nối, tích hợp theo mã hồ sơ “2.000001” trên Cổng Dịch vụ công quốc gia</w:t>
      </w:r>
    </w:p>
    <w:p>
      <w:r>
        <w:t>Tổng Danh mục có 09 thủ tục hành chính (có 08 TTHC cấp tỉnh, 01 TTHC cấp huyện)./.</w:t>
      </w:r>
    </w:p>
    <w:p>
      <w:r>
        <w:t>QUY TRÌNH</w:t>
      </w:r>
    </w:p>
    <w:p>
      <w:r>
        <w:t>NỘI BỘ, LIÊN THÔNG GIẢI QUYẾT THỦ TỤC HÀNH CHÍNH LĨNH VỰC XÚC TIẾN THƯƠNG MẠI, ỨNG PHÓ SỰ CỐ TRÀN DẦU THUỘC THẨM QUYỀN GIẢI QUYẾT CỦA ỦY BAN NHÂN DÂN TỈNH, SỞ CÔNG THƯƠNG, ỦY BAN NHÂN DÂN CẤP HUYỆN TRÊN ĐỊA BÀN TỈNH CÀ MAU</w:t>
      </w:r>
    </w:p>
    <w:p>
      <w:r>
        <w:t>(Kèm theo Quyết định số: 2202/QĐ-UBND ngày 08/11/2024 của Chủ tịch Ủy ban nhân dân tỉnh Cà Mau)</w:t>
      </w:r>
    </w:p>
    <w:p>
      <w:r>
        <w:t>I. THỦ TỤC HÀNH CHÍNH MỚI BAN HÀNH LĨNH VỰC ỨNG PHÓ SỰ CỐ TRÀN DẦU</w:t>
      </w:r>
    </w:p>
    <w:p>
      <w:r>
        <w:t>1. Nhóm 02 thủ tục: 1.1. Thẩm định và phê duyệt kế hoạch ứng phó sự cố tràn dầu của các cảng, cơ sở, dự án tại địa phương; 1.2. Thẩm định và phê duyệt kế hoạch ứng phó sự cố tràn dầu của các cảng tại địa phương, các Tổng kho xăng dầu, kho xăng dầu có tổng khối lượng dự trữ dưới 50.000m3, các cảng xăng dầu có khả năng tiếp nhận tàu có tải trọng dưới 50.000 DWT</w:t>
      </w:r>
    </w:p>
    <w:p>
      <w:r>
        <w:t>a) Thời gian giải quyết:  Trong thời hạn 16 ngày làm việc  (cắt giảm 04/20 ngày làm việc, tỷ lệ 20%)  kể từ ngày nhận đủ hồ sơ hợp lệ. Trong đó:</w:t>
      </w:r>
    </w:p>
    <w:p>
      <w:r>
        <w:t>+ Tại Sở Công Thương 12 ngày làm việc.</w:t>
      </w:r>
    </w:p>
    <w:p>
      <w:r>
        <w:t>+ Tại Văn phòng Ủy ban nhân dân tỉnh 04 ngày làm việc.</w:t>
      </w:r>
    </w:p>
    <w:p>
      <w:r>
        <w:t>b) Quy trình giải quyết:</w:t>
      </w:r>
    </w:p>
    <w:p>
      <w:r>
        <w:t>- Quy trình giải quyết tại Sở Công Thương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Công Thương  (Phòng Quản lý công nghiệp)  để xử lý hồ sơ: 0,25 ngày làm việc.</w:t>
      </w:r>
    </w:p>
    <w:p>
      <w:r>
        <w:t>+ Bước 2: Chuyên viên Phòng Quản lý Công nghiệp tiếp nhận hồ sơ  (chứng thực hồ sơ nếu có yêu cầu, kiểm tra file scan) , kiểm tra, thẩm định hồ sơ  (trường hợp hồ sơ chưa đáp ứng được quy định, thông báo cho tổ chức, cá nhân bổ sung đầy đủ hồ sơ),  khi đầy đủ hồ sơ Chuyên viên Phòng Quản lý Công nghiệp tham mưu Lãnh đạo Phòng Quản lý Công nghiệp trình Chủ tịch Hội đồng thẩm định, đồng thời gửi hồ sơ cho các thành viên nghiên cứu và thẩm định kế hoạch hoặc kiểm tra thực tế  (nếu có) ; Khi có kết quả của Chủ tịch Hội đồng thẩm định, Chuyên viên Phòng Quản lý Công nghiệp hoàn thiện hồ sơ  (nhập thông tin đính kèm file, kết quả xử lý lên hệ thống),  chuyển lãnh đạo Phòng Quản lý Công nghiệp duyệt, trình lãnh đạo Sở Công Thương ký văn bản trình Chủ tịch Ủy ban nhân dân tỉnh xem xét quyết định: 11,5 ngày làm việc.</w:t>
      </w:r>
    </w:p>
    <w:p>
      <w:r>
        <w:t>+ Bước 3: Văn thư ghi số, lưu hồ sơ, scan kết quả giải quyết đính kèm lên hệ thống; chuyển hồ sơ đến Văn phòng Ủy ban nhân dân tỉnh thực hiện quy trình tiếp theo: 0,25 ngày làm việc.</w:t>
      </w:r>
    </w:p>
    <w:p>
      <w:r>
        <w:t>- Quy trình giải quyết tại Văn phòng Ủy ban nhân dân tỉnh</w:t>
      </w:r>
    </w:p>
    <w:p>
      <w:r>
        <w:t>+ Bước 1: Văn phòng Ủy ban nhân dân tỉnh tiếp nhận, kiểm tra, thẩm định hồ sơ trình của Sở Công Thương, hoàn thiện hồ sơ, trình Chủ tịch Ủy ban nhân dân tỉnh ký phê duyệt kết quả giải quyết thủ tục hành chính đúng theo quy định: 3,75 ngày làm việc.</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Thẩm định và phê duyệt kế hoạch ứng phó sự cố tràn dầu của các cơ sở kinh doanh xăng, dầu chỉ có nguy cơ xảy ra tràn dầu ở mức nhỏ trên đất liền, trên sông, trên biển</w:t>
      </w:r>
    </w:p>
    <w:p>
      <w:r>
        <w:t>a) Thời gian giải quyết:  Trong thời hạn 12 ngày làm việc (Cắt giảm 03/15 ngày làm việc, tỷ lệ 20%) kể từ ngày nhận đủ hồ sơ hợp lệ.</w:t>
      </w:r>
    </w:p>
    <w:p>
      <w:r>
        <w:t>b) Quy trình giải quyết:</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chuyên môn thuộc Ủy ban nhân dân cấp huyện  (Phòng chuyên môn)  để xử lý hồ sơ: 0,5 ngày làm việc.</w:t>
      </w:r>
    </w:p>
    <w:p>
      <w:r>
        <w:t>- Bước 2: Chuyên viên Phòng chuyên môn tiếp nhận hồ sơ  (chứng thực hồ sơ nếu có yêu cầu, kiểm tra file scan) , kiểm tra, thẩm định hồ sơ  (trường hợp hồ sơ chưa đáp ứng được quy định, thông báo cho tổ chức, cá nhân bổ sung đầy đủ hồ sơ),  khi đầy đủ hồ sơ Chuyên viên Phòng chuyên môn hoàn thiện hồ sơ  (nhập thông tin đính kèm file, kết quả xử lý lên hệ thống),  chuyển lãnh đạo Phòng chuyên môn duyệt trình Ủy ban nhân dân cấp huyện ký phê duyệt kết quả giải quyết thủ tục hành chính đúng theo quy định: 11 ngày làm việc.</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0,5 ngày làm việc.</w:t>
      </w:r>
    </w:p>
    <w:p>
      <w:r>
        <w:t>II. THỦ TỤC HÀNH CHÍNH SỬA ĐỔI, BỔ SUNG LĨNH VỰC XÚC TIẾN THƯƠNG MẠI</w:t>
      </w:r>
    </w:p>
    <w:p>
      <w:r>
        <w:t>3. Nhóm 02 thủ tục: 3.1. Đăng ký hoạt động khuyến mại đối với chương trình khuyến mại mang tính may rủi thực hiện trên địa bàn 01 tỉnh, thành phố trực thuộc Trung ương (Mã số TTHC: 2.000004.H12); 3.2. Đăng ký sửa đổi bổ sung nội dung chương trình khuyến mại đối với chương trình khuyến mại mang tính may rủi thực hiện trên địa bàn 01 tỉnh, thành phố trực thuộc Trung ương (Mã số TTHC: 2.000002.H12)</w:t>
      </w:r>
    </w:p>
    <w:p>
      <w:r>
        <w:t>a) Thời gian giải quyết:  Trong thời hạn 04 ngày làm việc (cắt giảm 01/05 ngày làm việc, tỷ lệ 20%) kể từ ngày nhận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Công Thương  (Phòng Quản lý thương mại)  để xử lý hồ sơ: 0,25 ngày làm việc.</w:t>
      </w:r>
    </w:p>
    <w:p>
      <w:r>
        <w:t>- Bước 2: Chuyên viên Phòng Quản lý thương mại tiếp nhận hồ sơ, kiểm tra, thẩm định hồ sơ ( chứng thực hồ sơ nếu hồ sơ có yêu cầu; kiểm tra file scan),  hoàn thiện hồ sơ  (nhập thông tin, đính kèm file, kết quả xử lý)  chuyển lãnh đạo Phòng Quản lý thương mại duyệt, trình Giám đốc Sở Công Thương ký phê duyệt kết quả giải quyết thủ tục hành chính theo quy định: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0,25 ngày làm việc.</w:t>
      </w:r>
    </w:p>
    <w:p>
      <w:r>
        <w:t>4. Nhóm 02  t hủ tục: 4.1. Thông báo hoạt động khuyến mại (Mã số TTHC: 2.000033.H12); 4.2. Thông báo sửa đổi bổ sung nội dung chương trình khuyến mại (Mã số TTHC: 2.001474.H12)</w:t>
      </w:r>
    </w:p>
    <w:p>
      <w:r>
        <w:t>a) Thời gian giải quyết:  Không quy định.</w:t>
      </w:r>
    </w:p>
    <w:p>
      <w:r>
        <w:t>b) Quy trình giải quyết:</w:t>
      </w:r>
    </w:p>
    <w:p>
      <w:r>
        <w:t>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và tiến hành thẩm định hồ sơ  (kiểm tra file scan),  thực hiện thông báo, số hóa kết quả và trả kết quả thông báo theo quy định: Không quy định thời gian.</w:t>
      </w:r>
    </w:p>
    <w:p>
      <w:r>
        <w:t>5. Nhóm 02  t hủ tục: 5.1. Đăng ký tổ chức hội chợ, triển lãm thương mại tại Việt Nam (Mã số TTHC: 2.000131.H12); 5.2. Đăng ký sửa đổi, bổ sung nội dung tổ chức hội chợ, triển lãm thương mại tại Việt Nam (Mã số TTHC:</w:t>
      </w:r>
    </w:p>
    <w:p>
      <w:r>
        <w:t>2.000001.H12)</w:t>
      </w:r>
    </w:p>
    <w:p>
      <w:r>
        <w:t>a) Thời gian giải quyết:  Trong thời hạn 5,5 ngày làm việc  (cắt giảm 1,5/07 ngày làm việc, tỷ lệ 21%)  kể từ ngày nhận hồ sơ hợp lệ.</w:t>
      </w:r>
    </w:p>
    <w:p>
      <w:r>
        <w:t>b) Quy trình giải quyết:</w:t>
      </w:r>
    </w:p>
    <w:p>
      <w:r>
        <w:t>- Bước 1: Chuyên viên trực tại Trung tâm Giải quyết thủ tục hành chính tỉnh</w:t>
      </w:r>
    </w:p>
    <w:p>
      <w:r>
        <w:t>hướng dẫn, tiếp nhận hồ sơ trực tiếp hoặc trực tuyến trên Cổng Dịch vụ công quốc gia, Cổng Dịch vụ công tỉnh Cà Mau; kiểm tra các thành phần hồ sơ, nhập các</w:t>
      </w:r>
    </w:p>
    <w:p>
      <w:r>
        <w:t>trường thông tin cơ bản về hồ sơ vào Hệ thống thông tin giải quyết thủ tục hành chính, số hóa hồ sơ, xuất phiếu hẹn cho tổ chức, cá nhân, chuyển hồ sơ về Sở Công Thương  (Phòng Quản lý thương mại)  để xử lý hồ sơ: 0,25 ngày làm việc.</w:t>
      </w:r>
    </w:p>
    <w:p>
      <w:r>
        <w:t>- Bước 2: Chuyên viên Phòng Quản lý thương mại tiếp nhận hồ sơ, kiểm tra, thẩm định hồ sơ  (chứng thực hồ sơ nếu hồ sơ có yêu cầu; kiểm tra file scan) , hoàn thiện hồ sơ  (nhập thông tin, đính kèm file, kết quả xử lý)  chuyển lãnh đạo Phòng Quản lý thương mại duyệt, trình Giám đốc Sở Công Thương ký phê duyệt kết quả giải quyết thủ tục hành chính theo quy định: 05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0,25 ngày làm việc.</w:t>
      </w:r>
    </w:p>
    <w:p>
      <w:r>
        <w:t>Lưu ý :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