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2200/QĐ-BYT năm 2023 về danh mục mã hãng sản xuất vật tư y tế phục vụ quản lý và giám định, thanh toán chi phí khám bệnh, chữa bệnh bảo hiểm y tế (Đợt 6)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2200/QĐ-BYT</w:t>
      </w:r>
    </w:p>
    <w:p>
      <w:r>
        <w:t>Hà Nội, ngày 16 tháng 5 năm 2023</w:t>
      </w:r>
    </w:p>
    <w:p>
      <w:r>
        <w:t>QUYẾT ĐỊNH</w:t>
      </w:r>
    </w:p>
    <w:p>
      <w:r>
        <w:t>BAN HÀNH DANH MỤC MÃ HÃNG SẢN XUẤT VẬT TƯ Y TẾ PHỤC VỤ QUẢN LÝ VÀ GIÁM ĐỊNH, THANH TOÁN CHI PHÍ KHÁM BỆNH, CHỮA BỆNH BẢO HIỂM Y TẾ (ĐỢT 6)</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146/2018/NĐ-CP ngày 17 tháng 10 năm 2018 của Chính phủ quy định chi tiết và hướng dẫn biện pháp thi hành một số điều của Luật Bảo hiểm y tế;</w:t>
      </w:r>
    </w:p>
    <w:p>
      <w:r>
        <w:t>Căn cứ Thông tư số 04/2017/TT-BYT ngày 14 tháng 4 năm 2017 của Bộ trưởng Bộ Y tế về ban hành danh mục và tỷ lệ, điều kiện thanh toán đối với vật tư y tế thuộc phạm vi được hưởng của người tham gia bảo hiểm y tế;</w:t>
      </w:r>
    </w:p>
    <w:p>
      <w:r>
        <w:t>Căn cứ Nghị quyết số 17/NQ-CP ngày 07 tháng 3 năm 2019 của Chính phủ về một số nhiệm vụ, giải pháp trọng tâm phát triển chính phủ điện tử giai đoạn 2019 - 2020, định hướng đến 2025;</w:t>
      </w:r>
    </w:p>
    <w:p>
      <w:r>
        <w:t>Căn cứ Quyết định số 5086/QĐ-BYT ngày 04 tháng 11 năm 2021 của Bộ trưởng Bộ Y tế ban hành danh mục dùng chung mã hãng sản xuất vật tư y tế (Đợt 1) và nguyên tắc mã hoá vật tư y tế phục vụ quản lý và giám định, thanh toán chi phí khám bệnh, chữa bệnh bảo hiểm y tế; Quyết định số 2807/QĐ-BYT ngày 13 tháng 10 năm 2022 của Bộ trưởng Bộ Y tế sửa đổi, bổ sung Quyết định số 5086/QĐ-BYT ngày 04 tháng 11 năm 2021;</w:t>
      </w:r>
    </w:p>
    <w:p>
      <w:r>
        <w:t>Căn cứ Công văn số 175/TB-CT ngày 13 tháng 3 năm 2023, Công văn số 183/TB-CT ngày 14 tháng 3 năm 2023, Công văn số 281/TB-CT ngày 10 tháng 4 năm 2023 và Công văn số 382/TB-CT ngày 05 tháng 5 năm 2023 của Vụ Trang thiết bị và Công trình y tế, Bộ Y tế về việc đính chính, cập nhật danh mục mã hãng và nước sản xuất vật tư y tế;</w:t>
      </w:r>
    </w:p>
    <w:p>
      <w:r>
        <w:t>Theo đề nghị của Vụ trưởng Vụ Bảo hiểm y tế, Bộ Y tế.</w:t>
      </w:r>
    </w:p>
    <w:p>
      <w:r>
        <w:t>QUYẾT ĐỊNH:</w:t>
      </w:r>
    </w:p>
    <w:p>
      <w:r>
        <w:t>Điều 1.  Ban hành kèm theo Quyết định này danh mục mã hãng sản xuất vật tư y tế để tạo lập mã vật tư y tế phục vụ quản lý và giám định, thanh toán chi phí khám bệnh, chữa bệnh bảo hiểm y tế (Đợt 6), gồm 75 (bảy mươi lăm) mã hãng sản xuất vật tư y tế bổ sung mới, từ mã 6283 đến mã 6357; đồng thời, đính chính tên 01 (một) hãng sản xuất vật tư y tế trong danh mục ban hành kèm theo Quyết định số 1055/QĐ-BYT ngày 24 tháng 02 năm 2023 của Bộ trưởng Bộ Y tế ban hành danh mục mã hãng sản xuất vật tư y tế để tạo lập mã vật tư y tế phục vụ quản lý và giám định, thanh toán chi phí khám bệnh, chữa bệnh bảo hiểm y tế (Đợt 5) như sau:</w:t>
      </w:r>
    </w:p>
    <w:p>
      <w:r>
        <w:t>STT</w:t>
      </w:r>
    </w:p>
    <w:p>
      <w:r>
        <w:t>Tên hãng sản xuất đã cấp</w:t>
      </w:r>
    </w:p>
    <w:p>
      <w:r>
        <w:t>Mã hãng sản xuất</w:t>
      </w:r>
    </w:p>
    <w:p>
      <w:r>
        <w:t>Tên hãng sản xuất đính chính</w:t>
      </w:r>
    </w:p>
    <w:p>
      <w:r>
        <w:t>1</w:t>
      </w:r>
    </w:p>
    <w:p>
      <w:r>
        <w:t>Công ty TNHH Mille Instrunments</w:t>
      </w:r>
    </w:p>
    <w:p>
      <w:r>
        <w:t>6282</w:t>
      </w:r>
    </w:p>
    <w:p>
      <w:r>
        <w:t>Công ty TNHH Mille Instruments</w:t>
      </w:r>
    </w:p>
    <w:p>
      <w:r>
        <w:t>Danh mục chi tiết mã hãng sản xuất vật tư y tế bổ sung mới được quy định tại Phụ lục ban hành kèm theo Quyết định này và được đăng tải trên Cổng Thông tin điện tử của Bộ Y tế, tại địa chỉ:  https://moh.gov.vn</w:t>
      </w:r>
    </w:p>
    <w:p>
      <w:r>
        <w:t>Điều 2.  Quyết định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ban hành kèm theo Quyết định này để thực hiện khai báo, cấp mã vật tư y tế theo quy định tại Quyết định số 5086/QĐ-BYT ngày 04 tháng 11 năm 2021, Quyết định số 2807/QĐ-BYT ngày 13 tháng 10 năm 2022 của Bộ trưởng Bộ Y tế.</w:t>
      </w:r>
    </w:p>
    <w:p>
      <w:r>
        <w:t>Điều 3.  Các Ông, Bà: Chánh Văn phòng Bộ Y tế, Vụ trưởng Vụ Bảo hiểm y tế, Vụ trưởng Vụ Trang thiết bị và công trình y tế, Vụ trưởng các Vụ, Cục trưởng các Cục thuộc Bộ Y tế, Chánh Thanh tra Bộ Y tế, Giám đốc Sở Y tế các tỉnh, thành phố trực thuộc Trung ương, Thủ trưởng Y tế các Bộ, ngành và các cơ quan, đơn vị, tổ chức có liên quan chịu trách nhiệm thi hành Quyết định này./.</w:t>
      </w:r>
    </w:p>
    <w:p>
      <w:r>
        <w:t>Nơi nhận:</w:t>
      </w:r>
    </w:p>
    <w:p>
      <w:r>
        <w:t>- Như Điều 3;</w:t>
      </w:r>
    </w:p>
    <w:p>
      <w:r>
        <w:t>- BT. Đào Hồng Lan (để báo cáo);</w:t>
      </w:r>
    </w:p>
    <w:p>
      <w:r>
        <w:t>- Các đ/c Thứ trưởng Bộ Y tế;</w:t>
      </w:r>
    </w:p>
    <w:p>
      <w:r>
        <w:t>- Bảo hiểm xã hội Việt Nam (để phối hợp);</w:t>
      </w:r>
    </w:p>
    <w:p>
      <w:r>
        <w:t>- Sở Y tế các tỉnh, thành phố trực thuộc TW;</w:t>
      </w:r>
    </w:p>
    <w:p>
      <w:r>
        <w:t>- Y tế các Bộ, ngành;</w:t>
      </w:r>
    </w:p>
    <w:p>
      <w:r>
        <w:t>- Các cơ sở KBCB trực thuộc Bộ Y tế;</w:t>
      </w:r>
    </w:p>
    <w:p>
      <w:r>
        <w:t>- Các cơ sở KBCB trực thuộc các Bộ, ngành;</w:t>
      </w:r>
    </w:p>
    <w:p>
      <w:r>
        <w:t>- Các cơ sở KBCB trực thuộc các Trường đại học;</w:t>
      </w:r>
    </w:p>
    <w:p>
      <w:r>
        <w:t>- Hiệp hội Bệnh viện tư nhân Việt Nam;</w:t>
      </w:r>
    </w:p>
    <w:p>
      <w:r>
        <w:t>- Các cơ sở KCB tư nhân (nhận trên Cổng Thông tin điện tử Bộ Y tế);</w:t>
      </w:r>
    </w:p>
    <w:p>
      <w:r>
        <w:t>- Các doanh nghiệp sản xuất, nhập khẩu, kinh doanh VTYT (nhận trên Cổng Thông tin điện tử Bộ Y tế);</w:t>
      </w:r>
    </w:p>
    <w:p>
      <w:r>
        <w:t>- Cổng thông tin điện tử Bộ Y tế;</w:t>
      </w:r>
    </w:p>
    <w:p>
      <w:r>
        <w:t>- Lưu: VT, BH.</w:t>
      </w:r>
    </w:p>
    <w:p>
      <w:r>
        <w:t>KT. BỘ TRƯỞNG</w:t>
      </w:r>
    </w:p>
    <w:p>
      <w:r>
        <w:t>THỨ TRƯỞNG</w:t>
      </w:r>
    </w:p>
    <w:p>
      <w:r>
        <w:t>Trần Văn Thuấn</w:t>
      </w:r>
    </w:p>
    <w:p>
      <w:r>
        <w:t>PHỤ LỤC</w:t>
      </w:r>
    </w:p>
    <w:p>
      <w:r>
        <w:t>DANH MỤC MÃ HÃNG SẢN XUẤT VẬT TƯ Y TẾ (ĐỢT 6)</w:t>
      </w:r>
    </w:p>
    <w:p>
      <w:r>
        <w:t>(Ban hành kèm theo Quyết định số 2200/QĐ-BYT ngày 16 tháng 5 năm 2023 của Bộ trưởng Bộ Y tế)</w:t>
      </w:r>
    </w:p>
    <w:p>
      <w:r>
        <w:t>STT</w:t>
      </w:r>
    </w:p>
    <w:p>
      <w:r>
        <w:t>Tên hãng sản xuất</w:t>
      </w:r>
    </w:p>
    <w:p>
      <w:r>
        <w:t>Tên nước sản xuất</w:t>
      </w:r>
    </w:p>
    <w:p>
      <w:r>
        <w:t>Mã hãng sản xuất</w:t>
      </w:r>
    </w:p>
    <w:p>
      <w:r>
        <w:t>Mã nước sản xuất</w:t>
      </w:r>
    </w:p>
    <w:p>
      <w:r>
        <w:t>1</w:t>
      </w:r>
    </w:p>
    <w:p>
      <w:r>
        <w:t>ASSET MEDIKAL TASARIM SANAYI VE TICARET ANONIM SIRKETI</w:t>
      </w:r>
    </w:p>
    <w:p>
      <w:r>
        <w:t>Thổ Nhĩ Kỳ</w:t>
      </w:r>
    </w:p>
    <w:p>
      <w:r>
        <w:t>6283</w:t>
      </w:r>
    </w:p>
    <w:p>
      <w:r>
        <w:t>272</w:t>
      </w:r>
    </w:p>
    <w:p>
      <w:r>
        <w:t>2</w:t>
      </w:r>
    </w:p>
    <w:p>
      <w:r>
        <w:t>Công ty Cổ phần Rạng Đông Healthcare</w:t>
      </w:r>
    </w:p>
    <w:p>
      <w:r>
        <w:t>Việt Nam</w:t>
      </w:r>
    </w:p>
    <w:p>
      <w:r>
        <w:t>6284</w:t>
      </w:r>
    </w:p>
    <w:p>
      <w:r>
        <w:t>000</w:t>
      </w:r>
    </w:p>
    <w:p>
      <w:r>
        <w:t>3</w:t>
      </w:r>
    </w:p>
    <w:p>
      <w:r>
        <w:t>Công ty TNHH Vật tư y tế Lộc Luyến</w:t>
      </w:r>
    </w:p>
    <w:p>
      <w:r>
        <w:t>Việt Nam</w:t>
      </w:r>
    </w:p>
    <w:p>
      <w:r>
        <w:t>6285</w:t>
      </w:r>
    </w:p>
    <w:p>
      <w:r>
        <w:t>000</w:t>
      </w:r>
    </w:p>
    <w:p>
      <w:r>
        <w:t>4</w:t>
      </w:r>
    </w:p>
    <w:p>
      <w:r>
        <w:t>femtos GmbH</w:t>
      </w:r>
    </w:p>
    <w:p>
      <w:r>
        <w:t>Đức</w:t>
      </w:r>
    </w:p>
    <w:p>
      <w:r>
        <w:t>6286</w:t>
      </w:r>
    </w:p>
    <w:p>
      <w:r>
        <w:t>155</w:t>
      </w:r>
    </w:p>
    <w:p>
      <w:r>
        <w:t>5</w:t>
      </w:r>
    </w:p>
    <w:p>
      <w:r>
        <w:t>GCMedica Enterprise Ltd.(Wuxi)</w:t>
      </w:r>
    </w:p>
    <w:p>
      <w:r>
        <w:t>Trung Quốc</w:t>
      </w:r>
    </w:p>
    <w:p>
      <w:r>
        <w:t>6287</w:t>
      </w:r>
    </w:p>
    <w:p>
      <w:r>
        <w:t>279</w:t>
      </w:r>
    </w:p>
    <w:p>
      <w:r>
        <w:t>6</w:t>
      </w:r>
    </w:p>
    <w:p>
      <w:r>
        <w:t>Global Treat SRL</w:t>
      </w:r>
    </w:p>
    <w:p>
      <w:r>
        <w:t>Romania</w:t>
      </w:r>
    </w:p>
    <w:p>
      <w:r>
        <w:t>6288</w:t>
      </w:r>
    </w:p>
    <w:p>
      <w:r>
        <w:t>244</w:t>
      </w:r>
    </w:p>
    <w:p>
      <w:r>
        <w:t>7</w:t>
      </w:r>
    </w:p>
    <w:p>
      <w:r>
        <w:t>Hefei Meyer Optoelectronic Technology Inc.</w:t>
      </w:r>
    </w:p>
    <w:p>
      <w:r>
        <w:t>Trung Quốc</w:t>
      </w:r>
    </w:p>
    <w:p>
      <w:r>
        <w:t>6289</w:t>
      </w:r>
    </w:p>
    <w:p>
      <w:r>
        <w:t>279</w:t>
      </w:r>
    </w:p>
    <w:p>
      <w:r>
        <w:t>8</w:t>
      </w:r>
    </w:p>
    <w:p>
      <w:r>
        <w:t>Heinz Meise GmbH</w:t>
      </w:r>
    </w:p>
    <w:p>
      <w:r>
        <w:t>Đức</w:t>
      </w:r>
    </w:p>
    <w:p>
      <w:r>
        <w:t>6290</w:t>
      </w:r>
    </w:p>
    <w:p>
      <w:r>
        <w:t>155</w:t>
      </w:r>
    </w:p>
    <w:p>
      <w:r>
        <w:t>9</w:t>
      </w:r>
    </w:p>
    <w:p>
      <w:r>
        <w:t>HENG SHUI NEW CENTURY MEDICAL DEVICES CO., LTD.</w:t>
      </w:r>
    </w:p>
    <w:p>
      <w:r>
        <w:t>Trung Quốc</w:t>
      </w:r>
    </w:p>
    <w:p>
      <w:r>
        <w:t>6291</w:t>
      </w:r>
    </w:p>
    <w:p>
      <w:r>
        <w:t>279</w:t>
      </w:r>
    </w:p>
    <w:p>
      <w:r>
        <w:t>10</w:t>
      </w:r>
    </w:p>
    <w:p>
      <w:r>
        <w:t>Hospital &amp; Homecare Medical Device Co., Ltd. China</w:t>
      </w:r>
    </w:p>
    <w:p>
      <w:r>
        <w:t>Trung Quốc</w:t>
      </w:r>
    </w:p>
    <w:p>
      <w:r>
        <w:t>6292</w:t>
      </w:r>
    </w:p>
    <w:p>
      <w:r>
        <w:t>279</w:t>
      </w:r>
    </w:p>
    <w:p>
      <w:r>
        <w:t>11</w:t>
      </w:r>
    </w:p>
    <w:p>
      <w:r>
        <w:t>Iradimed Corporation</w:t>
      </w:r>
    </w:p>
    <w:p>
      <w:r>
        <w:t>Hoa Kỳ</w:t>
      </w:r>
    </w:p>
    <w:p>
      <w:r>
        <w:t>6293</w:t>
      </w:r>
    </w:p>
    <w:p>
      <w:r>
        <w:t>175</w:t>
      </w:r>
    </w:p>
    <w:p>
      <w:r>
        <w:t>12</w:t>
      </w:r>
    </w:p>
    <w:p>
      <w:r>
        <w:t>RIGICON, INC</w:t>
      </w:r>
    </w:p>
    <w:p>
      <w:r>
        <w:t>Hoa Kỳ</w:t>
      </w:r>
    </w:p>
    <w:p>
      <w:r>
        <w:t>6294</w:t>
      </w:r>
    </w:p>
    <w:p>
      <w:r>
        <w:t>175</w:t>
      </w:r>
    </w:p>
    <w:p>
      <w:r>
        <w:t>13</w:t>
      </w:r>
    </w:p>
    <w:p>
      <w:r>
        <w:t>UST C&amp;T., INC.</w:t>
      </w:r>
    </w:p>
    <w:p>
      <w:r>
        <w:t>Hàn Quốc</w:t>
      </w:r>
    </w:p>
    <w:p>
      <w:r>
        <w:t>6295</w:t>
      </w:r>
    </w:p>
    <w:p>
      <w:r>
        <w:t>174</w:t>
      </w:r>
    </w:p>
    <w:p>
      <w:r>
        <w:t>14</w:t>
      </w:r>
    </w:p>
    <w:p>
      <w:r>
        <w:t>Wuxi Yushou Medical Appliances Co., Ltd.</w:t>
      </w:r>
    </w:p>
    <w:p>
      <w:r>
        <w:t>Trung Quốc</w:t>
      </w:r>
    </w:p>
    <w:p>
      <w:r>
        <w:t>6296</w:t>
      </w:r>
    </w:p>
    <w:p>
      <w:r>
        <w:t>279</w:t>
      </w:r>
    </w:p>
    <w:p>
      <w:r>
        <w:t>15</w:t>
      </w:r>
    </w:p>
    <w:p>
      <w:r>
        <w:t>Zhejiang INI Medical Devices Co., Ltd.</w:t>
      </w:r>
    </w:p>
    <w:p>
      <w:r>
        <w:t>Trung Quốc</w:t>
      </w:r>
    </w:p>
    <w:p>
      <w:r>
        <w:t>6297</w:t>
      </w:r>
    </w:p>
    <w:p>
      <w:r>
        <w:t>279</w:t>
      </w:r>
    </w:p>
    <w:p>
      <w:r>
        <w:t>16</w:t>
      </w:r>
    </w:p>
    <w:p>
      <w:r>
        <w:t>Atlas Medical GmbH</w:t>
      </w:r>
    </w:p>
    <w:p>
      <w:r>
        <w:t>Đức</w:t>
      </w:r>
    </w:p>
    <w:p>
      <w:r>
        <w:t>6298</w:t>
      </w:r>
    </w:p>
    <w:p>
      <w:r>
        <w:t>155</w:t>
      </w:r>
    </w:p>
    <w:p>
      <w:r>
        <w:t>17</w:t>
      </w:r>
    </w:p>
    <w:p>
      <w:r>
        <w:t>Bosch Sohn GmbH &amp; Co. KG</w:t>
      </w:r>
    </w:p>
    <w:p>
      <w:r>
        <w:t>Đức</w:t>
      </w:r>
    </w:p>
    <w:p>
      <w:r>
        <w:t>6299</w:t>
      </w:r>
    </w:p>
    <w:p>
      <w:r>
        <w:t>155</w:t>
      </w:r>
    </w:p>
    <w:p>
      <w:r>
        <w:t>18</w:t>
      </w:r>
    </w:p>
    <w:p>
      <w:r>
        <w:t>Calze G.T. SRL</w:t>
      </w:r>
    </w:p>
    <w:p>
      <w:r>
        <w:t>Ý</w:t>
      </w:r>
    </w:p>
    <w:p>
      <w:r>
        <w:t>6300</w:t>
      </w:r>
    </w:p>
    <w:p>
      <w:r>
        <w:t>292</w:t>
      </w:r>
    </w:p>
    <w:p>
      <w:r>
        <w:t>19</w:t>
      </w:r>
    </w:p>
    <w:p>
      <w:r>
        <w:t>Comfort Plus Corporation</w:t>
      </w:r>
    </w:p>
    <w:p>
      <w:r>
        <w:t>Đài Loan (Trung Quốc)</w:t>
      </w:r>
    </w:p>
    <w:p>
      <w:r>
        <w:t>6301</w:t>
      </w:r>
    </w:p>
    <w:p>
      <w:r>
        <w:t>296</w:t>
      </w:r>
    </w:p>
    <w:p>
      <w:r>
        <w:t>20</w:t>
      </w:r>
    </w:p>
    <w:p>
      <w:r>
        <w:t>Công ty Cổ phần vật tư y tế Đức Minh</w:t>
      </w:r>
    </w:p>
    <w:p>
      <w:r>
        <w:t>Việt Nam</w:t>
      </w:r>
    </w:p>
    <w:p>
      <w:r>
        <w:t>6302</w:t>
      </w:r>
    </w:p>
    <w:p>
      <w:r>
        <w:t>000</w:t>
      </w:r>
    </w:p>
    <w:p>
      <w:r>
        <w:t>21</w:t>
      </w:r>
    </w:p>
    <w:p>
      <w:r>
        <w:t>Công ty TNHH Dược phẩm Nhân Xuân</w:t>
      </w:r>
    </w:p>
    <w:p>
      <w:r>
        <w:t>Việt Nam</w:t>
      </w:r>
    </w:p>
    <w:p>
      <w:r>
        <w:t>6303</w:t>
      </w:r>
    </w:p>
    <w:p>
      <w:r>
        <w:t>000</w:t>
      </w:r>
    </w:p>
    <w:p>
      <w:r>
        <w:t>22</w:t>
      </w:r>
    </w:p>
    <w:p>
      <w:r>
        <w:t>Công ty TNHH Nhựa y tế Sài Gòn</w:t>
      </w:r>
    </w:p>
    <w:p>
      <w:r>
        <w:t>Việt Nam</w:t>
      </w:r>
    </w:p>
    <w:p>
      <w:r>
        <w:t>6304</w:t>
      </w:r>
    </w:p>
    <w:p>
      <w:r>
        <w:t>000</w:t>
      </w:r>
    </w:p>
    <w:p>
      <w:r>
        <w:t>23</w:t>
      </w:r>
    </w:p>
    <w:p>
      <w:r>
        <w:t>Diagnostics Biochem Canada Inc.</w:t>
      </w:r>
    </w:p>
    <w:p>
      <w:r>
        <w:t>Canada</w:t>
      </w:r>
    </w:p>
    <w:p>
      <w:r>
        <w:t>6305</w:t>
      </w:r>
    </w:p>
    <w:p>
      <w:r>
        <w:t>140</w:t>
      </w:r>
    </w:p>
    <w:p>
      <w:r>
        <w:t>24</w:t>
      </w:r>
    </w:p>
    <w:p>
      <w:r>
        <w:t>G Surgical LLC</w:t>
      </w:r>
    </w:p>
    <w:p>
      <w:r>
        <w:t>Hoa Kỳ</w:t>
      </w:r>
    </w:p>
    <w:p>
      <w:r>
        <w:t>6306</w:t>
      </w:r>
    </w:p>
    <w:p>
      <w:r>
        <w:t>175</w:t>
      </w:r>
    </w:p>
    <w:p>
      <w:r>
        <w:t>25</w:t>
      </w:r>
    </w:p>
    <w:p>
      <w:r>
        <w:t>General Life Biotechnology Co., Ltd.</w:t>
      </w:r>
    </w:p>
    <w:p>
      <w:r>
        <w:t>Đài Loan (Trung Quốc)</w:t>
      </w:r>
    </w:p>
    <w:p>
      <w:r>
        <w:t>6307</w:t>
      </w:r>
    </w:p>
    <w:p>
      <w:r>
        <w:t>296</w:t>
      </w:r>
    </w:p>
    <w:p>
      <w:r>
        <w:t>26</w:t>
      </w:r>
    </w:p>
    <w:p>
      <w:r>
        <w:t>Huons Meditech Co., Ltd</w:t>
      </w:r>
    </w:p>
    <w:p>
      <w:r>
        <w:t>Hàn Quốc</w:t>
      </w:r>
    </w:p>
    <w:p>
      <w:r>
        <w:t>6308</w:t>
      </w:r>
    </w:p>
    <w:p>
      <w:r>
        <w:t>174</w:t>
      </w:r>
    </w:p>
    <w:p>
      <w:r>
        <w:t>27</w:t>
      </w:r>
    </w:p>
    <w:p>
      <w:r>
        <w:t>Huqiu Imaging (Suzhou) Co., Ltd.</w:t>
      </w:r>
    </w:p>
    <w:p>
      <w:r>
        <w:t>Trung Quốc</w:t>
      </w:r>
    </w:p>
    <w:p>
      <w:r>
        <w:t>6309</w:t>
      </w:r>
    </w:p>
    <w:p>
      <w:r>
        <w:t>279</w:t>
      </w:r>
    </w:p>
    <w:p>
      <w:r>
        <w:t>28</w:t>
      </w:r>
    </w:p>
    <w:p>
      <w:r>
        <w:t>Incore Co., Ltd.</w:t>
      </w:r>
    </w:p>
    <w:p>
      <w:r>
        <w:t>Hàn Quốc</w:t>
      </w:r>
    </w:p>
    <w:p>
      <w:r>
        <w:t>6310</w:t>
      </w:r>
    </w:p>
    <w:p>
      <w:r>
        <w:t>174</w:t>
      </w:r>
    </w:p>
    <w:p>
      <w:r>
        <w:t>29</w:t>
      </w:r>
    </w:p>
    <w:p>
      <w:r>
        <w:t>Jiangsu Mole Bioscience Co., Ltd.</w:t>
      </w:r>
    </w:p>
    <w:p>
      <w:r>
        <w:t>Trung Quốc</w:t>
      </w:r>
    </w:p>
    <w:p>
      <w:r>
        <w:t>6311</w:t>
      </w:r>
    </w:p>
    <w:p>
      <w:r>
        <w:t>279</w:t>
      </w:r>
    </w:p>
    <w:p>
      <w:r>
        <w:t>30</w:t>
      </w:r>
    </w:p>
    <w:p>
      <w:r>
        <w:t>Jiangsu Ruitian Medical Technology Co., Ltd.</w:t>
      </w:r>
    </w:p>
    <w:p>
      <w:r>
        <w:t>Trung Quốc</w:t>
      </w:r>
    </w:p>
    <w:p>
      <w:r>
        <w:t>6312</w:t>
      </w:r>
    </w:p>
    <w:p>
      <w:r>
        <w:t>279</w:t>
      </w:r>
    </w:p>
    <w:p>
      <w:r>
        <w:t>31</w:t>
      </w:r>
    </w:p>
    <w:p>
      <w:r>
        <w:t>JMS Healthcare PHL, Inc.</w:t>
      </w:r>
    </w:p>
    <w:p>
      <w:r>
        <w:t>Philippines</w:t>
      </w:r>
    </w:p>
    <w:p>
      <w:r>
        <w:t>6313</w:t>
      </w:r>
    </w:p>
    <w:p>
      <w:r>
        <w:t>242</w:t>
      </w:r>
    </w:p>
    <w:p>
      <w:r>
        <w:t>32</w:t>
      </w:r>
    </w:p>
    <w:p>
      <w:r>
        <w:t>Kibo Biologies S.r.l.</w:t>
      </w:r>
    </w:p>
    <w:p>
      <w:r>
        <w:t>Ý</w:t>
      </w:r>
    </w:p>
    <w:p>
      <w:r>
        <w:t>6314</w:t>
      </w:r>
    </w:p>
    <w:p>
      <w:r>
        <w:t>292</w:t>
      </w:r>
    </w:p>
    <w:p>
      <w:r>
        <w:t>33</w:t>
      </w:r>
    </w:p>
    <w:p>
      <w:r>
        <w:t>Lobeck Medical AG</w:t>
      </w:r>
    </w:p>
    <w:p>
      <w:r>
        <w:t>Thụy Sĩ</w:t>
      </w:r>
    </w:p>
    <w:p>
      <w:r>
        <w:t>6315</w:t>
      </w:r>
    </w:p>
    <w:p>
      <w:r>
        <w:t>274</w:t>
      </w:r>
    </w:p>
    <w:p>
      <w:r>
        <w:t>34</w:t>
      </w:r>
    </w:p>
    <w:p>
      <w:r>
        <w:t>Monocent, Inc.</w:t>
      </w:r>
    </w:p>
    <w:p>
      <w:r>
        <w:t>Hoa Kỳ</w:t>
      </w:r>
    </w:p>
    <w:p>
      <w:r>
        <w:t>6316</w:t>
      </w:r>
    </w:p>
    <w:p>
      <w:r>
        <w:t>175</w:t>
      </w:r>
    </w:p>
    <w:p>
      <w:r>
        <w:t>35</w:t>
      </w:r>
    </w:p>
    <w:p>
      <w:r>
        <w:t>Ningbo Hanyue Medical Technology Co., Ltd.</w:t>
      </w:r>
    </w:p>
    <w:p>
      <w:r>
        <w:t>Trung Quốc</w:t>
      </w:r>
    </w:p>
    <w:p>
      <w:r>
        <w:t>6317</w:t>
      </w:r>
    </w:p>
    <w:p>
      <w:r>
        <w:t>279</w:t>
      </w:r>
    </w:p>
    <w:p>
      <w:r>
        <w:t>36</w:t>
      </w:r>
    </w:p>
    <w:p>
      <w:r>
        <w:t>Ningbo HicRen Biotechnology Co., Ltd.</w:t>
      </w:r>
    </w:p>
    <w:p>
      <w:r>
        <w:t>Trung Quốc</w:t>
      </w:r>
    </w:p>
    <w:p>
      <w:r>
        <w:t>6318</w:t>
      </w:r>
    </w:p>
    <w:p>
      <w:r>
        <w:t>279</w:t>
      </w:r>
    </w:p>
    <w:p>
      <w:r>
        <w:t>37</w:t>
      </w:r>
    </w:p>
    <w:p>
      <w:r>
        <w:t>Operon S.A.</w:t>
      </w:r>
    </w:p>
    <w:p>
      <w:r>
        <w:t>Tây Ban Nha</w:t>
      </w:r>
    </w:p>
    <w:p>
      <w:r>
        <w:t>6319</w:t>
      </w:r>
    </w:p>
    <w:p>
      <w:r>
        <w:t>269</w:t>
      </w:r>
    </w:p>
    <w:p>
      <w:r>
        <w:t>38</w:t>
      </w:r>
    </w:p>
    <w:p>
      <w:r>
        <w:t>SeaSpine Orthopedics Corpoation</w:t>
      </w:r>
    </w:p>
    <w:p>
      <w:r>
        <w:t>Hoa Kỳ</w:t>
      </w:r>
    </w:p>
    <w:p>
      <w:r>
        <w:t>6320</w:t>
      </w:r>
    </w:p>
    <w:p>
      <w:r>
        <w:t>175</w:t>
      </w:r>
    </w:p>
    <w:p>
      <w:r>
        <w:t>39</w:t>
      </w:r>
    </w:p>
    <w:p>
      <w:r>
        <w:t>Shenzhen Eaststar Technology Co., Ltd.</w:t>
      </w:r>
    </w:p>
    <w:p>
      <w:r>
        <w:t>Trung Quốc</w:t>
      </w:r>
    </w:p>
    <w:p>
      <w:r>
        <w:t>6321</w:t>
      </w:r>
    </w:p>
    <w:p>
      <w:r>
        <w:t>279</w:t>
      </w:r>
    </w:p>
    <w:p>
      <w:r>
        <w:t>40</w:t>
      </w:r>
    </w:p>
    <w:p>
      <w:r>
        <w:t>Taian Dalu Medical Instrument Co., Ltd.</w:t>
      </w:r>
    </w:p>
    <w:p>
      <w:r>
        <w:t>Trung Quốc</w:t>
      </w:r>
    </w:p>
    <w:p>
      <w:r>
        <w:t>6322</w:t>
      </w:r>
    </w:p>
    <w:p>
      <w:r>
        <w:t>279</w:t>
      </w:r>
    </w:p>
    <w:p>
      <w:r>
        <w:t>41</w:t>
      </w:r>
    </w:p>
    <w:p>
      <w:r>
        <w:t>Tonglu Youshi Medical Instrument Co., Ltd.</w:t>
      </w:r>
    </w:p>
    <w:p>
      <w:r>
        <w:t>Trung Quốc</w:t>
      </w:r>
    </w:p>
    <w:p>
      <w:r>
        <w:t>6323</w:t>
      </w:r>
    </w:p>
    <w:p>
      <w:r>
        <w:t>279</w:t>
      </w:r>
    </w:p>
    <w:p>
      <w:r>
        <w:t>42</w:t>
      </w:r>
    </w:p>
    <w:p>
      <w:r>
        <w:t>Thippayabadin Co., Ltd.</w:t>
      </w:r>
    </w:p>
    <w:p>
      <w:r>
        <w:t>Thái Lan</w:t>
      </w:r>
    </w:p>
    <w:p>
      <w:r>
        <w:t>6324</w:t>
      </w:r>
    </w:p>
    <w:p>
      <w:r>
        <w:t>271</w:t>
      </w:r>
    </w:p>
    <w:p>
      <w:r>
        <w:t>43</w:t>
      </w:r>
    </w:p>
    <w:p>
      <w:r>
        <w:t>Waldemar Knittel Glasbearbeitungs GmbH</w:t>
      </w:r>
    </w:p>
    <w:p>
      <w:r>
        <w:t>Đức</w:t>
      </w:r>
    </w:p>
    <w:p>
      <w:r>
        <w:t>6325</w:t>
      </w:r>
    </w:p>
    <w:p>
      <w:r>
        <w:t>155</w:t>
      </w:r>
    </w:p>
    <w:p>
      <w:r>
        <w:t>44</w:t>
      </w:r>
    </w:p>
    <w:p>
      <w:r>
        <w:t>Zhejiang Runqiang Medical Instruments Co., Ltd.</w:t>
      </w:r>
    </w:p>
    <w:p>
      <w:r>
        <w:t>Trung Quốc</w:t>
      </w:r>
    </w:p>
    <w:p>
      <w:r>
        <w:t>6326</w:t>
      </w:r>
    </w:p>
    <w:p>
      <w:r>
        <w:t>279</w:t>
      </w:r>
    </w:p>
    <w:p>
      <w:r>
        <w:t>45</w:t>
      </w:r>
    </w:p>
    <w:p>
      <w:r>
        <w:t>Zhejiang Yuantong Medical Appliances Co., Ltd.</w:t>
      </w:r>
    </w:p>
    <w:p>
      <w:r>
        <w:t>Trung Quốc</w:t>
      </w:r>
    </w:p>
    <w:p>
      <w:r>
        <w:t>6327</w:t>
      </w:r>
    </w:p>
    <w:p>
      <w:r>
        <w:t>279</w:t>
      </w:r>
    </w:p>
    <w:p>
      <w:r>
        <w:t>46</w:t>
      </w:r>
    </w:p>
    <w:p>
      <w:r>
        <w:t>Aero Biotech, Inc.</w:t>
      </w:r>
    </w:p>
    <w:p>
      <w:r>
        <w:t>Hoa Kỳ</w:t>
      </w:r>
    </w:p>
    <w:p>
      <w:r>
        <w:t>6328</w:t>
      </w:r>
    </w:p>
    <w:p>
      <w:r>
        <w:t>175</w:t>
      </w:r>
    </w:p>
    <w:p>
      <w:r>
        <w:t>47</w:t>
      </w:r>
    </w:p>
    <w:p>
      <w:r>
        <w:t>APK Technology Co., Ltd.</w:t>
      </w:r>
    </w:p>
    <w:p>
      <w:r>
        <w:t>Trung Quốc</w:t>
      </w:r>
    </w:p>
    <w:p>
      <w:r>
        <w:t>6329</w:t>
      </w:r>
    </w:p>
    <w:p>
      <w:r>
        <w:t>279</w:t>
      </w:r>
    </w:p>
    <w:p>
      <w:r>
        <w:t>48</w:t>
      </w:r>
    </w:p>
    <w:p>
      <w:r>
        <w:t>Cardiac Insight, Inc.</w:t>
      </w:r>
    </w:p>
    <w:p>
      <w:r>
        <w:t>Hoa Kỳ</w:t>
      </w:r>
    </w:p>
    <w:p>
      <w:r>
        <w:t>6330</w:t>
      </w:r>
    </w:p>
    <w:p>
      <w:r>
        <w:t>175</w:t>
      </w:r>
    </w:p>
    <w:p>
      <w:r>
        <w:t>49</w:t>
      </w:r>
    </w:p>
    <w:p>
      <w:r>
        <w:t>CAREWELL BIOTECH PVT. LTD.</w:t>
      </w:r>
    </w:p>
    <w:p>
      <w:r>
        <w:t>Cộng hòa Ấn Độ</w:t>
      </w:r>
    </w:p>
    <w:p>
      <w:r>
        <w:t>6331</w:t>
      </w:r>
    </w:p>
    <w:p>
      <w:r>
        <w:t>115</w:t>
      </w:r>
    </w:p>
    <w:p>
      <w:r>
        <w:t>50</w:t>
      </w:r>
    </w:p>
    <w:p>
      <w:r>
        <w:t>Copula Pty Ltd.</w:t>
      </w:r>
    </w:p>
    <w:p>
      <w:r>
        <w:t>Úc</w:t>
      </w:r>
    </w:p>
    <w:p>
      <w:r>
        <w:t>6332</w:t>
      </w:r>
    </w:p>
    <w:p>
      <w:r>
        <w:t>284</w:t>
      </w:r>
    </w:p>
    <w:p>
      <w:r>
        <w:t>51</w:t>
      </w:r>
    </w:p>
    <w:p>
      <w:r>
        <w:t>Công ty Cổ phần Nguyễn Việt Tiên</w:t>
      </w:r>
    </w:p>
    <w:p>
      <w:r>
        <w:t>Việt Nam</w:t>
      </w:r>
    </w:p>
    <w:p>
      <w:r>
        <w:t>6333</w:t>
      </w:r>
    </w:p>
    <w:p>
      <w:r>
        <w:t>000</w:t>
      </w:r>
    </w:p>
    <w:p>
      <w:r>
        <w:t>52</w:t>
      </w:r>
    </w:p>
    <w:p>
      <w:r>
        <w:t>Công ty TNHH Godita</w:t>
      </w:r>
    </w:p>
    <w:p>
      <w:r>
        <w:t>Việt Nam</w:t>
      </w:r>
    </w:p>
    <w:p>
      <w:r>
        <w:t>6334</w:t>
      </w:r>
    </w:p>
    <w:p>
      <w:r>
        <w:t>000</w:t>
      </w:r>
    </w:p>
    <w:p>
      <w:r>
        <w:t>53</w:t>
      </w:r>
    </w:p>
    <w:p>
      <w:r>
        <w:t>Chengdu Meehan Electronic Technology Co., Ltd</w:t>
      </w:r>
    </w:p>
    <w:p>
      <w:r>
        <w:t>Trung Quốc</w:t>
      </w:r>
    </w:p>
    <w:p>
      <w:r>
        <w:t>6335</w:t>
      </w:r>
    </w:p>
    <w:p>
      <w:r>
        <w:t>279</w:t>
      </w:r>
    </w:p>
    <w:p>
      <w:r>
        <w:t>54</w:t>
      </w:r>
    </w:p>
    <w:p>
      <w:r>
        <w:t>Gaint Medical Equipment (Guangzhou) Co., Ltd.</w:t>
      </w:r>
    </w:p>
    <w:p>
      <w:r>
        <w:t>Trung Quốc</w:t>
      </w:r>
    </w:p>
    <w:p>
      <w:r>
        <w:t>6336</w:t>
      </w:r>
    </w:p>
    <w:p>
      <w:r>
        <w:t>279</w:t>
      </w:r>
    </w:p>
    <w:p>
      <w:r>
        <w:t>55</w:t>
      </w:r>
    </w:p>
    <w:p>
      <w:r>
        <w:t>Hangzhou COCO Heathcare Products Co., Ltd</w:t>
      </w:r>
    </w:p>
    <w:p>
      <w:r>
        <w:t>Trung Quốc</w:t>
      </w:r>
    </w:p>
    <w:p>
      <w:r>
        <w:t>6337</w:t>
      </w:r>
    </w:p>
    <w:p>
      <w:r>
        <w:t>279</w:t>
      </w:r>
    </w:p>
    <w:p>
      <w:r>
        <w:t>56</w:t>
      </w:r>
    </w:p>
    <w:p>
      <w:r>
        <w:t>Hebei Handform Medical Products Co., Ltd.</w:t>
      </w:r>
    </w:p>
    <w:p>
      <w:r>
        <w:t>Trung Quốc</w:t>
      </w:r>
    </w:p>
    <w:p>
      <w:r>
        <w:t>6338</w:t>
      </w:r>
    </w:p>
    <w:p>
      <w:r>
        <w:t>279</w:t>
      </w:r>
    </w:p>
    <w:p>
      <w:r>
        <w:t>57</w:t>
      </w:r>
    </w:p>
    <w:p>
      <w:r>
        <w:t>Heiwa Medic Co., Ltd.</w:t>
      </w:r>
    </w:p>
    <w:p>
      <w:r>
        <w:t>Nhật Bản</w:t>
      </w:r>
    </w:p>
    <w:p>
      <w:r>
        <w:t>6339</w:t>
      </w:r>
    </w:p>
    <w:p>
      <w:r>
        <w:t>232</w:t>
      </w:r>
    </w:p>
    <w:p>
      <w:r>
        <w:t>58</w:t>
      </w:r>
    </w:p>
    <w:p>
      <w:r>
        <w:t>ImmunoCentrix</w:t>
      </w:r>
    </w:p>
    <w:p>
      <w:r>
        <w:t>Hoa Kỳ</w:t>
      </w:r>
    </w:p>
    <w:p>
      <w:r>
        <w:t>6340</w:t>
      </w:r>
    </w:p>
    <w:p>
      <w:r>
        <w:t>175</w:t>
      </w:r>
    </w:p>
    <w:p>
      <w:r>
        <w:t>59</w:t>
      </w:r>
    </w:p>
    <w:p>
      <w:r>
        <w:t>Jex Co., Ltd.</w:t>
      </w:r>
    </w:p>
    <w:p>
      <w:r>
        <w:t>Nhật Bản</w:t>
      </w:r>
    </w:p>
    <w:p>
      <w:r>
        <w:t>6341</w:t>
      </w:r>
    </w:p>
    <w:p>
      <w:r>
        <w:t>232</w:t>
      </w:r>
    </w:p>
    <w:p>
      <w:r>
        <w:t>60</w:t>
      </w:r>
    </w:p>
    <w:p>
      <w:r>
        <w:t>Magle Chemoswed AB</w:t>
      </w:r>
    </w:p>
    <w:p>
      <w:r>
        <w:t>Thụy Điển</w:t>
      </w:r>
    </w:p>
    <w:p>
      <w:r>
        <w:t>6342</w:t>
      </w:r>
    </w:p>
    <w:p>
      <w:r>
        <w:t>273</w:t>
      </w:r>
    </w:p>
    <w:p>
      <w:r>
        <w:t>61</w:t>
      </w:r>
    </w:p>
    <w:p>
      <w:r>
        <w:t>Marumitsu Corporation</w:t>
      </w:r>
    </w:p>
    <w:p>
      <w:r>
        <w:t>Nhật Bản</w:t>
      </w:r>
    </w:p>
    <w:p>
      <w:r>
        <w:t>6343</w:t>
      </w:r>
    </w:p>
    <w:p>
      <w:r>
        <w:t>232</w:t>
      </w:r>
    </w:p>
    <w:p>
      <w:r>
        <w:t>62</w:t>
      </w:r>
    </w:p>
    <w:p>
      <w:r>
        <w:t>Medico Electrodes International Ltd.</w:t>
      </w:r>
    </w:p>
    <w:p>
      <w:r>
        <w:t>Cộng hòa Ấn Độ</w:t>
      </w:r>
    </w:p>
    <w:p>
      <w:r>
        <w:t>6344</w:t>
      </w:r>
    </w:p>
    <w:p>
      <w:r>
        <w:t>115</w:t>
      </w:r>
    </w:p>
    <w:p>
      <w:r>
        <w:t>63</w:t>
      </w:r>
    </w:p>
    <w:p>
      <w:r>
        <w:t>Nanova Biomaterials, Inc.</w:t>
      </w:r>
    </w:p>
    <w:p>
      <w:r>
        <w:t>Hoa Kỳ</w:t>
      </w:r>
    </w:p>
    <w:p>
      <w:r>
        <w:t>6345</w:t>
      </w:r>
    </w:p>
    <w:p>
      <w:r>
        <w:t>175</w:t>
      </w:r>
    </w:p>
    <w:p>
      <w:r>
        <w:t>64</w:t>
      </w:r>
    </w:p>
    <w:p>
      <w:r>
        <w:t>Nantong Tianye Labware Co., Ltd.</w:t>
      </w:r>
    </w:p>
    <w:p>
      <w:r>
        <w:t>Trung Quốc</w:t>
      </w:r>
    </w:p>
    <w:p>
      <w:r>
        <w:t>6346</w:t>
      </w:r>
    </w:p>
    <w:p>
      <w:r>
        <w:t>279</w:t>
      </w:r>
    </w:p>
    <w:p>
      <w:r>
        <w:t>65</w:t>
      </w:r>
    </w:p>
    <w:p>
      <w:r>
        <w:t>New Life Diagnostics, LLC.</w:t>
      </w:r>
    </w:p>
    <w:p>
      <w:r>
        <w:t>Hoa Kỳ</w:t>
      </w:r>
    </w:p>
    <w:p>
      <w:r>
        <w:t>6347</w:t>
      </w:r>
    </w:p>
    <w:p>
      <w:r>
        <w:t>175</w:t>
      </w:r>
    </w:p>
    <w:p>
      <w:r>
        <w:t>66</w:t>
      </w:r>
    </w:p>
    <w:p>
      <w:r>
        <w:t>North-Vision Tech. Inc.</w:t>
      </w:r>
    </w:p>
    <w:p>
      <w:r>
        <w:t>Đài Loan (Trung Quốc)</w:t>
      </w:r>
    </w:p>
    <w:p>
      <w:r>
        <w:t>6348</w:t>
      </w:r>
    </w:p>
    <w:p>
      <w:r>
        <w:t>296</w:t>
      </w:r>
    </w:p>
    <w:p>
      <w:r>
        <w:t>67</w:t>
      </w:r>
    </w:p>
    <w:p>
      <w:r>
        <w:t>Renew Group Private Limited</w:t>
      </w:r>
    </w:p>
    <w:p>
      <w:r>
        <w:t>Singapore</w:t>
      </w:r>
    </w:p>
    <w:p>
      <w:r>
        <w:t>6349</w:t>
      </w:r>
    </w:p>
    <w:p>
      <w:r>
        <w:t>257</w:t>
      </w:r>
    </w:p>
    <w:p>
      <w:r>
        <w:t>68</w:t>
      </w:r>
    </w:p>
    <w:p>
      <w:r>
        <w:t>Sanyo Co., Ltd.</w:t>
      </w:r>
    </w:p>
    <w:p>
      <w:r>
        <w:t>Nhật Bản</w:t>
      </w:r>
    </w:p>
    <w:p>
      <w:r>
        <w:t>6350</w:t>
      </w:r>
    </w:p>
    <w:p>
      <w:r>
        <w:t>232</w:t>
      </w:r>
    </w:p>
    <w:p>
      <w:r>
        <w:t>69</w:t>
      </w:r>
    </w:p>
    <w:p>
      <w:r>
        <w:t>SEMİKAL TEKNOLOJİ SANAYI VE TICARET A.S.</w:t>
      </w:r>
    </w:p>
    <w:p>
      <w:r>
        <w:t>Thổ Nhĩ Kỳ</w:t>
      </w:r>
    </w:p>
    <w:p>
      <w:r>
        <w:t>6351</w:t>
      </w:r>
    </w:p>
    <w:p>
      <w:r>
        <w:t>272</w:t>
      </w:r>
    </w:p>
    <w:p>
      <w:r>
        <w:t>70</w:t>
      </w:r>
    </w:p>
    <w:p>
      <w:r>
        <w:t>Shandong Hengchang Medical Technology Co., Ltd.</w:t>
      </w:r>
    </w:p>
    <w:p>
      <w:r>
        <w:t>Trung Quốc</w:t>
      </w:r>
    </w:p>
    <w:p>
      <w:r>
        <w:t>6352</w:t>
      </w:r>
    </w:p>
    <w:p>
      <w:r>
        <w:t>279</w:t>
      </w:r>
    </w:p>
    <w:p>
      <w:r>
        <w:t>71</w:t>
      </w:r>
    </w:p>
    <w:p>
      <w:r>
        <w:t>Shijiazhuang Hongray Group Co., Ltd.</w:t>
      </w:r>
    </w:p>
    <w:p>
      <w:r>
        <w:t>Trung Quốc</w:t>
      </w:r>
    </w:p>
    <w:p>
      <w:r>
        <w:t>6353</w:t>
      </w:r>
    </w:p>
    <w:p>
      <w:r>
        <w:t>279</w:t>
      </w:r>
    </w:p>
    <w:p>
      <w:r>
        <w:t>72</w:t>
      </w:r>
    </w:p>
    <w:p>
      <w:r>
        <w:t>Surgi Lab Ag</w:t>
      </w:r>
    </w:p>
    <w:p>
      <w:r>
        <w:t>Thụy Sĩ</w:t>
      </w:r>
    </w:p>
    <w:p>
      <w:r>
        <w:t>6354</w:t>
      </w:r>
    </w:p>
    <w:p>
      <w:r>
        <w:t>274</w:t>
      </w:r>
    </w:p>
    <w:p>
      <w:r>
        <w:t>73</w:t>
      </w:r>
    </w:p>
    <w:p>
      <w:r>
        <w:t>Wenzhou Shengding Industry And Trade Co., Ltd.</w:t>
      </w:r>
    </w:p>
    <w:p>
      <w:r>
        <w:t>Trung Quốc</w:t>
      </w:r>
    </w:p>
    <w:p>
      <w:r>
        <w:t>6355</w:t>
      </w:r>
    </w:p>
    <w:p>
      <w:r>
        <w:t>279</w:t>
      </w:r>
    </w:p>
    <w:p>
      <w:r>
        <w:t>74</w:t>
      </w:r>
    </w:p>
    <w:p>
      <w:r>
        <w:t>Wuxi Exanovo Medical Instrument Co., Ltd.</w:t>
      </w:r>
    </w:p>
    <w:p>
      <w:r>
        <w:t>Trung Quốc</w:t>
      </w:r>
    </w:p>
    <w:p>
      <w:r>
        <w:t>6356</w:t>
      </w:r>
    </w:p>
    <w:p>
      <w:r>
        <w:t>279</w:t>
      </w:r>
    </w:p>
    <w:p>
      <w:r>
        <w:t>75</w:t>
      </w:r>
    </w:p>
    <w:p>
      <w:r>
        <w:t>Xuyi Careyou Medical Product Co., Ltd.</w:t>
      </w:r>
    </w:p>
    <w:p>
      <w:r>
        <w:t>Trung Quốc</w:t>
      </w:r>
    </w:p>
    <w:p>
      <w:r>
        <w:t>6357</w:t>
      </w:r>
    </w:p>
    <w:p>
      <w:r>
        <w:t>279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